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1420/BGDĐT-GDPT năm 2026 tăng cường chỉ đạo thực hiện thí điểm nội dung giáo dục trí tuệ nhân tạo cho học sinh phổ thông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1420/BGDĐT-GDPT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26/03/2026</w:t>
            </w:r>
          </w:p>
        </w:tc>
      </w:tr>
      <w:tr>
        <w:tc>
          <w:tcPr>
            <w:tcW w:type="dxa" w:w="4320"/>
          </w:tcPr>
          <w:p>
            <w:r>
              <w:t>Ngày hiệu lực</w:t>
            </w:r>
          </w:p>
        </w:tc>
        <w:tc>
          <w:tcPr>
            <w:tcW w:type="dxa" w:w="4320"/>
          </w:tcPr>
          <w:p>
            <w:r>
              <w:t>26/03/2026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1420/BGDĐT-GDPT</w:t>
      </w:r>
    </w:p>
    <w:p>
      <w:r>
        <w:t>V/v tăng cường chỉ đạo thực hiện thí điểm nội dung giáo dục trí tuệ nhân tạo cho học sinh phổ thông</w:t>
      </w:r>
    </w:p>
    <w:p>
      <w:r>
        <w:t>Hà Nội, ngày 26 tháng 3 năm 2026</w:t>
      </w:r>
    </w:p>
    <w:p>
      <w:r>
        <w:t>Kính gửi:  Sở Giáo dục và Đào tạo các tỉnh, thành phố</w:t>
      </w:r>
    </w:p>
    <w:p>
      <w:r>
        <w:t>Triển khai thực hiện Nghị quyết số 71-NQ/TW ngày 22 tháng 8 năm 2025 của Bộ Chính trị về đột phá phát triển giáo dục và đào tạo, Bộ Giáo dục và Đào tạo (GDĐT) đã ban hành Quyết định số 3439/QĐ-BGDĐT ngày 15/12/2025 ban hành Khung nội dung thí điểm giáo dục trí tuệ nhân tạo cho học sinh phổ thông. Thời gian qua, Bộ Giáo dục và Đào tạo (GDĐT) đã tổ chức tập huấn cho cán bộ quản lý và giáo viên cốt cán về Hướng dẫn thực hiện thí điểm nội dung giáo dục trí tuệ nhân tạo cho học sinh phổ thông.</w:t>
      </w:r>
    </w:p>
    <w:p>
      <w:r>
        <w:t>Nhằm tiếp tục triển khai đồng bộ và tăng cường hiệu quả thực hiện thí điểm nội dung giáo dục trí tuệ nhân tạo cho học sinh phổ thông, Bộ GDĐT đề nghị các Sở GDĐT chỉ đạo và tổ chức thực hiện tốt các nội dung sau:</w:t>
      </w:r>
    </w:p>
    <w:p>
      <w:r>
        <w:t>1. Tăng cường chỉ đạo dạy học nội dung giáo dục trí tuệ nhân tạo</w:t>
      </w:r>
    </w:p>
    <w:p>
      <w:r>
        <w:t>- Chỉ đạo các cơ sở giáo dục tham gia thí điểm chủ động rà soát, tích hợp nội dung giáo dục trí tuệ nhân tạo vào kế hoạch giáo dục nhà trường, kế hoạch dạy học các môn học và hoạt động giáo dục cùng các hình thức tổ chức một cách linh hoạt, phù hợp với điều kiện thực tiễn và định hướng Chương trình giáo dục phổ thông 2018, theo hướng dẫn tại Công văn số 8334/BGDĐT-GDPT ngày 18/12/2025 về việc hướng dẫn triển khai thực hiện thí điểm nội dung giáo dục trí tuệ nhân tạo cho học sinh phổ thông.</w:t>
      </w:r>
    </w:p>
    <w:p>
      <w:r>
        <w:t>- Giao Hiệu trưởng các cơ sở giáo dục trực tiếp chỉ đạo, phê duyệt kế hoạch giáo dục nhà trường sau khi đã bổ sung các nội dung giáo dục trí tuệ nhân tạo cho học sinh.</w:t>
      </w:r>
    </w:p>
    <w:p>
      <w:r>
        <w:t>- Bảo đảm việc triển khai nội dung giáo dục trí tuệ nhân tạo cho học sinh được thực hiện đồng bộ với việc tích hợp năng lực số và giáo dục STEM trong nhà trường.</w:t>
      </w:r>
    </w:p>
    <w:p>
      <w:r>
        <w:t>2. Tổ chức tập huấn cho cán bộ quản lý và giáo viên tại địa phương</w:t>
      </w:r>
    </w:p>
    <w:p>
      <w:r>
        <w:t>- Xây dựng kế hoạch và tổ chức tập huấn tại địa phương, bảo đảm 100% cán bộ quản lý (Hiệu trưởng, Phó Hiệu trưởng) và giáo viên các môn học, hoạt động giáo dục tại các cơ sở giáo dục tham gia thí điểm được trang bị đầy đủ kiến thức, kỹ năng thực hiện nội dung giáo dục trí tuệ nhân tạo cho học sinh theo hướng dẫn của Bộ GDĐT.</w:t>
      </w:r>
    </w:p>
    <w:p>
      <w:r>
        <w:t>- Sử dụng tối đa và phát huy vai trò của đội ngũ cán bộ quản lý, giáo viên cốt cán đã tham dự tập huấn do Bộ GDĐT tổ chức làm báo cáo viên.</w:t>
      </w:r>
    </w:p>
    <w:p>
      <w:r>
        <w:t>- Nội dung tập huấn thực hiện thống nhất trên toàn quốc theo tài liệu của Bộ GDĐT đã triển khai theo các cấp học. Cán bộ, giáo viên quét mã QR đính kèm để truy cập toàn bộ tài liệu, bài trình bày và văn bản chỉ đạo liên quan.</w:t>
      </w:r>
    </w:p>
    <w:p>
      <w:r>
        <w:t>3. Công tác báo cáo, tổng hợp</w:t>
      </w:r>
    </w:p>
    <w:p>
      <w:r>
        <w:t>Các Sở GDĐT tổng hợp, đánh giá tình hình tổ chức tập huấn và kết quả bước đầu triển khai dạy học thí điểm nội dung giáo dục trí tuệ nhân tạo cho học sinh tại các cơ sở giáo dục tham gia thí điểm trên địa bàn.</w:t>
      </w:r>
    </w:p>
    <w:p>
      <w:r>
        <w:t>Báo cáo kết quả bằng văn bản theo mẫu tại Phụ lục đính kèm công văn này, gửi về Bộ GDĐT (qua Vụ Giáo dục Phổ thông, email: [email protected]) và thực hiện quét mã QR để cập nhật số liệu trực tuyến, hoàn thành trước ngày  25/4/2026.</w:t>
      </w:r>
    </w:p>
    <w:p>
      <w:r>
        <w:t>Nhận được công văn này đề nghị các Sở GDĐT triển khai thực hiện nghiêm túc, đảm bảo chất lượng và đúng tiến độ. Trong quá trình triển khai, nếu có vướng mắc liên hệ Bà Nguyễn Thị Thanh Huyền, Chuyên viên Vụ Giáo dục Phổ thông, số điện thoại: 0975498998 để được hướng dẫn.</w:t>
      </w:r>
    </w:p>
    <w:p>
      <w:r>
        <w:t>Trân trọng./.</w:t>
      </w:r>
    </w:p>
    <w:p>
      <w:r>
        <w:t>Nơi nhận:</w:t>
      </w:r>
    </w:p>
    <w:p>
      <w:r>
        <w:t>- Như trên;</w:t>
      </w:r>
    </w:p>
    <w:p>
      <w:r>
        <w:t>- Quyền Bộ trưởng (để b/c);</w:t>
      </w:r>
    </w:p>
    <w:p>
      <w:r>
        <w:t>- TTrTT. Phạm Ngọc Thưởng (để b/c);</w:t>
      </w:r>
    </w:p>
    <w:p>
      <w:r>
        <w:t>- Lưu: VT, Vụ GDPT.</w:t>
      </w:r>
    </w:p>
    <w:p>
      <w:r>
        <w:t>TL. BỘ TRƯỞNG</w:t>
      </w:r>
    </w:p>
    <w:p>
      <w:r>
        <w:t>VỤ TRƯỞNG VỤ GIÁO DỤC PHỔ THÔNG</w:t>
      </w:r>
    </w:p>
    <w:p>
      <w:r>
        <w:t>Thái Văn Tài</w:t>
      </w:r>
    </w:p>
    <w:p>
      <w:r>
        <w:t>PHỤ LỤC</w:t>
      </w:r>
    </w:p>
    <w:p>
      <w:r>
        <w:t>(kèm theo công văn số 1420/BGDĐT-GDPT ngày 26/3/2026)</w:t>
      </w:r>
    </w:p>
    <w:p>
      <w:r>
        <w:t>UBND ....</w:t>
      </w:r>
    </w:p>
    <w:p>
      <w:r>
        <w:t>SỞ GIÁO DỤC VÀ ĐÀO TẠO</w:t>
      </w:r>
    </w:p>
    <w:p>
      <w:r>
        <w:t>………</w:t>
      </w:r>
    </w:p>
    <w:p>
      <w:r>
        <w:t>CỘNG HÒA XÃ HỘI CHỦ NGHĨA VIỆT NAM</w:t>
      </w:r>
    </w:p>
    <w:p>
      <w:r>
        <w:t>Độc lập - Tự do - Hạnh phúc</w:t>
      </w:r>
    </w:p>
    <w:p>
      <w:r>
        <w:t>---------------</w:t>
      </w:r>
    </w:p>
    <w:p>
      <w:r>
        <w:t>…., ngày   tháng   năm 2026</w:t>
      </w:r>
    </w:p>
    <w:p>
      <w:r>
        <w:t>BÁO CÁO</w:t>
      </w:r>
    </w:p>
    <w:p>
      <w:r>
        <w:t>KẾT QUẢ TRIỂN KHAI VỀ HƯỚNG DẪN THỰC HIỆN THÍ ĐIỂM NỘI DUNG GIÁO DỤC TRÍ TUỆ NHÂN TẠO CHO HỌC SINH PHỔ THÔNG</w:t>
      </w:r>
    </w:p>
    <w:p>
      <w:r>
        <w:t>I. CÔNG TÁC CHỈ ĐẠO, TRIỂN KHAI</w:t>
      </w:r>
    </w:p>
    <w:p>
      <w:r>
        <w:t>II. KẾT QUẢ TRIỂN KHAI</w:t>
      </w:r>
    </w:p>
    <w:p>
      <w:r>
        <w:t>1. Số lượng đã triển khai</w:t>
      </w:r>
    </w:p>
    <w:p>
      <w:r>
        <w:t>2. Đánh giá</w:t>
      </w:r>
    </w:p>
    <w:p>
      <w:r>
        <w:t>2.1. Hình thức tổ chức triển khai: (Mô tả ngắn gọn hình thức đã áp dụng tại địa phương: tập trung, theo cụm, kết hợp, trực tuyến...).</w:t>
      </w:r>
    </w:p>
    <w:p>
      <w:r>
        <w:t>2.2. Đánh giá chung về chất lượng, hiệu quả đợt tập huấn: (Nêu những kết quả nổi bật...).</w:t>
      </w:r>
    </w:p>
    <w:p>
      <w:r>
        <w:t>2.3. Những khó khăn, vướng mắc trong quá trình tổ chức: (Nội dung; Các thách thức về thời gian, kinh phí, cơ sở vật chất, nhận thức của giáo viên...).</w:t>
      </w:r>
    </w:p>
    <w:p>
      <w:r>
        <w:t>III. KIẾN NGHỊ, ĐỀ XUẤT</w:t>
      </w:r>
    </w:p>
    <w:p>
      <w:r>
        <w:t>Nơi nhận:</w:t>
      </w:r>
    </w:p>
    <w:p>
      <w:r>
        <w:t>-</w:t>
      </w:r>
    </w:p>
    <w:p>
      <w:r>
        <w:t>THỦ TRƯỞNG ĐƠN VỊ</w:t>
      </w:r>
    </w:p>
    <w:p>
      <w:r>
        <w:t>Mã QR tài liệu</w:t>
      </w:r>
    </w:p>
    <w:p>
      <w:r>
        <w:t>Mã QR   cập   nhật số liệu triển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