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1417/VPCP-NC năm 2024 xây dựng Quyết định thay thế Quyết định 774/QĐ-TTg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1417/VPCP-NC</w:t>
      </w:r>
    </w:p>
    <w:p>
      <w:r>
        <w:t>V/v xây dựng Quyết định thay thế Quyết định số 774/QĐ-TTg</w:t>
      </w:r>
    </w:p>
    <w:p>
      <w:r>
        <w:t>Hà Nội, ngày 05 tháng 3 năm 2024</w:t>
      </w:r>
    </w:p>
    <w:p>
      <w:r>
        <w:t>Kính gửi:  Tổng Thanh tra Chính phủ.</w:t>
      </w:r>
    </w:p>
    <w:p>
      <w:r>
        <w:t>Xét đề nghị của Thanh tra Chính phủ tại văn bản số 209/BC-TTCP ngày 07 tháng 02 năm 2024 về đánh giá việc thực hiện Quyết định số 774/QĐ-TTg ngày 05 tháng 6 năm 2020 của Thủ tướng Chính phủ ban hành Danh mục bí mật nhà nước thuộc lĩnh vực thanh tra, giải quyết khiếu nại, tố cáo và phòng, chống tham nhũng, Phó Thủ tướng Chính phủ Lê Minh Khái có ý kiến chỉ đạo như sau:</w:t>
      </w:r>
    </w:p>
    <w:p>
      <w:r>
        <w:t>Thanh tra Chính phủ chủ trì, phối hợp với Bộ Công an và các cơ quan liên quan xây dựng dự thảo Quyết định của Thủ tướng Chính phủ sửa đổi, bổ sung hoặc thay thế Quyết định số 774/QĐ-TTg ngày 05 tháng 6 năm 2020 của Thủ tướng Chính phủ ban hành Danh mục bí mật nhà nước thuộc lĩnh vực thanh tra, giải quyết khiếu nại, tố cáo và phòng, chống tham nhũng, trình Thủ tướng Chính phủ xem xét, quyết định trong Quý II/2024.</w:t>
      </w:r>
    </w:p>
    <w:p>
      <w:r>
        <w:t>Văn phòng Chính phủ thông báo để Thanh tra Chính phủ biết, thực hiện./.</w:t>
      </w:r>
    </w:p>
    <w:p>
      <w:r>
        <w:t>Nơi nhận:</w:t>
      </w:r>
    </w:p>
    <w:p>
      <w:r>
        <w:t>- Như trên;</w:t>
      </w:r>
    </w:p>
    <w:p>
      <w:r>
        <w:t>- TTg, PTTg Lê Minh Khái (để b/c);</w:t>
      </w:r>
    </w:p>
    <w:p>
      <w:r>
        <w:t>- VPCP: BTCN, PCN Nguyễn Sỹ Hiệp, Trợ lý TTg, Vụ TH;</w:t>
      </w:r>
    </w:p>
    <w:p>
      <w:r>
        <w:t>- Lưu: VT, NC(2).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