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14113/CTHN-TTHT năm 2024 kê khai và nộp thuế nhà thầu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14113/CTHN-TTHT</w:t>
      </w:r>
    </w:p>
    <w:p>
      <w:r>
        <w:t>V/v kê khai và nộp thuế nhà thầu</w:t>
      </w:r>
    </w:p>
    <w:p>
      <w:r>
        <w:t>Hà Nội, ngày 22 tháng 3 năm 2024</w:t>
      </w:r>
    </w:p>
    <w:p>
      <w:r>
        <w:t>Kính gửi:  Công ty TNHH Giáo dục Edmicro</w:t>
      </w:r>
    </w:p>
    <w:p>
      <w:r>
        <w:t>(Địa chỉ: Tầng 5, tòa nhà Tây Hà, 19 Tố Hữu, phường Trung Văn, quận Nam Từ Liêm, Hà Nội - MST: 0108115077)</w:t>
      </w:r>
    </w:p>
    <w:p>
      <w:r>
        <w:t>Ngày 13/03/2024, Cục Thuế TP Hà Nội nhận được văn bản số 0124/CV-ED của Công ty TNHH Giáo dục Edmicro (sau đây gọi tắt là Công ty) hỏi về việc hướng dẫn kê khai và nộp thuế nhà thầu, Cục Thuế TP Hà Nội có ý kiến như sau:</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Khoản 1, Điều 76 quy định đăng ký thuế trực tiếp của nhà cung cấp ở nước ngoài.</w:t>
      </w:r>
    </w:p>
    <w:p>
      <w:r>
        <w:t>+ Tại Khoản 1, Điều 77 quy định khai thuế, tính thuế trực tiếp của nhà cung cấp nước ngoài.</w:t>
      </w:r>
    </w:p>
    <w:p>
      <w:r>
        <w:t>+ Tại Điều 78 quy định nộp thuế trực tiếp của nhà cung cấp ở nước ngoài.</w:t>
      </w:r>
    </w:p>
    <w:p>
      <w:r>
        <w:t>+ Tại điều 79 quy định ủy quyền thực hiện đăng ký thuế, khai thuế, nộp thuế tại Việt Nam của nhà cung cấp ở nước ngoài.</w:t>
      </w:r>
    </w:p>
    <w:p>
      <w:r>
        <w:t>+ Tại Khoản 1, Điều 81 quy định trách nhiệm của các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hóa,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hóa, dịch vụ hoặc phân phối hàng hóa, dịch vụ thay cho nhà cung cấp ở nước ngoài có nghĩa vụ kê khai, khấu trừ và nộp thuế thay cho nhà cung cấp ở nước ngoài số thuế phải nộp theo quy định tại Thông tư số 103/2014/TT-BTC ngày 06/08/2014 của Bộ Tài chính.</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Khoản 1 Điều 14 quy định về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 Tại Điều 15 quy định về điều kiện khấu trừ thuế giá trị gia tăng đầu vào (được sửa đổi, bổ sung tại Khoản 10 Điều 1 Thông tư số 26/2015/TT-BTC, Điều 1 Thông tư 173/2016/TT-BTC):</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w:t>
      </w:r>
    </w:p>
    <w:p>
      <w:r>
        <w:t>- Căn cứ Nghị định 123/2020/NĐ-CP ngày 19/10/2020 của Chính phủ quy định về hóa đơn, chứng từ:</w:t>
      </w:r>
    </w:p>
    <w:p>
      <w:r>
        <w:t>+ Tại Điều 3 giải thích từ ngữ quy định:</w:t>
      </w:r>
    </w:p>
    <w:p>
      <w:r>
        <w:t>"...7. Hóa đơn, chứng từ hợp pháp là hóa đơn, chứng từ đảm bảo đúng, đầy đủ về hình thức và nội dung theo quy định tại Nghị định này.</w:t>
      </w:r>
    </w:p>
    <w:p>
      <w:r>
        <w:t>...”</w:t>
      </w:r>
    </w:p>
    <w:p>
      <w:r>
        <w:t>Căn cứ các quy định trên, trường hợp nhà cung cấp nước ngoài Facebook, Google, Tiktok đã thực hiện đăng ký thuế, khai thuế, nộp thuế trực tiếp tại Việt Nam theo quy định tại Điều 76, Điều 77, Điều 78, Điều 79 Thông tư số 80/2021/TT-BTC ngày 29/9/2021 thì Công ty TNHH Giáo dục Edmicro không phải thực hiện kê khai, khấu trừ và nộp thuế thay cho nhà cung cấp ở nước ngoài số thuế phải nộp theo quy định tại Thông tư số 103/2014/TT-BTC ngày 06/08/2014 của Bộ Tài chính.</w:t>
      </w:r>
    </w:p>
    <w:p>
      <w:r>
        <w:t>Về nguyên tắc, thuế GTGT đầu vào của hàng hóa, dịch vụ dùng cho sản xuất, kinh doanh hàng hóa, dịch vụ chịu thuế GTGT được khấu trừ toàn bộ nếu đáp ứng các điều kiện khấu trừ thuế GTGT quy định tại Điều 15 Thông tư số 219/2013/TT-BTC ngày 31/12/2013 của Bộ Tài chính được sửa đổi, bổ sung tại Khoản 1 Điều 15 Thông tư số 26/2015/TT-BTC, Điều 1 Thông tư số 173/2016/TT-BTC.</w:t>
      </w:r>
    </w:p>
    <w:p>
      <w:r>
        <w:t>Đề nghị Công ty căn cứ vào quy định pháp luật, đối chiếu với tình hình thực tế để thực hiện.</w:t>
      </w:r>
    </w:p>
    <w:p>
      <w:r>
        <w:t>Trong quá trình thực hiện chính sách thuế, trường hợp còn vướng mắc, để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TNHH Giáo dục Edmicro được biết và thực hiện./.</w:t>
      </w:r>
    </w:p>
    <w:p>
      <w:r>
        <w:t>Nơi nhận:</w:t>
      </w:r>
    </w:p>
    <w:p>
      <w:r>
        <w:t>- Như trên;</w:t>
      </w:r>
    </w:p>
    <w:p>
      <w:r>
        <w:t>- Phòng TTKT2;</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