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141/TCT-CS</w:t>
      </w:r>
    </w:p>
    <w:p>
      <w:r>
        <w:t>V/v thuế GTGT</w:t>
      </w:r>
    </w:p>
    <w:p>
      <w:r>
        <w:t>Hà Nội, ngày 11 tháng 01 năm 2024</w:t>
      </w:r>
    </w:p>
    <w:p>
      <w:r>
        <w:t>Kính gửi:  Cục Thuế tỉnh Quảng Ngãi.</w:t>
      </w:r>
    </w:p>
    <w:p>
      <w:r>
        <w:t>Trả lời công văn số 3917/CTQNG-TTKT3 ngày 10/08/2023 của Cục Thuế tỉnh Quảng Ngãi về việc thuế GTGT, Tổng cục Thuế có ý kiến như sau:</w:t>
      </w:r>
    </w:p>
    <w:p>
      <w:r>
        <w:t>Căn cứ khoản 1 Điều 1 Nghị định số 15/2022/NĐ-CP ngày 28/01/2022 của Chính phủ quy định về chính sách miễn, giảm thuế theo Nghị quyết 43/2022/QH15 của Quốc hội về chính sách tài khóa, tiền tệ hỗ trợ chương trình phục hồi và phát triển kinh tế xã hội và các Phụ lục về Danh mục hàng hóa hàng hóa, dịch vụ không được giá trị gia tăng ban hành kèm theo Nghị định số 15/2022/NĐ-CP ngày 28/01/2022 của Chính phủ;</w:t>
      </w:r>
    </w:p>
    <w:p>
      <w:r>
        <w:t>Ngày 23/3/2022, Bộ Tài chính có công văn số 2688/BTC-TCT gửi Cục Thuế các tỉnh, thành phố trực thuộc Trung ương hướng dẫn về thuế GTGT tại Nghị định số 15/2022/NĐ-CP. Tại điểm 1 công văn số 2688/BTC-TCT hướng dẫn:</w:t>
      </w:r>
    </w:p>
    <w:p>
      <w:r>
        <w:t>“Căn cứ khoản 1 Điều 1 Nghị định số 15/2022/NĐ-CP thì Nghị định số 15/2022/NĐ-CP quy định loại trừ các nhóm hàng hóa, dịch vụ cụ thể không được giảm thuế và được chi tiết tại Phụ lục I, II, III ban hành kèm theo Nghị định số 15/2022/NĐ-CP. Các Cục Thuế hướng dẫn người nộp thuế đối chiếu hàng hóa, dịch vụ mà người nộp thuế sản xuất, kinh doanh với các nhóm hàng hóa, dịch vụ loại trừ không được giảm thuế tại khoản 1 Điều 1 Nghị định số 15/2022/NĐ-CP và Danh mục hàng hóa, dịch vụ không được giảm thuế tại Phụ lục I, II, III ban hành kèm theo Nghị định số 15/2022/NĐ-CP để thực hiện theo đúng quy định.”</w:t>
      </w:r>
    </w:p>
    <w:p>
      <w:r>
        <w:t>Do Cục Thuế tỉnh Quảng Ngãi không cung cấp thông tin về sản phẩm mút xốp (đặc điểm, công dụng ...) nên đề nghị Cục Thuế tỉnh Quảng Ngãi nghiên cứu quy định tại Nghị định số 15/2022/NĐ-CP và điểm 1 công văn số 2688/BTC-TCT để xác định hàng hóa thuộc đối tượng giảm thuế. Trường hợp xác định thuế suất thuế GTGT ghi trên hóa đơn mua vào cao hơn thuế suất quy định tại Nghị định số 15/2022/NĐ-CP, đề nghị Cục Thuế hướng dẫn doanh nghiệp thực hiện theo quy định tại khoản 5 Điều 1 Nghị định số 15/2022/NĐ-CP.</w:t>
      </w:r>
    </w:p>
    <w:p>
      <w:r>
        <w:t>Tổng cục Thuế có ý kiến để Cục Thuế tỉnh Quảng Ngãi được biết./.</w:t>
      </w:r>
    </w:p>
    <w:p>
      <w:r>
        <w:t>Nơi nhận:</w:t>
      </w:r>
    </w:p>
    <w:p>
      <w:r>
        <w:t>- Như trên;</w:t>
      </w:r>
    </w:p>
    <w:p>
      <w:r>
        <w:t>- Phó TCTr Đặng Ngọc Minh (để b/c);</w:t>
      </w:r>
    </w:p>
    <w:p>
      <w:r>
        <w:t>- Vụ PC (TCT);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