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13928/CHQ-GSQL năm 2025 về ghi nhãn hàng hóa nhập khẩu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13928/CHQ-GSQL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13928/CHQ-GSQL</w:t>
      </w:r>
    </w:p>
    <w:p>
      <w:r>
        <w:t>V/v ghi nhãn hàng hóa nhập khẩu</w:t>
      </w:r>
    </w:p>
    <w:p>
      <w:r>
        <w:t>Hà Nội, ngày 11 tháng 7 năm 2025</w:t>
      </w:r>
    </w:p>
    <w:p>
      <w:r>
        <w:t>Kính gửi:  Công ty TNHH</w:t>
      </w:r>
    </w:p>
    <w:p>
      <w:r>
        <w:t>(Đ/c: …………………………….)</w:t>
      </w:r>
    </w:p>
    <w:p>
      <w:r>
        <w:t>Trả lời công văn số 0606-CV2025 của Công ty TNHH …………… về việc trên nhãn gốc hàng hóa nhập khẩu thể hiện đầy đủ các thông tin như quy định; thông tin về nhãn hiệu thể hiện là “không nhãn hiệu”, Cục Hải quan có ý kiến như sau:</w:t>
      </w:r>
    </w:p>
    <w:p>
      <w:r>
        <w:t>1. Liên quan đến ghi nhãn hàng hóa nhập khẩu:</w:t>
      </w:r>
    </w:p>
    <w:p>
      <w:r>
        <w:t>- Căn cứ Điều 10 Nghị định số 43/2017/NĐ-CP ngày 14/4/2017 của Chính phủ, được sửa đổi, bổ sung tại khoản 5 Điều 1 Nghị định số 111/2021/NĐ-CP ngày 03/12/2021 thì nhãn gốc của hàng hóa nhập khẩu vào Việt Nam bắt buộc phải thể hiện các nội dung sau bằng tiếng nước ngoài hoặc Tiếng Việt khi làm thủ tục thông quan:  “Tên hàng hóa; Xuất xứ hàng hóa; Tên hoặc tên viết tắt của tổ chức, cá nhân, sản xuất hoặc tổ chức, cá nhân chịu trách nhiệm về hàng hóa ở nước ngoài”.</w:t>
      </w:r>
    </w:p>
    <w:p>
      <w:r>
        <w:t>- Tại khoản 1 Điều 18 Nghị định số 43/2017/NĐ-CP ngày 14 tháng 4 năm 2017 của Chính phủ quy định các nội dung khác thể hiện trên nhãn hàng hóa:  “Tổ chức, cá nhân chịu trách nhiệm về hàng hóa được thể hiện mã số, mã vạch, dấu hợp chuẩn, dấu hợp quy và những nội dung khác (nếu có). Những nội dung thể hiện thêm không được trái với pháp luật và phải bảo đảm trung thực, chính xác, phản ánh đúng bản chất của hàng hóa, không che khuất, không làm sai lệch những nội dung bắt buộc trên nhãn”.</w:t>
      </w:r>
    </w:p>
    <w:p>
      <w:r>
        <w:t>2. Tại Thông tư số 13/2015/TT-BTC ngày 30/01/2015 của Bộ Tài chính, được sửa đổi, bổ sung một số điều tại Thông tư số 13/2020/TT-BTC ngày 06/3/2020 quy định về kiểm tra, giám sát, tạm dừng làm thủ tục hải quan đối với hàng hóa xuất khẩu, nhập khẩu có yêu cầu bảo vệ quyền sở hữu trí tuệ; kiểm soát hàng giả và hàng hóa xâm phạm quyền sở hữu trí tuệ.</w:t>
      </w:r>
    </w:p>
    <w:p>
      <w:r>
        <w:t>Do đó, đề nghị Công ty căn cứ các quy định trên và thực tế hàng hóa nhập khẩu để thực hiện và liên hệ Chi cục Hải quan khu vực dự kiến làm thủ tục nhập khẩu để được hướng dẫn cụ thể.</w:t>
      </w:r>
    </w:p>
    <w:p>
      <w:r>
        <w:t>Nơi nhận:</w:t>
      </w:r>
    </w:p>
    <w:p>
      <w:r>
        <w:t>- Như trên;</w:t>
      </w:r>
    </w:p>
    <w:p>
      <w:r>
        <w:t>- Lưu: VT, GSQL (03b).</w:t>
      </w:r>
    </w:p>
    <w:p>
      <w:r>
        <w:t>TL. CỤC TRƯỞNG</w:t>
      </w:r>
    </w:p>
    <w:p>
      <w:r>
        <w:t>KT. TRƯỞNG BAN GIÁM SÁT QUẢN LÝ VỀ HQ</w:t>
      </w:r>
    </w:p>
    <w:p>
      <w:r>
        <w:t>PHÓ TRƯỞNG BAN</w:t>
      </w:r>
    </w:p>
    <w:p>
      <w:r>
        <w:t>Nguyễn Anh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