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1385/BLĐTBXH-CATLĐ đề xuất hoán đổi ngày làm việc dịp nghỉ lễ ngày Chiến thắng 30/4 và ngày Quốc tế lao động 01/5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1385/BLĐTBXH-CATLĐ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1385/BLĐTBXH-CATLĐ</w:t>
      </w:r>
    </w:p>
    <w:p>
      <w:r>
        <w:t>V/v đề xuất hoán đổi ngày làm việc dịp nghỉ lễ ngày Chiến thắng 30/4 và ngày Quốc tế lao động 01/5 năm 2024</w:t>
      </w:r>
    </w:p>
    <w:p>
      <w:r>
        <w:t>Hà Nội, ngày 04 tháng 4 năm 2024</w:t>
      </w:r>
    </w:p>
    <w:p>
      <w:r>
        <w:t>Kính gửi:  ……………………………………………………………..</w:t>
      </w:r>
    </w:p>
    <w:p>
      <w:r>
        <w:t>Bộ Lao động - Thương binh và Xã hội nhận được đề xuất về việc hoán đổi ngày làm việc bình thường và làm bù sang ngày khác trong dịp nghỉ lễ ngày Chiến thắng 30/4 và ngày Quốc tế lao động 01/5 năm 2024. Trên cơ sở đó, Bộ Lao động - Thương binh và Xã hội đã dự thảo công văn gửi Thủ tướng Chính phủ báo cáo, đề xuất việc hoán đổi thời gian làm việc nêu trên  (dự thảo công văn kèm theo).</w:t>
      </w:r>
    </w:p>
    <w:p>
      <w:r>
        <w:t>Thực hiện Quy chế làm việc của Chính phủ, đề nghị quý Cơ quan cho ý kiến vào dự thảo Công văn nêu trên và gửi về Bộ Lao động - Thương binh và Xã hội trước ngày 08/4/2024  1 để tổng hợp, báo cáo Thủ tướng Chính phủ.</w:t>
      </w:r>
    </w:p>
    <w:p>
      <w:r>
        <w:t>Trân trọng cảm ơn sự phối hợp của quý Cơ quan./.</w:t>
      </w:r>
    </w:p>
    <w:p>
      <w:r>
        <w:t>Nơi nhận:</w:t>
      </w:r>
    </w:p>
    <w:p>
      <w:r>
        <w:t>- Như trên;</w:t>
      </w:r>
    </w:p>
    <w:p>
      <w:r>
        <w:t>- Bộ trưởng (để báo cáo);</w:t>
      </w:r>
    </w:p>
    <w:p>
      <w:r>
        <w:t>- Lưu: VT, ATLĐ (03 bản).</w:t>
      </w:r>
    </w:p>
    <w:p>
      <w:r>
        <w:t>KT. BỘ TRƯỞNG</w:t>
      </w:r>
    </w:p>
    <w:p>
      <w:r>
        <w:t>THỨ TRƯỞNG</w:t>
      </w:r>
    </w:p>
    <w:p>
      <w:r>
        <w:t>Lê Văn Thanh</w:t>
      </w:r>
    </w:p>
    <w:p>
      <w:r>
        <w:t>1 Chi tiết liên hệ: đ/c Bùi Doãn Trung, PTP Chính sách BHLĐ, Cục An toàn lao động, Bộ Lao động - Thương binh và Xã hội. Điện thoại: 0243.9362954; 0983.980.333.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