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1371/VPCP-CN năm 2024 đầu tư Quốc lộ 27 đoạn còn lại vào Dự án cải tạo, nâng cấp Quốc lộ 27 các đoạn còn lại trên địa bàn tỉnh Ninh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1371/VPCP-CN</w:t>
      </w:r>
    </w:p>
    <w:p>
      <w:r>
        <w:t>V/v đầu tư Quốc lộ 27 đoạn còn lại vào Dự án cải tạo, nâng cấp Quốc lộ 27 các đoạn còn lại trên địa bàn tỉnh Ninh Thuận</w:t>
      </w:r>
    </w:p>
    <w:p>
      <w:r>
        <w:t>Hà Nội, ngày 02 tháng 3 năm 2024</w:t>
      </w:r>
    </w:p>
    <w:p>
      <w:r>
        <w:t>Kính gửi:</w:t>
      </w:r>
    </w:p>
    <w:p>
      <w:r>
        <w:t>- Bộ Giao thông vận tải;</w:t>
      </w:r>
    </w:p>
    <w:p>
      <w:r>
        <w:t>- Bộ Kế hoạch và Đầu tư.</w:t>
      </w:r>
    </w:p>
    <w:p>
      <w:r>
        <w:t>Xét đề nghị của Bộ Giao thông vận tải (văn bản số 512/BGTVT-KHĐT ngày 15 tháng 01 năm 2024) về việc đầu tư Quốc lộ 27 đoạn còn lại vào Dự án cải tạo, nâng cấp Quốc lộ 27 các đoạn còn lại trên địa bàn tỉnh Ninh Thuận, Phó Thủ tướng Trần Hồng Hà có ý kiến như sau:</w:t>
      </w:r>
    </w:p>
    <w:p>
      <w:r>
        <w:t>Bộ Giao thông vận tải phối hợp với Bộ Kế hoạch và Đầu tư thực hiện tổ chức tổng kết, đánh giá tổng thể, toàn diện kết quả thực hiện Nghị quyết số 115/NQ-CP ngày 31 tháng 8 năm 2018 của Chính phủ theo chỉ đạo của Lãnh đạo Chính phủ, trong đó có ý kiến, báo cáo, đề xuất cụ thể về việc đầu tư các đoạn tuyến Quốc lộ 27 trên địa bàn tỉnh Ninh Thuận, báo cáo cấp có thẩm quyền xem xét, quyết định, bảo đảm chặt chẽ, thống nhất, đồng bộ theo đúng quy định của pháp luật.</w:t>
      </w:r>
    </w:p>
    <w:p>
      <w:r>
        <w:t>Văn phòng Chính phủ xin thông báo để Bộ Giao thông vận tải và các cơ quan liên quan biết, thực hiện./.</w:t>
      </w:r>
    </w:p>
    <w:p>
      <w:r>
        <w:t>Nơi nhận:</w:t>
      </w:r>
    </w:p>
    <w:p>
      <w:r>
        <w:t>- Như trên;</w:t>
      </w:r>
    </w:p>
    <w:p>
      <w:r>
        <w:t>- Thủ tướng, PTTg Trần Hồng Hà;</w:t>
      </w:r>
    </w:p>
    <w:p>
      <w:r>
        <w:t>- Bộ Tài chính;</w:t>
      </w:r>
    </w:p>
    <w:p>
      <w:r>
        <w:t>- UBND tỉnh Ninh Thuận;</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