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13225/BTC-PTHT báo cáo tình hình giải ngân 06 tháng kế hoạch vốn đầu tư công nguồn ngân sách nhà nước năm 2025 (chi tiết các dự án sử dụng vốn ngân sách trung ương)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13225/BTC-PTHT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13 225/BTC-PTHT</w:t>
      </w:r>
    </w:p>
    <w:p>
      <w:r>
        <w:t>V/v Báo cáo tình hình giải ngân 06 tháng kế hoạch vốn đầu tư công nguồn NSNN năm 2025 (chi tiết các dự án sử dụng vốn ngân sách trung ương)</w:t>
      </w:r>
    </w:p>
    <w:p>
      <w:r>
        <w:t>Hà Nội, ngày  2 6 tháng 8 năm 2025</w:t>
      </w:r>
    </w:p>
    <w:p>
      <w:r>
        <w:t>Kính gửi:  Thủ tướng Chính phủ</w:t>
      </w:r>
    </w:p>
    <w:p>
      <w:r>
        <w:t>Thực hiện chế độ báo cáo theo quy định tại Luật Đầu tư công năm 2024 và Nghị định số 85/2025/NĐ-CP ngày 08/4/2025 của Chính phủ quy định chi tiết một số điều của Luật Đầu tư công, Bộ Tài chính báo cáo tình hình giải ngân 06 tháng kế hoạch vốn đầu tư công nguồn ngân sách nhà nước năm 2025 (chi tiết các dự án sử dụng vốn ngân sách trung ương)  (theo Phụ lục  đính  kèm).</w:t>
      </w:r>
    </w:p>
    <w:p>
      <w:r>
        <w:t>Bộ Tài chính kính báo cáo Thủ tướng Chính ph ủ./.</w:t>
      </w:r>
    </w:p>
    <w:p>
      <w:r>
        <w:t>Nơi nhận:</w:t>
      </w:r>
    </w:p>
    <w:p>
      <w:r>
        <w:t>- Như trên;</w:t>
      </w:r>
    </w:p>
    <w:p>
      <w:r>
        <w:t>- Phó TTgCP Hồ Đức Phớc (để báo cáo);</w:t>
      </w:r>
    </w:p>
    <w:p>
      <w:r>
        <w:t>- Bộ trưởng ( để  báo cáo);</w:t>
      </w:r>
    </w:p>
    <w:p>
      <w:r>
        <w:t>- Văn phòng Chính phủ;</w:t>
      </w:r>
    </w:p>
    <w:p>
      <w:r>
        <w:t>- Cổng TTĐTCP ( để  đăng  tải );</w:t>
      </w:r>
    </w:p>
    <w:p>
      <w:r>
        <w:t>- Các đơn vị: NSNN; KTN; KTĐP; ĐCTC; VI; KBNN; QLN; KHTC;</w:t>
      </w:r>
    </w:p>
    <w:p>
      <w:r>
        <w:t>- Cục CNTT (để đăng tải  lên  Cổng TTĐT và Hệ thống thông tin và CSDL Q G về  đầu  tư công);</w:t>
      </w:r>
    </w:p>
    <w:p>
      <w:r>
        <w:t>- Lưu: VT; PTHT (5b).</w:t>
      </w:r>
    </w:p>
    <w:p>
      <w:r>
        <w:t>KT. BỘ TRƯỞNG</w:t>
      </w:r>
    </w:p>
    <w:p>
      <w:r>
        <w:t>THỨ TRƯỞNG</w:t>
      </w:r>
    </w:p>
    <w:p>
      <w:r>
        <w:t>Đỗ Thành Trung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