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13213/BTC-ĐT năm 2024 công khai giải ngân công trình, dự án quan trọng quốc gia, trọng điểm ngành giao thông vận tải, dự án giao thông liên vùng do địa phương quản lý, dự án sạt lở sông biển sử dụng dự phòng ngân sách trung ương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13213/BTC-ĐT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13213/BTC-ĐT</w:t>
      </w:r>
    </w:p>
    <w:p>
      <w:r>
        <w:t>V/v công khai giải ngân các công trình, dự án quan trọng quốc gia, trọng điểm ngành giao thông vận tải, dự án giao thông liên vùng do địa phương quản lý, các dự án sạt lở sông biển sử dụng dự phòng ngân sách trung ương năm 2023</w:t>
      </w:r>
    </w:p>
    <w:p>
      <w:r>
        <w:t>Hà Nội, ngày 05 tháng 12 năm 2024</w:t>
      </w:r>
    </w:p>
    <w:p>
      <w:r>
        <w:t>Kính gửi:</w:t>
      </w:r>
    </w:p>
    <w:p>
      <w:r>
        <w:t>- Bộ Giao thông vận tải;</w:t>
      </w:r>
    </w:p>
    <w:p>
      <w:r>
        <w:t>- Ủy ban nhân dân các tỉnh, thành phố trực thuộc trung ương.</w:t>
      </w:r>
    </w:p>
    <w:p>
      <w:r>
        <w:t>Nhằm đạt được mục tiêu giải ngân vốn đầu tư công năm 2024 theo chỉ đạo, điều hành tại các Nghị quyết của Chính phủ và chỉ thị, công điện của Thủ tướng Chính phủ về giải ngân vốn đầu tư công những tháng cuối năm 2024;</w:t>
      </w:r>
    </w:p>
    <w:p>
      <w:r>
        <w:t>Bộ Tài chính thực hiện công khai giải ngân vốn đầu tư công đến hết ngày 30/11/2024 đối với (1) công trình, dự án quan trọng quốc gia, trọng điểm ngành giao thông vận tải; (2) các dự án giao thông liên vùng do địa phương quản lý và (3) các dự án xử lý sạt lở bờ sông, bờ biển từ nguồn dự phòng ngân sách trung ương năm 2023 như sau:</w:t>
      </w:r>
    </w:p>
    <w:p>
      <w:r>
        <w:t>1. Tổng kế hoạch vốn ngân sách nhà nước năm 2024 bố trí cho các công trình, dự án quan trọng quốc gia, trọng điểm ngành giao thông vận tải và dự án giao thông liên vùng do địa phương quản lý là 161.539 tỷ đồng, chiếm 23,8% tổng kế hoạch vốn NSNN Thủ tướng Chính phủ giao cho các bộ, cơ quan trung ương và địa phương (680.075 tỷ đồng). Tuy nhiên, đến hết ngày 30/11/2024 các dự án đã giải ngân là 82.336 tỷ đồng, đạt 50,96% kế hoạch năm,  thấp hơn ước tỷ lệ giải ngân bình quân chung của cả   nước  (60,43%), trong đó: vốn trong nước giải ngân 67.268 tỷ đồng, đạt 55,1% kế hoạch; vốn nước ngoài giải ngân 1.959,7 tỷ đồng, đạt 26,1% kế hoạch.</w:t>
      </w:r>
    </w:p>
    <w:p>
      <w:r>
        <w:t>(1) Các công trình, dự án quan trọng quốc gia, trọng điểm ngành giao thông vận tải giải ngân 69.228 tỷ đồng, đạt 53,4% kế hoạch  [1].  (Chi tiết Phụ lục 01 đính kèm).</w:t>
      </w:r>
    </w:p>
    <w:p>
      <w:r>
        <w:t>(2) Các dự án giao thông liên vùng do địa phương quản lý giải ngân 13.108 tỷ đồng, đạt 41% kế hoạch  [2].  (Chi tiết Phụ lục 02 đính kèm).</w:t>
      </w:r>
    </w:p>
    <w:p>
      <w:r>
        <w:t>2. Các dự án xử lý sạt lở bờ sông, bờ biển tại 13 tỉnh vùng đồng bằng sông Cửu Long sử dụng nguồn dự phòng ngân sách trung ương năm 2023 (Quyết định số 1162/QĐ-TTg ngày 08/10/2023 của Thủ tướng Chính phủ) giải ngân 2.622,76 tỷ đồng, đạt 65,57% kế hoạch vốn NSTW được giao (4.000 tỷ đồng). Thời hạn giải ngân nguồn vốn dự phòng NSTW năm 2023 đến hết ngày 31/12/2024, chỉ còn gần 01 tháng, tuy nhiên vẫn còn 02 địa phương có tỷ lệ giải ngân thấp dưới 50%  [3], khó có khả năng hoàn thành kế hoạch giải ngân đến ngày 31/12/2024 theo quy định tại Quyết định số 1162/QĐ-TTg.  (Chi tiết Phụ lục 03 đính kèm).</w:t>
      </w:r>
    </w:p>
    <w:p>
      <w:r>
        <w:t>3.  Bộ Tài chính đề nghị Bộ Giao thông vận tải và UBND các tỉnh:</w:t>
      </w:r>
    </w:p>
    <w:p>
      <w:r>
        <w:t>- Quyết liệt thực hiện các giải pháp thúc đẩy giải ngân vốn đầu tư công theo đúng các Nghị quyết của Chính phủ, chỉ đạo của Thủ tướng Chính phủ tại Quyết định số 1008/QĐ-TTg ngày 19/9/2024 về  “500 ngày đêm thi đua hoàn thành 3.000 km đường bộ cao tốc”, văn bản số 673/TTg-CN ngày 05/09/2024 về triển khai các nhiệm vụ trọng tâm để phấn đấu hoàn thành 3.000km đường bộ cao tốc vào cuối năm 2025  và công điện số 115/CĐ-TTg của Thủ tướng Chính phủ về việc quyết liệt thực hiện các nhiệm vụ, giải pháp đẩy mạnh giải ngân vốn đầu tư công những tháng cuối năm 2024.</w:t>
      </w:r>
    </w:p>
    <w:p>
      <w:r>
        <w:t>- Thực hiện tạm ứng, thu hồi tạm ứng, nghiệm thu, thanh toán vốn đầu tư theo đúng quy định và ngay khi có khối lượng; việc tạm ứng, mức vốn tạm ứng và thu hồi vốn tạm ứng theo đúng quy định tại Nghị định số 99/2021/NĐ-CP ngày 11/11/2021 của Chính phủ quy định về quản lý, thanh toán, quyết toán dự án sử dụng vốn đầu tư công. Đồng thời, quản lý chặt chẽ việc tạm ứng hợp đồng theo đúng quy định, đảm bảo sử dụng hiệu quả, tránh thất thoát, lãng phí nguồn vốn ngân sách nhà nước và thực hiện nghiêm Chỉ thị số 20/CT-TTg ngày 12/7/2024 của Thủ tướng Chính phủ về việc chấn chỉnh, tăng cường quản lý tạm ứng vốn đầu tư công nguồn ngân sách nhà nước của các Bộ, cơ quan trung ương và địa phương.</w:t>
      </w:r>
    </w:p>
    <w:p>
      <w:r>
        <w:t>- Riêng các tỉnh đồng bằng sông Cửu Long, ngoài các kiến nghị chung nêu trên, đề nghị thực hiện nghiêm Quyết định số 1162/QĐ-TTg ngày 08/10/2023 của Thủ tướng Chính phủ  “các địa phương chậm nhất đến ngày 31/12/2024 hoàn thành dự án theo quy định; tổ chức thực hiện và  giải ngân vốn dự phòng NSTW năm 2023 được bổ sung chậm nhất đến ngày 31/12/2024  theo đúng quy định của pháp luật”.</w:t>
      </w:r>
    </w:p>
    <w:p>
      <w:r>
        <w:t>Đề nghị Bộ Giao thông vận tải và Ủy ban nhân dân các tỉnh/thành phố trực thuộc trung ương nghiên cứu, thực hiện./.</w:t>
      </w:r>
    </w:p>
    <w:p>
      <w:r>
        <w:t>Nơi nhận:</w:t>
      </w:r>
    </w:p>
    <w:p>
      <w:r>
        <w:t>- Như trên;</w:t>
      </w:r>
    </w:p>
    <w:p>
      <w:r>
        <w:t>- Thủ tướng Chính phủ (để báo cáo);</w:t>
      </w:r>
    </w:p>
    <w:p>
      <w:r>
        <w:t>- Các Phó Thủ tướng Chính phủ (để báo cáo);</w:t>
      </w:r>
    </w:p>
    <w:p>
      <w:r>
        <w:t>- Văn phòng Chính phủ;</w:t>
      </w:r>
    </w:p>
    <w:p>
      <w:r>
        <w:t>- Lãnh đạo Bộ (để báo cáo);</w:t>
      </w:r>
    </w:p>
    <w:p>
      <w:r>
        <w:t>- Bộ KH và ĐT;</w:t>
      </w:r>
    </w:p>
    <w:p>
      <w:r>
        <w:t>- Cổng TTĐTCP (để đăng tải);</w:t>
      </w:r>
    </w:p>
    <w:p>
      <w:r>
        <w:t>- Vụ Pháp chế;</w:t>
      </w:r>
    </w:p>
    <w:p>
      <w:r>
        <w:t>- KBNN; Cục QLN&amp;TCĐN;</w:t>
      </w:r>
    </w:p>
    <w:p>
      <w:r>
        <w:t>- Cục TH và TKTC (để đăng tải lên Cổng TTĐT);</w:t>
      </w:r>
    </w:p>
    <w:p>
      <w:r>
        <w:t>- Lưu: VT, ĐT (8b).</w:t>
      </w:r>
    </w:p>
    <w:p>
      <w:r>
        <w:t>TL. BỘ TRƯỞNG</w:t>
      </w:r>
    </w:p>
    <w:p>
      <w:r>
        <w:t>VỤ TRƯỞNG VỤ ĐẦU TƯ</w:t>
      </w:r>
    </w:p>
    <w:p>
      <w:r>
        <w:t>Dương Bá Đức</w:t>
      </w:r>
    </w:p>
    <w:p>
      <w:r>
        <w:t>PHỤ LỤC 01</w:t>
      </w:r>
    </w:p>
    <w:p>
      <w:r>
        <w:t>CÔNG KHAI TÌNH HÌNH GIẢI NGÂN VỐN NGÂN SÁCH NHÀ NƯỚC CÁC DỰ ÁN QUAN TRỌNG QUỐC GIA, TRỌNG ĐIỂM NGÀNH GIAO THÔNG VẬN TẢI ĐẾN NGÀY 30/11/2024</w:t>
      </w:r>
    </w:p>
    <w:p>
      <w:r>
        <w:t>(Kèm theo v  ăn bản số 13213/BTC-ĐT ngày 5/12/2024 của Bộ Tài chính)</w:t>
      </w:r>
    </w:p>
    <w:p>
      <w:r>
        <w:t>Đơn vị tính: tỷ đồng</w:t>
      </w:r>
    </w:p>
    <w:p>
      <w:r>
        <w:t>Số TT</w:t>
      </w:r>
    </w:p>
    <w:p>
      <w:r>
        <w:t>Tên Dự án</w:t>
      </w:r>
    </w:p>
    <w:p>
      <w:r>
        <w:t>Cơ quan chủ quản/cq có thẩm quyền</w:t>
      </w:r>
    </w:p>
    <w:p>
      <w:r>
        <w:t>Kế hoạch năm 2024</w:t>
      </w:r>
    </w:p>
    <w:p>
      <w:r>
        <w:t>Năm 2024</w:t>
      </w:r>
    </w:p>
    <w:p>
      <w:r>
        <w:t>Kế hoạch</w:t>
      </w:r>
    </w:p>
    <w:p>
      <w:r>
        <w:t>Giải ngân đến 30/11/2024</w:t>
      </w:r>
    </w:p>
    <w:p>
      <w:r>
        <w:t>Tổng số</w:t>
      </w:r>
    </w:p>
    <w:p>
      <w:r>
        <w:t>Trong đó</w:t>
      </w:r>
    </w:p>
    <w:p>
      <w:r>
        <w:t>Tổng số</w:t>
      </w:r>
    </w:p>
    <w:p>
      <w:r>
        <w:t>Trong đó</w:t>
      </w:r>
    </w:p>
    <w:p>
      <w:r>
        <w:t>NSTW</w:t>
      </w:r>
    </w:p>
    <w:p>
      <w:r>
        <w:t>NSĐP</w:t>
      </w:r>
    </w:p>
    <w:p>
      <w:r>
        <w:t>Số vốn</w:t>
      </w:r>
    </w:p>
    <w:p>
      <w:r>
        <w:t>Tỷ lệ</w:t>
      </w:r>
    </w:p>
    <w:p>
      <w:r>
        <w:t>NSTW</w:t>
      </w:r>
    </w:p>
    <w:p>
      <w:r>
        <w:t>NSĐP</w:t>
      </w:r>
    </w:p>
    <w:p>
      <w:r>
        <w:t>Số vốn</w:t>
      </w:r>
    </w:p>
    <w:p>
      <w:r>
        <w:t>Tỷ lệ</w:t>
      </w:r>
    </w:p>
    <w:p>
      <w:r>
        <w:t>Số vốn</w:t>
      </w:r>
    </w:p>
    <w:p>
      <w:r>
        <w:t>Tỷ lệ</w:t>
      </w:r>
    </w:p>
    <w:p>
      <w:r>
        <w:t>1</w:t>
      </w:r>
    </w:p>
    <w:p>
      <w:r>
        <w:t>2</w:t>
      </w:r>
    </w:p>
    <w:p>
      <w:r>
        <w:t>3</w:t>
      </w:r>
    </w:p>
    <w:p>
      <w:r>
        <w:t>4</w:t>
      </w:r>
    </w:p>
    <w:p>
      <w:r>
        <w:t>5</w:t>
      </w:r>
    </w:p>
    <w:p>
      <w:r>
        <w:t>6</w:t>
      </w:r>
    </w:p>
    <w:p>
      <w:r>
        <w:t>7</w:t>
      </w:r>
    </w:p>
    <w:p>
      <w:r>
        <w:t>8=7/4</w:t>
      </w:r>
    </w:p>
    <w:p>
      <w:r>
        <w:t>9</w:t>
      </w:r>
    </w:p>
    <w:p>
      <w:r>
        <w:t>10=9/5</w:t>
      </w:r>
    </w:p>
    <w:p>
      <w:r>
        <w:t>11</w:t>
      </w:r>
    </w:p>
    <w:p>
      <w:r>
        <w:t>12=11/6</w:t>
      </w:r>
    </w:p>
    <w:p>
      <w:r>
        <w:t>TỔNG SỐ</w:t>
      </w:r>
    </w:p>
    <w:p>
      <w:r>
        <w:t>129.553,6</w:t>
      </w:r>
    </w:p>
    <w:p>
      <w:r>
        <w:t>96.957,0</w:t>
      </w:r>
    </w:p>
    <w:p>
      <w:r>
        <w:t>32.596,6</w:t>
      </w:r>
    </w:p>
    <w:p>
      <w:r>
        <w:t>69.228,0</w:t>
      </w:r>
    </w:p>
    <w:p>
      <w:r>
        <w:t>53,4%</w:t>
      </w:r>
    </w:p>
    <w:p>
      <w:r>
        <w:t>61.278,2</w:t>
      </w:r>
    </w:p>
    <w:p>
      <w:r>
        <w:t>63,2%</w:t>
      </w:r>
    </w:p>
    <w:p>
      <w:r>
        <w:t>7.949,7</w:t>
      </w:r>
    </w:p>
    <w:p>
      <w:r>
        <w:t>24,4%</w:t>
      </w:r>
    </w:p>
    <w:p>
      <w:r>
        <w:t>Vốn trong nước</w:t>
      </w:r>
    </w:p>
    <w:p>
      <w:r>
        <w:t>122.056,4</w:t>
      </w:r>
    </w:p>
    <w:p>
      <w:r>
        <w:t>94.208,1</w:t>
      </w:r>
    </w:p>
    <w:p>
      <w:r>
        <w:t>27.848,3</w:t>
      </w:r>
    </w:p>
    <w:p>
      <w:r>
        <w:t>67.268,2</w:t>
      </w:r>
    </w:p>
    <w:p>
      <w:r>
        <w:t>55,1%</w:t>
      </w:r>
    </w:p>
    <w:p>
      <w:r>
        <w:t>60.639,0</w:t>
      </w:r>
    </w:p>
    <w:p>
      <w:r>
        <w:t>64,4%</w:t>
      </w:r>
    </w:p>
    <w:p>
      <w:r>
        <w:t>6.629,2</w:t>
      </w:r>
    </w:p>
    <w:p>
      <w:r>
        <w:t>23,8%</w:t>
      </w:r>
    </w:p>
    <w:p>
      <w:r>
        <w:t>Vốn ngoài nước</w:t>
      </w:r>
    </w:p>
    <w:p>
      <w:r>
        <w:t>7.497,2</w:t>
      </w:r>
    </w:p>
    <w:p>
      <w:r>
        <w:t>2.748,9</w:t>
      </w:r>
    </w:p>
    <w:p>
      <w:r>
        <w:t>4.748,3</w:t>
      </w:r>
    </w:p>
    <w:p>
      <w:r>
        <w:t>1.959,7</w:t>
      </w:r>
    </w:p>
    <w:p>
      <w:r>
        <w:t>26,1%</w:t>
      </w:r>
    </w:p>
    <w:p>
      <w:r>
        <w:t>639,2</w:t>
      </w:r>
    </w:p>
    <w:p>
      <w:r>
        <w:t>23,3%</w:t>
      </w:r>
    </w:p>
    <w:p>
      <w:r>
        <w:t>1.320,5</w:t>
      </w:r>
    </w:p>
    <w:p>
      <w:r>
        <w:t>27,8%</w:t>
      </w:r>
    </w:p>
    <w:p>
      <w:r>
        <w:t>A</w:t>
      </w:r>
    </w:p>
    <w:p>
      <w:r>
        <w:t>ĐƯỜNG BỘ</w:t>
      </w:r>
    </w:p>
    <w:p>
      <w:r>
        <w:t>118.519,9</w:t>
      </w:r>
    </w:p>
    <w:p>
      <w:r>
        <w:t>92.148,6</w:t>
      </w:r>
    </w:p>
    <w:p>
      <w:r>
        <w:t>26.371,3</w:t>
      </w:r>
    </w:p>
    <w:p>
      <w:r>
        <w:t>65,484,1</w:t>
      </w:r>
    </w:p>
    <w:p>
      <w:r>
        <w:t>55,3%</w:t>
      </w:r>
    </w:p>
    <w:p>
      <w:r>
        <w:t>59.613,2</w:t>
      </w:r>
    </w:p>
    <w:p>
      <w:r>
        <w:t>64,7%</w:t>
      </w:r>
    </w:p>
    <w:p>
      <w:r>
        <w:t>5.870,9</w:t>
      </w:r>
    </w:p>
    <w:p>
      <w:r>
        <w:t>22,3%</w:t>
      </w:r>
    </w:p>
    <w:p>
      <w:r>
        <w:t>Vốn trong nước</w:t>
      </w:r>
    </w:p>
    <w:p>
      <w:r>
        <w:t>117.976,3</w:t>
      </w:r>
    </w:p>
    <w:p>
      <w:r>
        <w:t>91.605,0</w:t>
      </w:r>
    </w:p>
    <w:p>
      <w:r>
        <w:t>26.371,3</w:t>
      </w:r>
    </w:p>
    <w:p>
      <w:r>
        <w:t>65.363,6</w:t>
      </w:r>
    </w:p>
    <w:p>
      <w:r>
        <w:t>55,4%</w:t>
      </w:r>
    </w:p>
    <w:p>
      <w:r>
        <w:t>59.492,7</w:t>
      </w:r>
    </w:p>
    <w:p>
      <w:r>
        <w:t>64,9%</w:t>
      </w:r>
    </w:p>
    <w:p>
      <w:r>
        <w:t>5.870,9</w:t>
      </w:r>
    </w:p>
    <w:p>
      <w:r>
        <w:t>22,3%</w:t>
      </w:r>
    </w:p>
    <w:p>
      <w:r>
        <w:t>Vốn ngoài nước</w:t>
      </w:r>
    </w:p>
    <w:p>
      <w:r>
        <w:t>543,6</w:t>
      </w:r>
    </w:p>
    <w:p>
      <w:r>
        <w:t>543,6</w:t>
      </w:r>
    </w:p>
    <w:p>
      <w:r>
        <w:t>0,0</w:t>
      </w:r>
    </w:p>
    <w:p>
      <w:r>
        <w:t>120,4</w:t>
      </w:r>
    </w:p>
    <w:p>
      <w:r>
        <w:t>22,2%</w:t>
      </w:r>
    </w:p>
    <w:p>
      <w:r>
        <w:t>120,4</w:t>
      </w:r>
    </w:p>
    <w:p>
      <w:r>
        <w:t>22,2%</w:t>
      </w:r>
    </w:p>
    <w:p>
      <w:r>
        <w:t>0,0</w:t>
      </w:r>
    </w:p>
    <w:p>
      <w:r>
        <w:t>0,0%</w:t>
      </w:r>
    </w:p>
    <w:p>
      <w:r>
        <w:t>A.1</w:t>
      </w:r>
    </w:p>
    <w:p>
      <w:r>
        <w:t>CAO TỐC</w:t>
      </w:r>
    </w:p>
    <w:p>
      <w:r>
        <w:t>113.154,5</w:t>
      </w:r>
    </w:p>
    <w:p>
      <w:r>
        <w:t>86.783,2</w:t>
      </w:r>
    </w:p>
    <w:p>
      <w:r>
        <w:t>26.371,3</w:t>
      </w:r>
    </w:p>
    <w:p>
      <w:r>
        <w:t>61.509,0</w:t>
      </w:r>
    </w:p>
    <w:p>
      <w:r>
        <w:t>54,4%</w:t>
      </w:r>
    </w:p>
    <w:p>
      <w:r>
        <w:t>55.638,1</w:t>
      </w:r>
    </w:p>
    <w:p>
      <w:r>
        <w:t>64,1%</w:t>
      </w:r>
    </w:p>
    <w:p>
      <w:r>
        <w:t>5.870,9</w:t>
      </w:r>
    </w:p>
    <w:p>
      <w:r>
        <w:t>22,3%</w:t>
      </w:r>
    </w:p>
    <w:p>
      <w:r>
        <w:t>Vốn trong nước</w:t>
      </w:r>
    </w:p>
    <w:p>
      <w:r>
        <w:t>112.610,9</w:t>
      </w:r>
    </w:p>
    <w:p>
      <w:r>
        <w:t>86.239,6</w:t>
      </w:r>
    </w:p>
    <w:p>
      <w:r>
        <w:t>26.371,3</w:t>
      </w:r>
    </w:p>
    <w:p>
      <w:r>
        <w:t>61.388,6</w:t>
      </w:r>
    </w:p>
    <w:p>
      <w:r>
        <w:t>54,5%</w:t>
      </w:r>
    </w:p>
    <w:p>
      <w:r>
        <w:t>55.517,7</w:t>
      </w:r>
    </w:p>
    <w:p>
      <w:r>
        <w:t>64,4%</w:t>
      </w:r>
    </w:p>
    <w:p>
      <w:r>
        <w:t>5.870,9</w:t>
      </w:r>
    </w:p>
    <w:p>
      <w:r>
        <w:t>22,3%</w:t>
      </w:r>
    </w:p>
    <w:p>
      <w:r>
        <w:t>Vốn ngoài nước</w:t>
      </w:r>
    </w:p>
    <w:p>
      <w:r>
        <w:t>543,6</w:t>
      </w:r>
    </w:p>
    <w:p>
      <w:r>
        <w:t>543,6</w:t>
      </w:r>
    </w:p>
    <w:p>
      <w:r>
        <w:t>0,0</w:t>
      </w:r>
    </w:p>
    <w:p>
      <w:r>
        <w:t>120,4</w:t>
      </w:r>
    </w:p>
    <w:p>
      <w:r>
        <w:t>22,2%</w:t>
      </w:r>
    </w:p>
    <w:p>
      <w:r>
        <w:t>120,4</w:t>
      </w:r>
    </w:p>
    <w:p>
      <w:r>
        <w:t>22,2%</w:t>
      </w:r>
    </w:p>
    <w:p>
      <w:r>
        <w:t>0,0</w:t>
      </w:r>
    </w:p>
    <w:p>
      <w:r>
        <w:t>0,0%</w:t>
      </w:r>
    </w:p>
    <w:p>
      <w:r>
        <w:t>I</w:t>
      </w:r>
    </w:p>
    <w:p>
      <w:r>
        <w:t>CÁC DỰ ÁN ĐANG TRIỂN KHAI</w:t>
      </w:r>
    </w:p>
    <w:p>
      <w:r>
        <w:t>105.558,6</w:t>
      </w:r>
    </w:p>
    <w:p>
      <w:r>
        <w:t>82.874,2</w:t>
      </w:r>
    </w:p>
    <w:p>
      <w:r>
        <w:t>22.684,4</w:t>
      </w:r>
    </w:p>
    <w:p>
      <w:r>
        <w:t>60.732,3</w:t>
      </w:r>
    </w:p>
    <w:p>
      <w:r>
        <w:t>57,5%</w:t>
      </w:r>
    </w:p>
    <w:p>
      <w:r>
        <w:t>55.050,2</w:t>
      </w:r>
    </w:p>
    <w:p>
      <w:r>
        <w:t>66,4%</w:t>
      </w:r>
    </w:p>
    <w:p>
      <w:r>
        <w:t>5.682,2</w:t>
      </w:r>
    </w:p>
    <w:p>
      <w:r>
        <w:t>25,0%</w:t>
      </w:r>
    </w:p>
    <w:p>
      <w:r>
        <w:t>I.1</w:t>
      </w:r>
    </w:p>
    <w:p>
      <w:r>
        <w:t>Cao tốc Bắc - Nam phía Đông giai đoạn 2017-2020</w:t>
      </w:r>
    </w:p>
    <w:p>
      <w:r>
        <w:t>Bộ Giao thông vận tải</w:t>
      </w:r>
    </w:p>
    <w:p>
      <w:r>
        <w:t>5.606,0</w:t>
      </w:r>
    </w:p>
    <w:p>
      <w:r>
        <w:t>5.606,0</w:t>
      </w:r>
    </w:p>
    <w:p>
      <w:r>
        <w:t>0,0</w:t>
      </w:r>
    </w:p>
    <w:p>
      <w:r>
        <w:t>3.406,2</w:t>
      </w:r>
    </w:p>
    <w:p>
      <w:r>
        <w:t>60,8%</w:t>
      </w:r>
    </w:p>
    <w:p>
      <w:r>
        <w:t>3.406,2</w:t>
      </w:r>
    </w:p>
    <w:p>
      <w:r>
        <w:t>60,8%</w:t>
      </w:r>
    </w:p>
    <w:p>
      <w:r>
        <w:t>0,0</w:t>
      </w:r>
    </w:p>
    <w:p>
      <w:r>
        <w:t>0,0%</w:t>
      </w:r>
    </w:p>
    <w:p>
      <w:r>
        <w:t>1</w:t>
      </w:r>
    </w:p>
    <w:p>
      <w:r>
        <w:t>Đoạn Cao Bồ - Mai Sơn</w:t>
      </w:r>
    </w:p>
    <w:p>
      <w:r>
        <w:t>Bộ Giao thông vận tải</w:t>
      </w:r>
    </w:p>
    <w:p>
      <w:r>
        <w:t>0,0</w:t>
      </w:r>
    </w:p>
    <w:p>
      <w:r>
        <w:t>0,0</w:t>
      </w:r>
    </w:p>
    <w:p>
      <w:r>
        <w:t>0,0</w:t>
      </w:r>
    </w:p>
    <w:p>
      <w:r>
        <w:t>0,0%</w:t>
      </w:r>
    </w:p>
    <w:p>
      <w:r>
        <w:t>0,0%</w:t>
      </w:r>
    </w:p>
    <w:p>
      <w:r>
        <w:t>0,0%</w:t>
      </w:r>
    </w:p>
    <w:p>
      <w:r>
        <w:t>2</w:t>
      </w:r>
    </w:p>
    <w:p>
      <w:r>
        <w:t>Đoạn Mai Sơn - QL45</w:t>
      </w:r>
    </w:p>
    <w:p>
      <w:r>
        <w:t>Bộ Giao thông vận tải</w:t>
      </w:r>
    </w:p>
    <w:p>
      <w:r>
        <w:t>715,3</w:t>
      </w:r>
    </w:p>
    <w:p>
      <w:r>
        <w:t>715,3</w:t>
      </w:r>
    </w:p>
    <w:p>
      <w:r>
        <w:t>411,4</w:t>
      </w:r>
    </w:p>
    <w:p>
      <w:r>
        <w:t>57,5%</w:t>
      </w:r>
    </w:p>
    <w:p>
      <w:r>
        <w:t>411,4</w:t>
      </w:r>
    </w:p>
    <w:p>
      <w:r>
        <w:t>57,5%</w:t>
      </w:r>
    </w:p>
    <w:p>
      <w:r>
        <w:t>0,0%</w:t>
      </w:r>
    </w:p>
    <w:p>
      <w:r>
        <w:t>3</w:t>
      </w:r>
    </w:p>
    <w:p>
      <w:r>
        <w:t>Đoạn QL45 - Nghi Sơn</w:t>
      </w:r>
    </w:p>
    <w:p>
      <w:r>
        <w:t>Bộ Giao thông vận tải</w:t>
      </w:r>
    </w:p>
    <w:p>
      <w:r>
        <w:t>509,0</w:t>
      </w:r>
    </w:p>
    <w:p>
      <w:r>
        <w:t>509,0</w:t>
      </w:r>
    </w:p>
    <w:p>
      <w:r>
        <w:t>103,7</w:t>
      </w:r>
    </w:p>
    <w:p>
      <w:r>
        <w:t>20,4%</w:t>
      </w:r>
    </w:p>
    <w:p>
      <w:r>
        <w:t>103,7</w:t>
      </w:r>
    </w:p>
    <w:p>
      <w:r>
        <w:t>20,4%</w:t>
      </w:r>
    </w:p>
    <w:p>
      <w:r>
        <w:t>0,0%</w:t>
      </w:r>
    </w:p>
    <w:p>
      <w:r>
        <w:t>4</w:t>
      </w:r>
    </w:p>
    <w:p>
      <w:r>
        <w:t>Đoạn Nghi Sơn - Diễn Châu</w:t>
      </w:r>
    </w:p>
    <w:p>
      <w:r>
        <w:t>Bộ Giao thông vận tải</w:t>
      </w:r>
    </w:p>
    <w:p>
      <w:r>
        <w:t>189,2</w:t>
      </w:r>
    </w:p>
    <w:p>
      <w:r>
        <w:t>189,2</w:t>
      </w:r>
    </w:p>
    <w:p>
      <w:r>
        <w:t>82,6</w:t>
      </w:r>
    </w:p>
    <w:p>
      <w:r>
        <w:t>43,7%</w:t>
      </w:r>
    </w:p>
    <w:p>
      <w:r>
        <w:t>82,6</w:t>
      </w:r>
    </w:p>
    <w:p>
      <w:r>
        <w:t>43,7%</w:t>
      </w:r>
    </w:p>
    <w:p>
      <w:r>
        <w:t>0,0%</w:t>
      </w:r>
    </w:p>
    <w:p>
      <w:r>
        <w:t>5</w:t>
      </w:r>
    </w:p>
    <w:p>
      <w:r>
        <w:t>Đoạn Diễn Châu - Bãi Vọt  (dự án PPP)</w:t>
      </w:r>
    </w:p>
    <w:p>
      <w:r>
        <w:t>Bộ Giao thông vận tải</w:t>
      </w:r>
    </w:p>
    <w:p>
      <w:r>
        <w:t>1.553,1</w:t>
      </w:r>
    </w:p>
    <w:p>
      <w:r>
        <w:t>1.553,1</w:t>
      </w:r>
    </w:p>
    <w:p>
      <w:r>
        <w:t>1.408,2</w:t>
      </w:r>
    </w:p>
    <w:p>
      <w:r>
        <w:t>90,7%</w:t>
      </w:r>
    </w:p>
    <w:p>
      <w:r>
        <w:t>1.408,2</w:t>
      </w:r>
    </w:p>
    <w:p>
      <w:r>
        <w:t>90,7%</w:t>
      </w:r>
    </w:p>
    <w:p>
      <w:r>
        <w:t>0,0%</w:t>
      </w:r>
    </w:p>
    <w:p>
      <w:r>
        <w:t>6</w:t>
      </w:r>
    </w:p>
    <w:p>
      <w:r>
        <w:t>Đoạn Cam Lộ - La Sơn</w:t>
      </w:r>
    </w:p>
    <w:p>
      <w:r>
        <w:t>Bộ Giao thông vận tải</w:t>
      </w:r>
    </w:p>
    <w:p>
      <w:r>
        <w:t>184,8</w:t>
      </w:r>
    </w:p>
    <w:p>
      <w:r>
        <w:t>184,8</w:t>
      </w:r>
    </w:p>
    <w:p>
      <w:r>
        <w:t>139,6</w:t>
      </w:r>
    </w:p>
    <w:p>
      <w:r>
        <w:t>75,5%</w:t>
      </w:r>
    </w:p>
    <w:p>
      <w:r>
        <w:t>139,6</w:t>
      </w:r>
    </w:p>
    <w:p>
      <w:r>
        <w:t>75,5%</w:t>
      </w:r>
    </w:p>
    <w:p>
      <w:r>
        <w:t>0,0%</w:t>
      </w:r>
    </w:p>
    <w:p>
      <w:r>
        <w:t>7</w:t>
      </w:r>
    </w:p>
    <w:p>
      <w:r>
        <w:t>Đoạn Nha Trang - Cam Lâm  (dự án PPP)</w:t>
      </w:r>
    </w:p>
    <w:p>
      <w:r>
        <w:t>Bộ Giao thông vận tải</w:t>
      </w:r>
    </w:p>
    <w:p>
      <w:r>
        <w:t>72,2</w:t>
      </w:r>
    </w:p>
    <w:p>
      <w:r>
        <w:t>72,2</w:t>
      </w:r>
    </w:p>
    <w:p>
      <w:r>
        <w:t>10,0</w:t>
      </w:r>
    </w:p>
    <w:p>
      <w:r>
        <w:t>13,9%</w:t>
      </w:r>
    </w:p>
    <w:p>
      <w:r>
        <w:t>10,0</w:t>
      </w:r>
    </w:p>
    <w:p>
      <w:r>
        <w:t>13,9%</w:t>
      </w:r>
    </w:p>
    <w:p>
      <w:r>
        <w:t>0,0%</w:t>
      </w:r>
    </w:p>
    <w:p>
      <w:r>
        <w:t>8</w:t>
      </w:r>
    </w:p>
    <w:p>
      <w:r>
        <w:t>Đoạn Cam Lâm - Vĩnh Hảo  (dự án PPP)</w:t>
      </w:r>
    </w:p>
    <w:p>
      <w:r>
        <w:t>Bộ Giao thông vận tải</w:t>
      </w:r>
    </w:p>
    <w:p>
      <w:r>
        <w:t>908,0</w:t>
      </w:r>
    </w:p>
    <w:p>
      <w:r>
        <w:t>908,0</w:t>
      </w:r>
    </w:p>
    <w:p>
      <w:r>
        <w:t>691,4</w:t>
      </w:r>
    </w:p>
    <w:p>
      <w:r>
        <w:t>76,1%</w:t>
      </w:r>
    </w:p>
    <w:p>
      <w:r>
        <w:t>691,4</w:t>
      </w:r>
    </w:p>
    <w:p>
      <w:r>
        <w:t>76,1%</w:t>
      </w:r>
    </w:p>
    <w:p>
      <w:r>
        <w:t>0,0%</w:t>
      </w:r>
    </w:p>
    <w:p>
      <w:r>
        <w:t>9</w:t>
      </w:r>
    </w:p>
    <w:p>
      <w:r>
        <w:t>Đoạn Vĩnh Hảo - Phan Thiết</w:t>
      </w:r>
    </w:p>
    <w:p>
      <w:r>
        <w:t>Bộ Giao thông vận tải</w:t>
      </w:r>
    </w:p>
    <w:p>
      <w:r>
        <w:t>959,1</w:t>
      </w:r>
    </w:p>
    <w:p>
      <w:r>
        <w:t>959,1</w:t>
      </w:r>
    </w:p>
    <w:p>
      <w:r>
        <w:t>336,1</w:t>
      </w:r>
    </w:p>
    <w:p>
      <w:r>
        <w:t>35,0%</w:t>
      </w:r>
    </w:p>
    <w:p>
      <w:r>
        <w:t>336,1</w:t>
      </w:r>
    </w:p>
    <w:p>
      <w:r>
        <w:t>35,0%</w:t>
      </w:r>
    </w:p>
    <w:p>
      <w:r>
        <w:t>0,0%</w:t>
      </w:r>
    </w:p>
    <w:p>
      <w:r>
        <w:t>10</w:t>
      </w:r>
    </w:p>
    <w:p>
      <w:r>
        <w:t>Đoạn Phan Thiết - Dầu Giây</w:t>
      </w:r>
    </w:p>
    <w:p>
      <w:r>
        <w:t>Bộ Giao thông vận tải</w:t>
      </w:r>
    </w:p>
    <w:p>
      <w:r>
        <w:t>462,3</w:t>
      </w:r>
    </w:p>
    <w:p>
      <w:r>
        <w:t>462,3</w:t>
      </w:r>
    </w:p>
    <w:p>
      <w:r>
        <w:t>179,1</w:t>
      </w:r>
    </w:p>
    <w:p>
      <w:r>
        <w:t>38,8%</w:t>
      </w:r>
    </w:p>
    <w:p>
      <w:r>
        <w:t>179,1</w:t>
      </w:r>
    </w:p>
    <w:p>
      <w:r>
        <w:t>38,8%</w:t>
      </w:r>
    </w:p>
    <w:p>
      <w:r>
        <w:t>0,0%</w:t>
      </w:r>
    </w:p>
    <w:p>
      <w:r>
        <w:t>11</w:t>
      </w:r>
    </w:p>
    <w:p>
      <w:r>
        <w:t>Cầu Mỹ Thuận 2 và đường dẫn hai đầu cầu</w:t>
      </w:r>
    </w:p>
    <w:p>
      <w:r>
        <w:t>Bộ Giao thông vận tải</w:t>
      </w:r>
    </w:p>
    <w:p>
      <w:r>
        <w:t>53,0</w:t>
      </w:r>
    </w:p>
    <w:p>
      <w:r>
        <w:t>53,0</w:t>
      </w:r>
    </w:p>
    <w:p>
      <w:r>
        <w:t>44,1</w:t>
      </w:r>
    </w:p>
    <w:p>
      <w:r>
        <w:t>83,2%</w:t>
      </w:r>
    </w:p>
    <w:p>
      <w:r>
        <w:t>44,1</w:t>
      </w:r>
    </w:p>
    <w:p>
      <w:r>
        <w:t>83,2%</w:t>
      </w:r>
    </w:p>
    <w:p>
      <w:r>
        <w:t>0,0%</w:t>
      </w:r>
    </w:p>
    <w:p>
      <w:r>
        <w:t>I.2</w:t>
      </w:r>
    </w:p>
    <w:p>
      <w:r>
        <w:t>Cao tốc Bắc - Nam phía Đông giai đoạn 2021-2025</w:t>
      </w:r>
    </w:p>
    <w:p>
      <w:r>
        <w:t>Bộ Giao thông vận tải</w:t>
      </w:r>
    </w:p>
    <w:p>
      <w:r>
        <w:t>37.532,6</w:t>
      </w:r>
    </w:p>
    <w:p>
      <w:r>
        <w:t>37.532.6</w:t>
      </w:r>
    </w:p>
    <w:p>
      <w:r>
        <w:t>0,0</w:t>
      </w:r>
    </w:p>
    <w:p>
      <w:r>
        <w:t>28.855,7</w:t>
      </w:r>
    </w:p>
    <w:p>
      <w:r>
        <w:t>76,9%</w:t>
      </w:r>
    </w:p>
    <w:p>
      <w:r>
        <w:t>28.855,7</w:t>
      </w:r>
    </w:p>
    <w:p>
      <w:r>
        <w:t>76,9%</w:t>
      </w:r>
    </w:p>
    <w:p>
      <w:r>
        <w:t>0,0</w:t>
      </w:r>
    </w:p>
    <w:p>
      <w:r>
        <w:t>0,0%</w:t>
      </w:r>
    </w:p>
    <w:p>
      <w:r>
        <w:t>1</w:t>
      </w:r>
    </w:p>
    <w:p>
      <w:r>
        <w:t>Bãi Vọt - Hàm Nghi</w:t>
      </w:r>
    </w:p>
    <w:p>
      <w:r>
        <w:t>Bộ Giao thông vận tải</w:t>
      </w:r>
    </w:p>
    <w:p>
      <w:r>
        <w:t>2.270,1</w:t>
      </w:r>
    </w:p>
    <w:p>
      <w:r>
        <w:t>2.270,1</w:t>
      </w:r>
    </w:p>
    <w:p>
      <w:r>
        <w:t>1.609,5</w:t>
      </w:r>
    </w:p>
    <w:p>
      <w:r>
        <w:t>70,9%</w:t>
      </w:r>
    </w:p>
    <w:p>
      <w:r>
        <w:t>1.609,50</w:t>
      </w:r>
    </w:p>
    <w:p>
      <w:r>
        <w:t>70,9%</w:t>
      </w:r>
    </w:p>
    <w:p>
      <w:r>
        <w:t>0,0%</w:t>
      </w:r>
    </w:p>
    <w:p>
      <w:r>
        <w:t>2</w:t>
      </w:r>
    </w:p>
    <w:p>
      <w:r>
        <w:t>Hàm Nghi - Vũng Áng</w:t>
      </w:r>
    </w:p>
    <w:p>
      <w:r>
        <w:t>Bộ Giao thông vận tải</w:t>
      </w:r>
    </w:p>
    <w:p>
      <w:r>
        <w:t>2.721,4</w:t>
      </w:r>
    </w:p>
    <w:p>
      <w:r>
        <w:t>2.721,4</w:t>
      </w:r>
    </w:p>
    <w:p>
      <w:r>
        <w:t>2.279,7</w:t>
      </w:r>
    </w:p>
    <w:p>
      <w:r>
        <w:t>83,8%</w:t>
      </w:r>
    </w:p>
    <w:p>
      <w:r>
        <w:t>2.279,70</w:t>
      </w:r>
    </w:p>
    <w:p>
      <w:r>
        <w:t>83,8%</w:t>
      </w:r>
    </w:p>
    <w:p>
      <w:r>
        <w:t>0,0%</w:t>
      </w:r>
    </w:p>
    <w:p>
      <w:r>
        <w:t>3</w:t>
      </w:r>
    </w:p>
    <w:p>
      <w:r>
        <w:t>Vũng Áng - Bùng</w:t>
      </w:r>
    </w:p>
    <w:p>
      <w:r>
        <w:t>Bộ Giao thông vận tải</w:t>
      </w:r>
    </w:p>
    <w:p>
      <w:r>
        <w:t>3.999,0</w:t>
      </w:r>
    </w:p>
    <w:p>
      <w:r>
        <w:t>3.999,0</w:t>
      </w:r>
    </w:p>
    <w:p>
      <w:r>
        <w:t>3.546,0</w:t>
      </w:r>
    </w:p>
    <w:p>
      <w:r>
        <w:t>88,7%</w:t>
      </w:r>
    </w:p>
    <w:p>
      <w:r>
        <w:t>3.546,02</w:t>
      </w:r>
    </w:p>
    <w:p>
      <w:r>
        <w:t>88,7%</w:t>
      </w:r>
    </w:p>
    <w:p>
      <w:r>
        <w:t>0,0%</w:t>
      </w:r>
    </w:p>
    <w:p>
      <w:r>
        <w:t>4</w:t>
      </w:r>
    </w:p>
    <w:p>
      <w:r>
        <w:t>Bùng - Vạn Ninh</w:t>
      </w:r>
    </w:p>
    <w:p>
      <w:r>
        <w:t>Bộ Giao thông vận tải</w:t>
      </w:r>
    </w:p>
    <w:p>
      <w:r>
        <w:t>2.125,9</w:t>
      </w:r>
    </w:p>
    <w:p>
      <w:r>
        <w:t>2.125,9</w:t>
      </w:r>
    </w:p>
    <w:p>
      <w:r>
        <w:t>1.751,4</w:t>
      </w:r>
    </w:p>
    <w:p>
      <w:r>
        <w:t>82,4%</w:t>
      </w:r>
    </w:p>
    <w:p>
      <w:r>
        <w:t>1.751,43</w:t>
      </w:r>
    </w:p>
    <w:p>
      <w:r>
        <w:t>82,4%</w:t>
      </w:r>
    </w:p>
    <w:p>
      <w:r>
        <w:t>0,0%</w:t>
      </w:r>
    </w:p>
    <w:p>
      <w:r>
        <w:t>5</w:t>
      </w:r>
    </w:p>
    <w:p>
      <w:r>
        <w:t>Vạn Ninh - Cam Lộ</w:t>
      </w:r>
    </w:p>
    <w:p>
      <w:r>
        <w:t>Bộ Giao thông vận tải</w:t>
      </w:r>
    </w:p>
    <w:p>
      <w:r>
        <w:t>2.263,3</w:t>
      </w:r>
    </w:p>
    <w:p>
      <w:r>
        <w:t>2.263,3</w:t>
      </w:r>
    </w:p>
    <w:p>
      <w:r>
        <w:t>1.997,4</w:t>
      </w:r>
    </w:p>
    <w:p>
      <w:r>
        <w:t>88,3%</w:t>
      </w:r>
    </w:p>
    <w:p>
      <w:r>
        <w:t>1.997,42</w:t>
      </w:r>
    </w:p>
    <w:p>
      <w:r>
        <w:t>88,3%</w:t>
      </w:r>
    </w:p>
    <w:p>
      <w:r>
        <w:t>0,0%</w:t>
      </w:r>
    </w:p>
    <w:p>
      <w:r>
        <w:t>6</w:t>
      </w:r>
    </w:p>
    <w:p>
      <w:r>
        <w:t>Quảng Ngãi - Hoài Nhơn</w:t>
      </w:r>
    </w:p>
    <w:p>
      <w:r>
        <w:t>Bộ Giao thông vận tải</w:t>
      </w:r>
    </w:p>
    <w:p>
      <w:r>
        <w:t>4.381,8</w:t>
      </w:r>
    </w:p>
    <w:p>
      <w:r>
        <w:t>4.381,8</w:t>
      </w:r>
    </w:p>
    <w:p>
      <w:r>
        <w:t>3.119,1</w:t>
      </w:r>
    </w:p>
    <w:p>
      <w:r>
        <w:t>71,2%</w:t>
      </w:r>
    </w:p>
    <w:p>
      <w:r>
        <w:t>3.119,12</w:t>
      </w:r>
    </w:p>
    <w:p>
      <w:r>
        <w:t>71,2%</w:t>
      </w:r>
    </w:p>
    <w:p>
      <w:r>
        <w:t>0,0%</w:t>
      </w:r>
    </w:p>
    <w:p>
      <w:r>
        <w:t>7</w:t>
      </w:r>
    </w:p>
    <w:p>
      <w:r>
        <w:t>Hoài Nhơn - Quy Nhơn</w:t>
      </w:r>
    </w:p>
    <w:p>
      <w:r>
        <w:t>Bộ Giao thông vận tải</w:t>
      </w:r>
    </w:p>
    <w:p>
      <w:r>
        <w:t>3.152,4</w:t>
      </w:r>
    </w:p>
    <w:p>
      <w:r>
        <w:t>3.152,4</w:t>
      </w:r>
    </w:p>
    <w:p>
      <w:r>
        <w:t>1.705,5</w:t>
      </w:r>
    </w:p>
    <w:p>
      <w:r>
        <w:t>54,1%</w:t>
      </w:r>
    </w:p>
    <w:p>
      <w:r>
        <w:t>1.705,51</w:t>
      </w:r>
    </w:p>
    <w:p>
      <w:r>
        <w:t>54,1%</w:t>
      </w:r>
    </w:p>
    <w:p>
      <w:r>
        <w:t>0,0%</w:t>
      </w:r>
    </w:p>
    <w:p>
      <w:r>
        <w:t>s</w:t>
      </w:r>
    </w:p>
    <w:p>
      <w:r>
        <w:t>Quy Nhơn - Chí Thanh</w:t>
      </w:r>
    </w:p>
    <w:p>
      <w:r>
        <w:t>Bộ Giao thông vận tải</w:t>
      </w:r>
    </w:p>
    <w:p>
      <w:r>
        <w:t>4.055,2</w:t>
      </w:r>
    </w:p>
    <w:p>
      <w:r>
        <w:t>4.055,2</w:t>
      </w:r>
    </w:p>
    <w:p>
      <w:r>
        <w:t>2.533,4</w:t>
      </w:r>
    </w:p>
    <w:p>
      <w:r>
        <w:t>62,5%</w:t>
      </w:r>
    </w:p>
    <w:p>
      <w:r>
        <w:t>2.533,38</w:t>
      </w:r>
    </w:p>
    <w:p>
      <w:r>
        <w:t>62,5%</w:t>
      </w:r>
    </w:p>
    <w:p>
      <w:r>
        <w:t>0,0%</w:t>
      </w:r>
    </w:p>
    <w:p>
      <w:r>
        <w:t>9</w:t>
      </w:r>
    </w:p>
    <w:p>
      <w:r>
        <w:t>Chí Thanh - Vân Phong</w:t>
      </w:r>
    </w:p>
    <w:p>
      <w:r>
        <w:t>Bộ Giao thông vận tải</w:t>
      </w:r>
    </w:p>
    <w:p>
      <w:r>
        <w:t>2.884,0</w:t>
      </w:r>
    </w:p>
    <w:p>
      <w:r>
        <w:t>2.884,0</w:t>
      </w:r>
    </w:p>
    <w:p>
      <w:r>
        <w:t>2.052,2</w:t>
      </w:r>
    </w:p>
    <w:p>
      <w:r>
        <w:t>71,2%</w:t>
      </w:r>
    </w:p>
    <w:p>
      <w:r>
        <w:t>2.052,25</w:t>
      </w:r>
    </w:p>
    <w:p>
      <w:r>
        <w:t>71,2%</w:t>
      </w:r>
    </w:p>
    <w:p>
      <w:r>
        <w:t>0,0%</w:t>
      </w:r>
    </w:p>
    <w:p>
      <w:r>
        <w:t>10</w:t>
      </w:r>
    </w:p>
    <w:p>
      <w:r>
        <w:t>Vân Phong - Nha Trang</w:t>
      </w:r>
    </w:p>
    <w:p>
      <w:r>
        <w:t>Bộ Giao thông vận tải</w:t>
      </w:r>
    </w:p>
    <w:p>
      <w:r>
        <w:t>3.335,0</w:t>
      </w:r>
    </w:p>
    <w:p>
      <w:r>
        <w:t>3,335.0</w:t>
      </w:r>
    </w:p>
    <w:p>
      <w:r>
        <w:t>2.567,5</w:t>
      </w:r>
    </w:p>
    <w:p>
      <w:r>
        <w:t>77,0%</w:t>
      </w:r>
    </w:p>
    <w:p>
      <w:r>
        <w:t>2.567,50</w:t>
      </w:r>
    </w:p>
    <w:p>
      <w:r>
        <w:t>77,0%</w:t>
      </w:r>
    </w:p>
    <w:p>
      <w:r>
        <w:t>0,0%</w:t>
      </w:r>
    </w:p>
    <w:p>
      <w:r>
        <w:t>11</w:t>
      </w:r>
    </w:p>
    <w:p>
      <w:r>
        <w:t>Cần Thơ - Hậu Giang</w:t>
      </w:r>
    </w:p>
    <w:p>
      <w:r>
        <w:t>Bộ Giao thông vận tải</w:t>
      </w:r>
    </w:p>
    <w:p>
      <w:r>
        <w:t>2.568,3</w:t>
      </w:r>
    </w:p>
    <w:p>
      <w:r>
        <w:t>2.568,3</w:t>
      </w:r>
    </w:p>
    <w:p>
      <w:r>
        <w:t>2.186,2</w:t>
      </w:r>
    </w:p>
    <w:p>
      <w:r>
        <w:t>85,1%</w:t>
      </w:r>
    </w:p>
    <w:p>
      <w:r>
        <w:t>2.186,23</w:t>
      </w:r>
    </w:p>
    <w:p>
      <w:r>
        <w:t>85,1%</w:t>
      </w:r>
    </w:p>
    <w:p>
      <w:r>
        <w:t>0,0%</w:t>
      </w:r>
    </w:p>
    <w:p>
      <w:r>
        <w:t>12</w:t>
      </w:r>
    </w:p>
    <w:p>
      <w:r>
        <w:t>Hậu Giang - Cà Mau</w:t>
      </w:r>
    </w:p>
    <w:p>
      <w:r>
        <w:t>Bộ Giao thông vận tải</w:t>
      </w:r>
    </w:p>
    <w:p>
      <w:r>
        <w:t>3.776,3</w:t>
      </w:r>
    </w:p>
    <w:p>
      <w:r>
        <w:t>3.776,3</w:t>
      </w:r>
    </w:p>
    <w:p>
      <w:r>
        <w:t>3.507,6</w:t>
      </w:r>
    </w:p>
    <w:p>
      <w:r>
        <w:t>92,9%</w:t>
      </w:r>
    </w:p>
    <w:p>
      <w:r>
        <w:t>3.507,62</w:t>
      </w:r>
    </w:p>
    <w:p>
      <w:r>
        <w:t>92,9%</w:t>
      </w:r>
    </w:p>
    <w:p>
      <w:r>
        <w:t>0,0%</w:t>
      </w:r>
    </w:p>
    <w:p>
      <w:r>
        <w:t>I.3</w:t>
      </w:r>
    </w:p>
    <w:p>
      <w:r>
        <w:t>Cao tốc Khánh Hòa - Buôn Ma Thuột gđ1</w:t>
      </w:r>
    </w:p>
    <w:p>
      <w:r>
        <w:t>4.934,4</w:t>
      </w:r>
    </w:p>
    <w:p>
      <w:r>
        <w:t>4.934,4</w:t>
      </w:r>
    </w:p>
    <w:p>
      <w:r>
        <w:t>0,0</w:t>
      </w:r>
    </w:p>
    <w:p>
      <w:r>
        <w:t>3.995,4</w:t>
      </w:r>
    </w:p>
    <w:p>
      <w:r>
        <w:t>81,0%</w:t>
      </w:r>
    </w:p>
    <w:p>
      <w:r>
        <w:t>3.995,4</w:t>
      </w:r>
    </w:p>
    <w:p>
      <w:r>
        <w:t>81,0%</w:t>
      </w:r>
    </w:p>
    <w:p>
      <w:r>
        <w:t>0,0</w:t>
      </w:r>
    </w:p>
    <w:p>
      <w:r>
        <w:t>0,0%</w:t>
      </w:r>
    </w:p>
    <w:p>
      <w:r>
        <w:t>1</w:t>
      </w:r>
    </w:p>
    <w:p>
      <w:r>
        <w:t>Dự án thành phần 1</w:t>
      </w:r>
    </w:p>
    <w:p>
      <w:r>
        <w:t>UBND tỉnh Khánh Hòa</w:t>
      </w:r>
    </w:p>
    <w:p>
      <w:r>
        <w:t>1.600,0</w:t>
      </w:r>
    </w:p>
    <w:p>
      <w:r>
        <w:t>1.600,0</w:t>
      </w:r>
    </w:p>
    <w:p>
      <w:r>
        <w:t>781,8</w:t>
      </w:r>
    </w:p>
    <w:p>
      <w:r>
        <w:t>48,9%</w:t>
      </w:r>
    </w:p>
    <w:p>
      <w:r>
        <w:t>781,8</w:t>
      </w:r>
    </w:p>
    <w:p>
      <w:r>
        <w:t>48,9%</w:t>
      </w:r>
    </w:p>
    <w:p>
      <w:r>
        <w:t>0,0%</w:t>
      </w:r>
    </w:p>
    <w:p>
      <w:r>
        <w:t>2</w:t>
      </w:r>
    </w:p>
    <w:p>
      <w:r>
        <w:t>Dự án thành phần 2</w:t>
      </w:r>
    </w:p>
    <w:p>
      <w:r>
        <w:t>Bộ Giao thông vận tải</w:t>
      </w:r>
    </w:p>
    <w:p>
      <w:r>
        <w:t>2.434,4</w:t>
      </w:r>
    </w:p>
    <w:p>
      <w:r>
        <w:t>2.434,4</w:t>
      </w:r>
    </w:p>
    <w:p>
      <w:r>
        <w:t>2.314,6</w:t>
      </w:r>
    </w:p>
    <w:p>
      <w:r>
        <w:t>95,1%</w:t>
      </w:r>
    </w:p>
    <w:p>
      <w:r>
        <w:t>2.314,6</w:t>
      </w:r>
    </w:p>
    <w:p>
      <w:r>
        <w:t>95,1%</w:t>
      </w:r>
    </w:p>
    <w:p>
      <w:r>
        <w:t>0,0%</w:t>
      </w:r>
    </w:p>
    <w:p>
      <w:r>
        <w:t>3</w:t>
      </w:r>
    </w:p>
    <w:p>
      <w:r>
        <w:t>Dự án thành phần 3</w:t>
      </w:r>
    </w:p>
    <w:p>
      <w:r>
        <w:t>UBND tỉnh Đắk Lắk</w:t>
      </w:r>
    </w:p>
    <w:p>
      <w:r>
        <w:t>900,0</w:t>
      </w:r>
    </w:p>
    <w:p>
      <w:r>
        <w:t>900</w:t>
      </w:r>
    </w:p>
    <w:p>
      <w:r>
        <w:t>899,0</w:t>
      </w:r>
    </w:p>
    <w:p>
      <w:r>
        <w:t>99,9%</w:t>
      </w:r>
    </w:p>
    <w:p>
      <w:r>
        <w:t>899</w:t>
      </w:r>
    </w:p>
    <w:p>
      <w:r>
        <w:t>99,9%</w:t>
      </w:r>
    </w:p>
    <w:p>
      <w:r>
        <w:t>0,0%</w:t>
      </w:r>
    </w:p>
    <w:p>
      <w:r>
        <w:t>I.4</w:t>
      </w:r>
    </w:p>
    <w:p>
      <w:r>
        <w:t>Cao tốc Biên Hòa - Vũng Tàu gđ1</w:t>
      </w:r>
    </w:p>
    <w:p>
      <w:r>
        <w:t>6.874,3</w:t>
      </w:r>
    </w:p>
    <w:p>
      <w:r>
        <w:t>4.466,6</w:t>
      </w:r>
    </w:p>
    <w:p>
      <w:r>
        <w:t>2.407,7</w:t>
      </w:r>
    </w:p>
    <w:p>
      <w:r>
        <w:t>4.264,2</w:t>
      </w:r>
    </w:p>
    <w:p>
      <w:r>
        <w:t>62,0%</w:t>
      </w:r>
    </w:p>
    <w:p>
      <w:r>
        <w:t>2.684,6</w:t>
      </w:r>
    </w:p>
    <w:p>
      <w:r>
        <w:t>60,1%</w:t>
      </w:r>
    </w:p>
    <w:p>
      <w:r>
        <w:t>1.579,6</w:t>
      </w:r>
    </w:p>
    <w:p>
      <w:r>
        <w:t>65,6%</w:t>
      </w:r>
    </w:p>
    <w:p>
      <w:r>
        <w:t>1</w:t>
      </w:r>
    </w:p>
    <w:p>
      <w:r>
        <w:t>Dự án thành phần 1</w:t>
      </w:r>
    </w:p>
    <w:p>
      <w:r>
        <w:t>UBND tỉnh Đồng Nai</w:t>
      </w:r>
    </w:p>
    <w:p>
      <w:r>
        <w:t>2.475,3</w:t>
      </w:r>
    </w:p>
    <w:p>
      <w:r>
        <w:t>1.157,2</w:t>
      </w:r>
    </w:p>
    <w:p>
      <w:r>
        <w:t>1.318,1</w:t>
      </w:r>
    </w:p>
    <w:p>
      <w:r>
        <w:t>1.559,9</w:t>
      </w:r>
    </w:p>
    <w:p>
      <w:r>
        <w:t>63,0%</w:t>
      </w:r>
    </w:p>
    <w:p>
      <w:r>
        <w:t>555,7</w:t>
      </w:r>
    </w:p>
    <w:p>
      <w:r>
        <w:t>48,0%</w:t>
      </w:r>
    </w:p>
    <w:p>
      <w:r>
        <w:t>1.004,20</w:t>
      </w:r>
    </w:p>
    <w:p>
      <w:r>
        <w:t>76,2%</w:t>
      </w:r>
    </w:p>
    <w:p>
      <w:r>
        <w:t>2</w:t>
      </w:r>
    </w:p>
    <w:p>
      <w:r>
        <w:t>Dự án thành phần 2</w:t>
      </w:r>
    </w:p>
    <w:p>
      <w:r>
        <w:t>Bộ Giao thông vận tải</w:t>
      </w:r>
    </w:p>
    <w:p>
      <w:r>
        <w:t>3.212,0</w:t>
      </w:r>
    </w:p>
    <w:p>
      <w:r>
        <w:t>2.122,4</w:t>
      </w:r>
    </w:p>
    <w:p>
      <w:r>
        <w:t>1.089,6</w:t>
      </w:r>
    </w:p>
    <w:p>
      <w:r>
        <w:t>1.903,7</w:t>
      </w:r>
    </w:p>
    <w:p>
      <w:r>
        <w:t>59,3%</w:t>
      </w:r>
    </w:p>
    <w:p>
      <w:r>
        <w:t>1.328,3</w:t>
      </w:r>
    </w:p>
    <w:p>
      <w:r>
        <w:t>62,6%</w:t>
      </w:r>
    </w:p>
    <w:p>
      <w:r>
        <w:t>575,4</w:t>
      </w:r>
    </w:p>
    <w:p>
      <w:r>
        <w:t>52,8%</w:t>
      </w:r>
    </w:p>
    <w:p>
      <w:r>
        <w:t>3</w:t>
      </w:r>
    </w:p>
    <w:p>
      <w:r>
        <w:t>Dự án thành phần 3</w:t>
      </w:r>
    </w:p>
    <w:p>
      <w:r>
        <w:t>UBND tỉnh Bà Rịa - Vũng Tàu</w:t>
      </w:r>
    </w:p>
    <w:p>
      <w:r>
        <w:t>1.187,0</w:t>
      </w:r>
    </w:p>
    <w:p>
      <w:r>
        <w:t>1.187,00</w:t>
      </w:r>
    </w:p>
    <w:p>
      <w:r>
        <w:t>800,6</w:t>
      </w:r>
    </w:p>
    <w:p>
      <w:r>
        <w:t>67,4%</w:t>
      </w:r>
    </w:p>
    <w:p>
      <w:r>
        <w:t>800,6</w:t>
      </w:r>
    </w:p>
    <w:p>
      <w:r>
        <w:t>67,4%</w:t>
      </w:r>
    </w:p>
    <w:p>
      <w:r>
        <w:t>0,0%</w:t>
      </w:r>
    </w:p>
    <w:p>
      <w:r>
        <w:t>I.5</w:t>
      </w:r>
    </w:p>
    <w:p>
      <w:r>
        <w:t>Cao tốc Châu Đốc - Cần Thơ - Sóc Trăng gđ1</w:t>
      </w:r>
    </w:p>
    <w:p>
      <w:r>
        <w:t>10.805,2</w:t>
      </w:r>
    </w:p>
    <w:p>
      <w:r>
        <w:t>10.287,4</w:t>
      </w:r>
    </w:p>
    <w:p>
      <w:r>
        <w:t>517,8</w:t>
      </w:r>
    </w:p>
    <w:p>
      <w:r>
        <w:t>8.256,6</w:t>
      </w:r>
    </w:p>
    <w:p>
      <w:r>
        <w:t>76,4%</w:t>
      </w:r>
    </w:p>
    <w:p>
      <w:r>
        <w:t>7.916,4</w:t>
      </w:r>
    </w:p>
    <w:p>
      <w:r>
        <w:t>77,0%</w:t>
      </w:r>
    </w:p>
    <w:p>
      <w:r>
        <w:t>340,2</w:t>
      </w:r>
    </w:p>
    <w:p>
      <w:r>
        <w:t>65,7%</w:t>
      </w:r>
    </w:p>
    <w:p>
      <w:r>
        <w:t>1</w:t>
      </w:r>
    </w:p>
    <w:p>
      <w:r>
        <w:t>Dự án thành phần 1</w:t>
      </w:r>
    </w:p>
    <w:p>
      <w:r>
        <w:t>UBND tỉnh An Giang</w:t>
      </w:r>
    </w:p>
    <w:p>
      <w:r>
        <w:t>3.750,2</w:t>
      </w:r>
    </w:p>
    <w:p>
      <w:r>
        <w:t>3.388,4</w:t>
      </w:r>
    </w:p>
    <w:p>
      <w:r>
        <w:t>361,8</w:t>
      </w:r>
    </w:p>
    <w:p>
      <w:r>
        <w:t>3.498,3</w:t>
      </w:r>
    </w:p>
    <w:p>
      <w:r>
        <w:t>93,3%</w:t>
      </w:r>
    </w:p>
    <w:p>
      <w:r>
        <w:t>3.230,5</w:t>
      </w:r>
    </w:p>
    <w:p>
      <w:r>
        <w:t>95,3%</w:t>
      </w:r>
    </w:p>
    <w:p>
      <w:r>
        <w:t>267,8</w:t>
      </w:r>
    </w:p>
    <w:p>
      <w:r>
        <w:t>74,0%</w:t>
      </w:r>
    </w:p>
    <w:p>
      <w:r>
        <w:t>2</w:t>
      </w:r>
    </w:p>
    <w:p>
      <w:r>
        <w:t>Dự án thành phần 2</w:t>
      </w:r>
    </w:p>
    <w:p>
      <w:r>
        <w:t>UBND tỉnh Cần Thơ</w:t>
      </w:r>
    </w:p>
    <w:p>
      <w:r>
        <w:t>2.000,0</w:t>
      </w:r>
    </w:p>
    <w:p>
      <w:r>
        <w:t>2.000,0</w:t>
      </w:r>
    </w:p>
    <w:p>
      <w:r>
        <w:t>0,0</w:t>
      </w:r>
    </w:p>
    <w:p>
      <w:r>
        <w:t>1.668,5</w:t>
      </w:r>
    </w:p>
    <w:p>
      <w:r>
        <w:t>83,4%</w:t>
      </w:r>
    </w:p>
    <w:p>
      <w:r>
        <w:t>1.668,5</w:t>
      </w:r>
    </w:p>
    <w:p>
      <w:r>
        <w:t>83,4%</w:t>
      </w:r>
    </w:p>
    <w:p>
      <w:r>
        <w:t>0,0%</w:t>
      </w:r>
    </w:p>
    <w:p>
      <w:r>
        <w:t>3</w:t>
      </w:r>
    </w:p>
    <w:p>
      <w:r>
        <w:t>Dự án thành phần 3</w:t>
      </w:r>
    </w:p>
    <w:p>
      <w:r>
        <w:t>UBND tỉnh Hậu Giang</w:t>
      </w:r>
    </w:p>
    <w:p>
      <w:r>
        <w:t>2.733,0</w:t>
      </w:r>
    </w:p>
    <w:p>
      <w:r>
        <w:t>2.628,00</w:t>
      </w:r>
    </w:p>
    <w:p>
      <w:r>
        <w:t>105</w:t>
      </w:r>
    </w:p>
    <w:p>
      <w:r>
        <w:t>1.710,8</w:t>
      </w:r>
    </w:p>
    <w:p>
      <w:r>
        <w:t>62,6%</w:t>
      </w:r>
    </w:p>
    <w:p>
      <w:r>
        <w:t>1.652,40</w:t>
      </w:r>
    </w:p>
    <w:p>
      <w:r>
        <w:t>62,9%</w:t>
      </w:r>
    </w:p>
    <w:p>
      <w:r>
        <w:t>58,4</w:t>
      </w:r>
    </w:p>
    <w:p>
      <w:r>
        <w:t>55,6%</w:t>
      </w:r>
    </w:p>
    <w:p>
      <w:r>
        <w:t>4</w:t>
      </w:r>
    </w:p>
    <w:p>
      <w:r>
        <w:t>Dự án thành phần 4</w:t>
      </w:r>
    </w:p>
    <w:p>
      <w:r>
        <w:t>UBND tỉnh Sóc Trăng</w:t>
      </w:r>
    </w:p>
    <w:p>
      <w:r>
        <w:t>2.322,0</w:t>
      </w:r>
    </w:p>
    <w:p>
      <w:r>
        <w:t>2.271,00</w:t>
      </w:r>
    </w:p>
    <w:p>
      <w:r>
        <w:t>51</w:t>
      </w:r>
    </w:p>
    <w:p>
      <w:r>
        <w:t>1.379,0</w:t>
      </w:r>
    </w:p>
    <w:p>
      <w:r>
        <w:t>59,4%</w:t>
      </w:r>
    </w:p>
    <w:p>
      <w:r>
        <w:t>1.365,00</w:t>
      </w:r>
    </w:p>
    <w:p>
      <w:r>
        <w:t>60,1%</w:t>
      </w:r>
    </w:p>
    <w:p>
      <w:r>
        <w:t>14</w:t>
      </w:r>
    </w:p>
    <w:p>
      <w:r>
        <w:t>27,5%</w:t>
      </w:r>
    </w:p>
    <w:p>
      <w:r>
        <w:t>I.6</w:t>
      </w:r>
    </w:p>
    <w:p>
      <w:r>
        <w:t>Vành đai 4 - Vùng Thủ đô Hà Nội</w:t>
      </w:r>
    </w:p>
    <w:p>
      <w:r>
        <w:t>10.907,6</w:t>
      </w:r>
    </w:p>
    <w:p>
      <w:r>
        <w:t>8.715,6</w:t>
      </w:r>
    </w:p>
    <w:p>
      <w:r>
        <w:t>2.192,0</w:t>
      </w:r>
    </w:p>
    <w:p>
      <w:r>
        <w:t>2.397,0</w:t>
      </w:r>
    </w:p>
    <w:p>
      <w:r>
        <w:t>22,0%</w:t>
      </w:r>
    </w:p>
    <w:p>
      <w:r>
        <w:t>893,0</w:t>
      </w:r>
    </w:p>
    <w:p>
      <w:r>
        <w:t>10,2%</w:t>
      </w:r>
    </w:p>
    <w:p>
      <w:r>
        <w:t>1.504,0</w:t>
      </w:r>
    </w:p>
    <w:p>
      <w:r>
        <w:t>68,6%</w:t>
      </w:r>
    </w:p>
    <w:p>
      <w:r>
        <w:t>1</w:t>
      </w:r>
    </w:p>
    <w:p>
      <w:r>
        <w:t>Nhóm dự án TP Bồi thường, hỗ trợ TĐC</w:t>
      </w:r>
    </w:p>
    <w:p>
      <w:r>
        <w:t>4.776,5</w:t>
      </w:r>
    </w:p>
    <w:p>
      <w:r>
        <w:t>4.525,6</w:t>
      </w:r>
    </w:p>
    <w:p>
      <w:r>
        <w:t>250,9</w:t>
      </w:r>
    </w:p>
    <w:p>
      <w:r>
        <w:t>803,0</w:t>
      </w:r>
    </w:p>
    <w:p>
      <w:r>
        <w:t>16,8%</w:t>
      </w:r>
    </w:p>
    <w:p>
      <w:r>
        <w:t>781,0</w:t>
      </w:r>
    </w:p>
    <w:p>
      <w:r>
        <w:t>17,3%</w:t>
      </w:r>
    </w:p>
    <w:p>
      <w:r>
        <w:t>22,0</w:t>
      </w:r>
    </w:p>
    <w:p>
      <w:r>
        <w:t>8,8%</w:t>
      </w:r>
    </w:p>
    <w:p>
      <w:r>
        <w:t>1.1</w:t>
      </w:r>
    </w:p>
    <w:p>
      <w:r>
        <w:t>Dự án thành phần 1.1</w:t>
      </w:r>
    </w:p>
    <w:p>
      <w:r>
        <w:t>UBND TP Hà Nội</w:t>
      </w:r>
    </w:p>
    <w:p>
      <w:r>
        <w:t>2.120,9</w:t>
      </w:r>
    </w:p>
    <w:p>
      <w:r>
        <w:t>2.010,0</w:t>
      </w:r>
    </w:p>
    <w:p>
      <w:r>
        <w:t>110,9</w:t>
      </w:r>
    </w:p>
    <w:p>
      <w:r>
        <w:t>327,3</w:t>
      </w:r>
    </w:p>
    <w:p>
      <w:r>
        <w:t>15,4%</w:t>
      </w:r>
    </w:p>
    <w:p>
      <w:r>
        <w:t>305,3</w:t>
      </w:r>
    </w:p>
    <w:p>
      <w:r>
        <w:t>15,2%</w:t>
      </w:r>
    </w:p>
    <w:p>
      <w:r>
        <w:t>22</w:t>
      </w:r>
    </w:p>
    <w:p>
      <w:r>
        <w:t>19,8%</w:t>
      </w:r>
    </w:p>
    <w:p>
      <w:r>
        <w:t>1.2</w:t>
      </w:r>
    </w:p>
    <w:p>
      <w:r>
        <w:t>Dự án thành phần 1.2</w:t>
      </w:r>
    </w:p>
    <w:p>
      <w:r>
        <w:t>UBND tỉnh Hưng Yên</w:t>
      </w:r>
    </w:p>
    <w:p>
      <w:r>
        <w:t>1.725,0</w:t>
      </w:r>
    </w:p>
    <w:p>
      <w:r>
        <w:t>1,725,00</w:t>
      </w:r>
    </w:p>
    <w:p>
      <w:r>
        <w:t>0,0</w:t>
      </w:r>
    </w:p>
    <w:p>
      <w:r>
        <w:t>378,0</w:t>
      </w:r>
    </w:p>
    <w:p>
      <w:r>
        <w:t>21,9%</w:t>
      </w:r>
    </w:p>
    <w:p>
      <w:r>
        <w:t>378</w:t>
      </w:r>
    </w:p>
    <w:p>
      <w:r>
        <w:t>21,9%</w:t>
      </w:r>
    </w:p>
    <w:p>
      <w:r>
        <w:t>0,0%</w:t>
      </w:r>
    </w:p>
    <w:p>
      <w:r>
        <w:t>1.3</w:t>
      </w:r>
    </w:p>
    <w:p>
      <w:r>
        <w:t>Dự án thành phần 1.3</w:t>
      </w:r>
    </w:p>
    <w:p>
      <w:r>
        <w:t>UBND tỉnh Bắc Ninh</w:t>
      </w:r>
    </w:p>
    <w:p>
      <w:r>
        <w:t>930,6</w:t>
      </w:r>
    </w:p>
    <w:p>
      <w:r>
        <w:t>790,6</w:t>
      </w:r>
    </w:p>
    <w:p>
      <w:r>
        <w:t>140</w:t>
      </w:r>
    </w:p>
    <w:p>
      <w:r>
        <w:t>97,7</w:t>
      </w:r>
    </w:p>
    <w:p>
      <w:r>
        <w:t>10,5%</w:t>
      </w:r>
    </w:p>
    <w:p>
      <w:r>
        <w:t>97,7</w:t>
      </w:r>
    </w:p>
    <w:p>
      <w:r>
        <w:t>12,4%</w:t>
      </w:r>
    </w:p>
    <w:p>
      <w:r>
        <w:t>0,0%</w:t>
      </w:r>
    </w:p>
    <w:p>
      <w:r>
        <w:t>2</w:t>
      </w:r>
    </w:p>
    <w:p>
      <w:r>
        <w:t>Nhóm dự án TP xây dựng đường song hành (đường đô thị)</w:t>
      </w:r>
    </w:p>
    <w:p>
      <w:r>
        <w:t>1.901,1</w:t>
      </w:r>
    </w:p>
    <w:p>
      <w:r>
        <w:t>0,0</w:t>
      </w:r>
    </w:p>
    <w:p>
      <w:r>
        <w:t>1.901,1</w:t>
      </w:r>
    </w:p>
    <w:p>
      <w:r>
        <w:t>1.447,0</w:t>
      </w:r>
    </w:p>
    <w:p>
      <w:r>
        <w:t>76,1%</w:t>
      </w:r>
    </w:p>
    <w:p>
      <w:r>
        <w:t>0,0</w:t>
      </w:r>
    </w:p>
    <w:p>
      <w:r>
        <w:t>0,0%</w:t>
      </w:r>
    </w:p>
    <w:p>
      <w:r>
        <w:t>1.447,0</w:t>
      </w:r>
    </w:p>
    <w:p>
      <w:r>
        <w:t>76,1%</w:t>
      </w:r>
    </w:p>
    <w:p>
      <w:r>
        <w:t>2.1</w:t>
      </w:r>
    </w:p>
    <w:p>
      <w:r>
        <w:t>Dự án thành phần 2.1</w:t>
      </w:r>
    </w:p>
    <w:p>
      <w:r>
        <w:t>UBND TP Hà Nội</w:t>
      </w:r>
    </w:p>
    <w:p>
      <w:r>
        <w:t>1.200,0</w:t>
      </w:r>
    </w:p>
    <w:p>
      <w:r>
        <w:t>0,0</w:t>
      </w:r>
    </w:p>
    <w:p>
      <w:r>
        <w:t>1.200,0</w:t>
      </w:r>
    </w:p>
    <w:p>
      <w:r>
        <w:t>1.079,0</w:t>
      </w:r>
    </w:p>
    <w:p>
      <w:r>
        <w:t>89,9%</w:t>
      </w:r>
    </w:p>
    <w:p>
      <w:r>
        <w:t>0,0%</w:t>
      </w:r>
    </w:p>
    <w:p>
      <w:r>
        <w:t>1.079</w:t>
      </w:r>
    </w:p>
    <w:p>
      <w:r>
        <w:t>89,9%</w:t>
      </w:r>
    </w:p>
    <w:p>
      <w:r>
        <w:t>2.2</w:t>
      </w:r>
    </w:p>
    <w:p>
      <w:r>
        <w:t>Dự án thành phần 2.2</w:t>
      </w:r>
    </w:p>
    <w:p>
      <w:r>
        <w:t>UBND tỉnh Hưng Yên</w:t>
      </w:r>
    </w:p>
    <w:p>
      <w:r>
        <w:t>351,0</w:t>
      </w:r>
    </w:p>
    <w:p>
      <w:r>
        <w:t>0</w:t>
      </w:r>
    </w:p>
    <w:p>
      <w:r>
        <w:t>351</w:t>
      </w:r>
    </w:p>
    <w:p>
      <w:r>
        <w:t>252,0</w:t>
      </w:r>
    </w:p>
    <w:p>
      <w:r>
        <w:t>71,8%</w:t>
      </w:r>
    </w:p>
    <w:p>
      <w:r>
        <w:t>0,0%</w:t>
      </w:r>
    </w:p>
    <w:p>
      <w:r>
        <w:t>252</w:t>
      </w:r>
    </w:p>
    <w:p>
      <w:r>
        <w:t>71,8%</w:t>
      </w:r>
    </w:p>
    <w:p>
      <w:r>
        <w:t>2.3</w:t>
      </w:r>
    </w:p>
    <w:p>
      <w:r>
        <w:t>Dự án thành phần 2.3</w:t>
      </w:r>
    </w:p>
    <w:p>
      <w:r>
        <w:t>UBND tỉnh Bắc Ninh</w:t>
      </w:r>
    </w:p>
    <w:p>
      <w:r>
        <w:t>350,1</w:t>
      </w:r>
    </w:p>
    <w:p>
      <w:r>
        <w:t>0,0</w:t>
      </w:r>
    </w:p>
    <w:p>
      <w:r>
        <w:t>350,1</w:t>
      </w:r>
    </w:p>
    <w:p>
      <w:r>
        <w:t>116,0</w:t>
      </w:r>
    </w:p>
    <w:p>
      <w:r>
        <w:t>33,1%</w:t>
      </w:r>
    </w:p>
    <w:p>
      <w:r>
        <w:t>0,0%</w:t>
      </w:r>
    </w:p>
    <w:p>
      <w:r>
        <w:t>116</w:t>
      </w:r>
    </w:p>
    <w:p>
      <w:r>
        <w:t>33,1%</w:t>
      </w:r>
    </w:p>
    <w:p>
      <w:r>
        <w:t>3</w:t>
      </w:r>
    </w:p>
    <w:p>
      <w:r>
        <w:t>Dự án thành phần 3 xây dựng đường cao tốc (PPP)</w:t>
      </w:r>
    </w:p>
    <w:p>
      <w:r>
        <w:t>UBND TP Hà Nội</w:t>
      </w:r>
    </w:p>
    <w:p>
      <w:r>
        <w:t>4.230,0</w:t>
      </w:r>
    </w:p>
    <w:p>
      <w:r>
        <w:t>4.190,0</w:t>
      </w:r>
    </w:p>
    <w:p>
      <w:r>
        <w:t>40,0</w:t>
      </w:r>
    </w:p>
    <w:p>
      <w:r>
        <w:t>147,0</w:t>
      </w:r>
    </w:p>
    <w:p>
      <w:r>
        <w:t>3,5%</w:t>
      </w:r>
    </w:p>
    <w:p>
      <w:r>
        <w:t>112</w:t>
      </w:r>
    </w:p>
    <w:p>
      <w:r>
        <w:t>2,7%</w:t>
      </w:r>
    </w:p>
    <w:p>
      <w:r>
        <w:t>35</w:t>
      </w:r>
    </w:p>
    <w:p>
      <w:r>
        <w:t>87,5%</w:t>
      </w:r>
    </w:p>
    <w:p>
      <w:r>
        <w:t>I.7</w:t>
      </w:r>
    </w:p>
    <w:p>
      <w:r>
        <w:t>Vành đai 3 - TP. Hồ Chí Minh</w:t>
      </w:r>
    </w:p>
    <w:p>
      <w:r>
        <w:t>22.032,1</w:t>
      </w:r>
    </w:p>
    <w:p>
      <w:r>
        <w:t>4.805,1</w:t>
      </w:r>
    </w:p>
    <w:p>
      <w:r>
        <w:t>17.227,0</w:t>
      </w:r>
    </w:p>
    <w:p>
      <w:r>
        <w:t>5.435,4</w:t>
      </w:r>
    </w:p>
    <w:p>
      <w:r>
        <w:t>24,7%</w:t>
      </w:r>
    </w:p>
    <w:p>
      <w:r>
        <w:t>3.454,9</w:t>
      </w:r>
    </w:p>
    <w:p>
      <w:r>
        <w:t>71,9%</w:t>
      </w:r>
    </w:p>
    <w:p>
      <w:r>
        <w:t>1.980,5</w:t>
      </w:r>
    </w:p>
    <w:p>
      <w:r>
        <w:t>11,5%</w:t>
      </w:r>
    </w:p>
    <w:p>
      <w:r>
        <w:t>1</w:t>
      </w:r>
    </w:p>
    <w:p>
      <w:r>
        <w:t>Nhóm dự án TP đầu tư xây dựng</w:t>
      </w:r>
    </w:p>
    <w:p>
      <w:r>
        <w:t>13.274,90</w:t>
      </w:r>
    </w:p>
    <w:p>
      <w:r>
        <w:t>3.232,90</w:t>
      </w:r>
    </w:p>
    <w:p>
      <w:r>
        <w:t>10.042,00</w:t>
      </w:r>
    </w:p>
    <w:p>
      <w:r>
        <w:t>3.283,7</w:t>
      </w:r>
    </w:p>
    <w:p>
      <w:r>
        <w:t>24,7%</w:t>
      </w:r>
    </w:p>
    <w:p>
      <w:r>
        <w:t>1.915,4</w:t>
      </w:r>
    </w:p>
    <w:p>
      <w:r>
        <w:t>59,2%</w:t>
      </w:r>
    </w:p>
    <w:p>
      <w:r>
        <w:t>1.368,3</w:t>
      </w:r>
    </w:p>
    <w:p>
      <w:r>
        <w:t>13,6%</w:t>
      </w:r>
    </w:p>
    <w:p>
      <w:r>
        <w:t>Dự án thành phần 1</w:t>
      </w:r>
    </w:p>
    <w:p>
      <w:r>
        <w:t>UBND TP.HCM</w:t>
      </w:r>
    </w:p>
    <w:p>
      <w:r>
        <w:t>9.500,0</w:t>
      </w:r>
    </w:p>
    <w:p>
      <w:r>
        <w:t>500,0</w:t>
      </w:r>
    </w:p>
    <w:p>
      <w:r>
        <w:t>9.000,0</w:t>
      </w:r>
    </w:p>
    <w:p>
      <w:r>
        <w:t>1.405,8</w:t>
      </w:r>
    </w:p>
    <w:p>
      <w:r>
        <w:t>14,8%</w:t>
      </w:r>
    </w:p>
    <w:p>
      <w:r>
        <w:t>268,4</w:t>
      </w:r>
    </w:p>
    <w:p>
      <w:r>
        <w:t>53,7%</w:t>
      </w:r>
    </w:p>
    <w:p>
      <w:r>
        <w:t>1.137,4</w:t>
      </w:r>
    </w:p>
    <w:p>
      <w:r>
        <w:t>12,6%</w:t>
      </w:r>
    </w:p>
    <w:p>
      <w:r>
        <w:t>Dự án thành phần 3</w:t>
      </w:r>
    </w:p>
    <w:p>
      <w:r>
        <w:t>UBND tỉnh Đồng Nai</w:t>
      </w:r>
    </w:p>
    <w:p>
      <w:r>
        <w:t>1.055,6</w:t>
      </w:r>
    </w:p>
    <w:p>
      <w:r>
        <w:t>705,6</w:t>
      </w:r>
    </w:p>
    <w:p>
      <w:r>
        <w:t>350,0</w:t>
      </w:r>
    </w:p>
    <w:p>
      <w:r>
        <w:t>320,9</w:t>
      </w:r>
    </w:p>
    <w:p>
      <w:r>
        <w:t>30,4%</w:t>
      </w:r>
    </w:p>
    <w:p>
      <w:r>
        <w:t>316</w:t>
      </w:r>
    </w:p>
    <w:p>
      <w:r>
        <w:t>44,8%</w:t>
      </w:r>
    </w:p>
    <w:p>
      <w:r>
        <w:t>4,9</w:t>
      </w:r>
    </w:p>
    <w:p>
      <w:r>
        <w:t>1,4%</w:t>
      </w:r>
    </w:p>
    <w:p>
      <w:r>
        <w:t>Dự án thành phần 5</w:t>
      </w:r>
    </w:p>
    <w:p>
      <w:r>
        <w:t>UBND tỉnh Bình Dương</w:t>
      </w:r>
    </w:p>
    <w:p>
      <w:r>
        <w:t>1.950,0</w:t>
      </w:r>
    </w:p>
    <w:p>
      <w:r>
        <w:t>1.522,00</w:t>
      </w:r>
    </w:p>
    <w:p>
      <w:r>
        <w:t>428</w:t>
      </w:r>
    </w:p>
    <w:p>
      <w:r>
        <w:t>826,0</w:t>
      </w:r>
    </w:p>
    <w:p>
      <w:r>
        <w:t>42,4%</w:t>
      </w:r>
    </w:p>
    <w:p>
      <w:r>
        <w:t>826</w:t>
      </w:r>
    </w:p>
    <w:p>
      <w:r>
        <w:t>54,3%</w:t>
      </w:r>
    </w:p>
    <w:p>
      <w:r>
        <w:t>0,0%</w:t>
      </w:r>
    </w:p>
    <w:p>
      <w:r>
        <w:t>Dự án thành phần 7</w:t>
      </w:r>
    </w:p>
    <w:p>
      <w:r>
        <w:t>UBND tỉnh Long An</w:t>
      </w:r>
    </w:p>
    <w:p>
      <w:r>
        <w:t>769,3</w:t>
      </w:r>
    </w:p>
    <w:p>
      <w:r>
        <w:t>505,3</w:t>
      </w:r>
    </w:p>
    <w:p>
      <w:r>
        <w:t>264</w:t>
      </w:r>
    </w:p>
    <w:p>
      <w:r>
        <w:t>731,0</w:t>
      </w:r>
    </w:p>
    <w:p>
      <w:r>
        <w:t>95,0%</w:t>
      </w:r>
    </w:p>
    <w:p>
      <w:r>
        <w:t>505</w:t>
      </w:r>
    </w:p>
    <w:p>
      <w:r>
        <w:t>99,9%</w:t>
      </w:r>
    </w:p>
    <w:p>
      <w:r>
        <w:t>226</w:t>
      </w:r>
    </w:p>
    <w:p>
      <w:r>
        <w:t>85,6%</w:t>
      </w:r>
    </w:p>
    <w:p>
      <w:r>
        <w:t>2</w:t>
      </w:r>
    </w:p>
    <w:p>
      <w:r>
        <w:t>Nhóm dự án TP Bồi thường, hỗ trợ TĐC</w:t>
      </w:r>
    </w:p>
    <w:p>
      <w:r>
        <w:t>8.757,20</w:t>
      </w:r>
    </w:p>
    <w:p>
      <w:r>
        <w:t>1.572,20</w:t>
      </w:r>
    </w:p>
    <w:p>
      <w:r>
        <w:t>7.185,00</w:t>
      </w:r>
    </w:p>
    <w:p>
      <w:r>
        <w:t>2.151,7</w:t>
      </w:r>
    </w:p>
    <w:p>
      <w:r>
        <w:t>24,6%</w:t>
      </w:r>
    </w:p>
    <w:p>
      <w:r>
        <w:t>1.539,5</w:t>
      </w:r>
    </w:p>
    <w:p>
      <w:r>
        <w:t>97,9%</w:t>
      </w:r>
    </w:p>
    <w:p>
      <w:r>
        <w:t>612,2</w:t>
      </w:r>
    </w:p>
    <w:p>
      <w:r>
        <w:t>8,5%</w:t>
      </w:r>
    </w:p>
    <w:p>
      <w:r>
        <w:t>Dự án thành phần 2</w:t>
      </w:r>
    </w:p>
    <w:p>
      <w:r>
        <w:t>UBND TP.HCM</w:t>
      </w:r>
    </w:p>
    <w:p>
      <w:r>
        <w:t>6.500,0</w:t>
      </w:r>
    </w:p>
    <w:p>
      <w:r>
        <w:t>0,0</w:t>
      </w:r>
    </w:p>
    <w:p>
      <w:r>
        <w:t>6.500,0</w:t>
      </w:r>
    </w:p>
    <w:p>
      <w:r>
        <w:t>78,6</w:t>
      </w:r>
    </w:p>
    <w:p>
      <w:r>
        <w:t>1,2%</w:t>
      </w:r>
    </w:p>
    <w:p>
      <w:r>
        <w:t>0,0%</w:t>
      </w:r>
    </w:p>
    <w:p>
      <w:r>
        <w:t>79</w:t>
      </w:r>
    </w:p>
    <w:p>
      <w:r>
        <w:t>1,2%</w:t>
      </w:r>
    </w:p>
    <w:p>
      <w:r>
        <w:t>Dự án thành phần 4</w:t>
      </w:r>
    </w:p>
    <w:p>
      <w:r>
        <w:t>UBND tỉnh Đồng Nai</w:t>
      </w:r>
    </w:p>
    <w:p>
      <w:r>
        <w:t>396,2</w:t>
      </w:r>
    </w:p>
    <w:p>
      <w:r>
        <w:t>396,2</w:t>
      </w:r>
    </w:p>
    <w:p>
      <w:r>
        <w:t>0,0</w:t>
      </w:r>
    </w:p>
    <w:p>
      <w:r>
        <w:t>366,5</w:t>
      </w:r>
    </w:p>
    <w:p>
      <w:r>
        <w:t>92,5%</w:t>
      </w:r>
    </w:p>
    <w:p>
      <w:r>
        <w:t>366,5</w:t>
      </w:r>
    </w:p>
    <w:p>
      <w:r>
        <w:t>92,5%</w:t>
      </w:r>
    </w:p>
    <w:p>
      <w:r>
        <w:t>0,0%</w:t>
      </w:r>
    </w:p>
    <w:p>
      <w:r>
        <w:t>Dự án thành phần 6</w:t>
      </w:r>
    </w:p>
    <w:p>
      <w:r>
        <w:t>UBND tỉnh Bình Dương</w:t>
      </w:r>
    </w:p>
    <w:p>
      <w:r>
        <w:t>1.776,0</w:t>
      </w:r>
    </w:p>
    <w:p>
      <w:r>
        <w:t>1.176,00</w:t>
      </w:r>
    </w:p>
    <w:p>
      <w:r>
        <w:t>600</w:t>
      </w:r>
    </w:p>
    <w:p>
      <w:r>
        <w:t>1.642,0</w:t>
      </w:r>
    </w:p>
    <w:p>
      <w:r>
        <w:t>92,5%</w:t>
      </w:r>
    </w:p>
    <w:p>
      <w:r>
        <w:t>1.173,00</w:t>
      </w:r>
    </w:p>
    <w:p>
      <w:r>
        <w:t>99,7%</w:t>
      </w:r>
    </w:p>
    <w:p>
      <w:r>
        <w:t>469,00</w:t>
      </w:r>
    </w:p>
    <w:p>
      <w:r>
        <w:t>78,2%</w:t>
      </w:r>
    </w:p>
    <w:p>
      <w:r>
        <w:t>Dự án thành phần 8</w:t>
      </w:r>
    </w:p>
    <w:p>
      <w:r>
        <w:t>UBND tỉnh Long An</w:t>
      </w:r>
    </w:p>
    <w:p>
      <w:r>
        <w:t>85,0</w:t>
      </w:r>
    </w:p>
    <w:p>
      <w:r>
        <w:t>0,0</w:t>
      </w:r>
    </w:p>
    <w:p>
      <w:r>
        <w:t>85,0</w:t>
      </w:r>
    </w:p>
    <w:p>
      <w:r>
        <w:t>64,6</w:t>
      </w:r>
    </w:p>
    <w:p>
      <w:r>
        <w:t>76,0%</w:t>
      </w:r>
    </w:p>
    <w:p>
      <w:r>
        <w:t>0,0%</w:t>
      </w:r>
    </w:p>
    <w:p>
      <w:r>
        <w:t>64,62</w:t>
      </w:r>
    </w:p>
    <w:p>
      <w:r>
        <w:t>76,0%</w:t>
      </w:r>
    </w:p>
    <w:p>
      <w:r>
        <w:t>I.8</w:t>
      </w:r>
    </w:p>
    <w:p>
      <w:r>
        <w:t>Cao tốc Bến Lức - Long Thành</w:t>
      </w:r>
    </w:p>
    <w:p>
      <w:r>
        <w:t>VEC</w:t>
      </w:r>
    </w:p>
    <w:p>
      <w:r>
        <w:t>543,60</w:t>
      </w:r>
    </w:p>
    <w:p>
      <w:r>
        <w:t>543,60</w:t>
      </w:r>
    </w:p>
    <w:p>
      <w:r>
        <w:t>0,00</w:t>
      </w:r>
    </w:p>
    <w:p>
      <w:r>
        <w:t>120,4</w:t>
      </w:r>
    </w:p>
    <w:p>
      <w:r>
        <w:t>22,2%</w:t>
      </w:r>
    </w:p>
    <w:p>
      <w:r>
        <w:t>120,4</w:t>
      </w:r>
    </w:p>
    <w:p>
      <w:r>
        <w:t>22,2%</w:t>
      </w:r>
    </w:p>
    <w:p>
      <w:r>
        <w:t>0,0</w:t>
      </w:r>
    </w:p>
    <w:p>
      <w:r>
        <w:t>0,0%</w:t>
      </w:r>
    </w:p>
    <w:p>
      <w:r>
        <w:t>Vốn trong nước (đối ứng)</w:t>
      </w:r>
    </w:p>
    <w:p>
      <w:r>
        <w:t>0,0</w:t>
      </w:r>
    </w:p>
    <w:p>
      <w:r>
        <w:t>0,0</w:t>
      </w:r>
    </w:p>
    <w:p>
      <w:r>
        <w:t>0,0%</w:t>
      </w:r>
    </w:p>
    <w:p>
      <w:r>
        <w:t>0,0%</w:t>
      </w:r>
    </w:p>
    <w:p>
      <w:r>
        <w:t>0,0%</w:t>
      </w:r>
    </w:p>
    <w:p>
      <w:r>
        <w:t>Vốn ngoài nước</w:t>
      </w:r>
    </w:p>
    <w:p>
      <w:r>
        <w:t>543,6</w:t>
      </w:r>
    </w:p>
    <w:p>
      <w:r>
        <w:t>543,6</w:t>
      </w:r>
    </w:p>
    <w:p>
      <w:r>
        <w:t>120,4</w:t>
      </w:r>
    </w:p>
    <w:p>
      <w:r>
        <w:t>22,2%</w:t>
      </w:r>
    </w:p>
    <w:p>
      <w:r>
        <w:t>120,4</w:t>
      </w:r>
    </w:p>
    <w:p>
      <w:r>
        <w:t>22,2%</w:t>
      </w:r>
    </w:p>
    <w:p>
      <w:r>
        <w:t>0,0%</w:t>
      </w:r>
    </w:p>
    <w:p>
      <w:r>
        <w:t>I.9</w:t>
      </w:r>
    </w:p>
    <w:p>
      <w:r>
        <w:t>Dự án đầu tư xây dựng đường cao tốc Tuyên Quang - Phú Thọ kết nối với cao tốc Nội Bài - Lào Cai</w:t>
      </w:r>
    </w:p>
    <w:p>
      <w:r>
        <w:t>UBND tỉnh Tuyên Quang</w:t>
      </w:r>
    </w:p>
    <w:p>
      <w:r>
        <w:t>300,0</w:t>
      </w:r>
    </w:p>
    <w:p>
      <w:r>
        <w:t>150,0</w:t>
      </w:r>
    </w:p>
    <w:p>
      <w:r>
        <w:t>150,0</w:t>
      </w:r>
    </w:p>
    <w:p>
      <w:r>
        <w:t>175,1</w:t>
      </w:r>
    </w:p>
    <w:p>
      <w:r>
        <w:t>58,4%</w:t>
      </w:r>
    </w:p>
    <w:p>
      <w:r>
        <w:t>25,1</w:t>
      </w:r>
    </w:p>
    <w:p>
      <w:r>
        <w:t>16,8%</w:t>
      </w:r>
    </w:p>
    <w:p>
      <w:r>
        <w:t>150,0</w:t>
      </w:r>
    </w:p>
    <w:p>
      <w:r>
        <w:t>100,0%</w:t>
      </w:r>
    </w:p>
    <w:p>
      <w:r>
        <w:t>I.10</w:t>
      </w:r>
    </w:p>
    <w:p>
      <w:r>
        <w:t>Hòa Bình - Mộc Châu - Sơn La</w:t>
      </w:r>
    </w:p>
    <w:p>
      <w:r>
        <w:t>132,0</w:t>
      </w:r>
    </w:p>
    <w:p>
      <w:r>
        <w:t>132,0</w:t>
      </w:r>
    </w:p>
    <w:p>
      <w:r>
        <w:t>0,0</w:t>
      </w:r>
    </w:p>
    <w:p>
      <w:r>
        <w:t>0,0</w:t>
      </w:r>
    </w:p>
    <w:p>
      <w:r>
        <w:t>0,0%</w:t>
      </w:r>
    </w:p>
    <w:p>
      <w:r>
        <w:t>0,0</w:t>
      </w:r>
    </w:p>
    <w:p>
      <w:r>
        <w:t>0,0%</w:t>
      </w:r>
    </w:p>
    <w:p>
      <w:r>
        <w:t>0,0</w:t>
      </w:r>
    </w:p>
    <w:p>
      <w:r>
        <w:t>0,0%</w:t>
      </w:r>
    </w:p>
    <w:p>
      <w:r>
        <w:t>Dự án số 01 từ Km0 đến Km19</w:t>
      </w:r>
    </w:p>
    <w:p>
      <w:r>
        <w:t>UBND tỉnh Hòa Bình</w:t>
      </w:r>
    </w:p>
    <w:p>
      <w:r>
        <w:t>0,0</w:t>
      </w:r>
    </w:p>
    <w:p>
      <w:r>
        <w:t>0.0</w:t>
      </w:r>
    </w:p>
    <w:p>
      <w:r>
        <w:t>0,0%</w:t>
      </w:r>
    </w:p>
    <w:p>
      <w:r>
        <w:t>0,0%</w:t>
      </w:r>
    </w:p>
    <w:p>
      <w:r>
        <w:t>0,0%</w:t>
      </w:r>
    </w:p>
    <w:p>
      <w:r>
        <w:t>Dự án số 02 từ Km19 đến Km53</w:t>
      </w:r>
    </w:p>
    <w:p>
      <w:r>
        <w:t>UBND tỉnh Hòa Bình</w:t>
      </w:r>
    </w:p>
    <w:p>
      <w:r>
        <w:t>132,0</w:t>
      </w:r>
    </w:p>
    <w:p>
      <w:r>
        <w:t>132,0</w:t>
      </w:r>
    </w:p>
    <w:p>
      <w:r>
        <w:t>0.0</w:t>
      </w:r>
    </w:p>
    <w:p>
      <w:r>
        <w:t>0,0%</w:t>
      </w:r>
    </w:p>
    <w:p>
      <w:r>
        <w:t>0,0%</w:t>
      </w:r>
    </w:p>
    <w:p>
      <w:r>
        <w:t>0,0%</w:t>
      </w:r>
    </w:p>
    <w:p>
      <w:r>
        <w:t>Dự án số 03 từ Km53+00 đến cuối tuyến</w:t>
      </w:r>
    </w:p>
    <w:p>
      <w:r>
        <w:t>UBND tỉnh Sơn La</w:t>
      </w:r>
    </w:p>
    <w:p>
      <w:r>
        <w:t>0,0</w:t>
      </w:r>
    </w:p>
    <w:p>
      <w:r>
        <w:t>0.0</w:t>
      </w:r>
    </w:p>
    <w:p>
      <w:r>
        <w:t>0,0%</w:t>
      </w:r>
    </w:p>
    <w:p>
      <w:r>
        <w:t>0,0%</w:t>
      </w:r>
    </w:p>
    <w:p>
      <w:r>
        <w:t>0,0%</w:t>
      </w:r>
    </w:p>
    <w:p>
      <w:r>
        <w:t>I.11</w:t>
      </w:r>
    </w:p>
    <w:p>
      <w:r>
        <w:t>Cao tốc Tuyên Quang - Hà Giang</w:t>
      </w:r>
    </w:p>
    <w:p>
      <w:r>
        <w:t>2.336,8</w:t>
      </w:r>
    </w:p>
    <w:p>
      <w:r>
        <w:t>2.146,8</w:t>
      </w:r>
    </w:p>
    <w:p>
      <w:r>
        <w:t>190,0</w:t>
      </w:r>
    </w:p>
    <w:p>
      <w:r>
        <w:t>1.238,5</w:t>
      </w:r>
    </w:p>
    <w:p>
      <w:r>
        <w:t>53,0%</w:t>
      </w:r>
    </w:p>
    <w:p>
      <w:r>
        <w:t>1.110,6</w:t>
      </w:r>
    </w:p>
    <w:p>
      <w:r>
        <w:t>51,7%</w:t>
      </w:r>
    </w:p>
    <w:p>
      <w:r>
        <w:t>127,9</w:t>
      </w:r>
    </w:p>
    <w:p>
      <w:r>
        <w:t>67,3</w:t>
      </w:r>
    </w:p>
    <w:p>
      <w:r>
        <w:t>Đoạn qua tỉnh Tuyên Quang</w:t>
      </w:r>
    </w:p>
    <w:p>
      <w:r>
        <w:t>UBND tỉnh Tuyên Quang</w:t>
      </w:r>
    </w:p>
    <w:p>
      <w:r>
        <w:t>2.186,8</w:t>
      </w:r>
    </w:p>
    <w:p>
      <w:r>
        <w:t>2.146,8</w:t>
      </w:r>
    </w:p>
    <w:p>
      <w:r>
        <w:t>40,0</w:t>
      </w:r>
    </w:p>
    <w:p>
      <w:r>
        <w:t>1.138,5</w:t>
      </w:r>
    </w:p>
    <w:p>
      <w:r>
        <w:t>52,1%</w:t>
      </w:r>
    </w:p>
    <w:p>
      <w:r>
        <w:t>1.110,6</w:t>
      </w:r>
    </w:p>
    <w:p>
      <w:r>
        <w:t>51,7%</w:t>
      </w:r>
    </w:p>
    <w:p>
      <w:r>
        <w:t>27,9</w:t>
      </w:r>
    </w:p>
    <w:p>
      <w:r>
        <w:t>69,7%</w:t>
      </w:r>
    </w:p>
    <w:p>
      <w:r>
        <w:t>Đoạn qua tỉnh Hà Giang</w:t>
      </w:r>
    </w:p>
    <w:p>
      <w:r>
        <w:t>UBND tỉnh Hà Giang</w:t>
      </w:r>
    </w:p>
    <w:p>
      <w:r>
        <w:t>150,0</w:t>
      </w:r>
    </w:p>
    <w:p>
      <w:r>
        <w:t>0,0</w:t>
      </w:r>
    </w:p>
    <w:p>
      <w:r>
        <w:t>150</w:t>
      </w:r>
    </w:p>
    <w:p>
      <w:r>
        <w:t>100,0</w:t>
      </w:r>
    </w:p>
    <w:p>
      <w:r>
        <w:t>66,7%</w:t>
      </w:r>
    </w:p>
    <w:p>
      <w:r>
        <w:t>0,0%</w:t>
      </w:r>
    </w:p>
    <w:p>
      <w:r>
        <w:t>100</w:t>
      </w:r>
    </w:p>
    <w:p>
      <w:r>
        <w:t>66,7%</w:t>
      </w:r>
    </w:p>
    <w:p>
      <w:r>
        <w:t>I.12</w:t>
      </w:r>
    </w:p>
    <w:p>
      <w:r>
        <w:t>Cao tốc Cao Lãnh - An Hữu</w:t>
      </w:r>
    </w:p>
    <w:p>
      <w:r>
        <w:t>3.154,0</w:t>
      </w:r>
    </w:p>
    <w:p>
      <w:r>
        <w:t>3.154,0</w:t>
      </w:r>
    </w:p>
    <w:p>
      <w:r>
        <w:t>0,0</w:t>
      </w:r>
    </w:p>
    <w:p>
      <w:r>
        <w:t>2.422,6</w:t>
      </w:r>
    </w:p>
    <w:p>
      <w:r>
        <w:t>76,8%</w:t>
      </w:r>
    </w:p>
    <w:p>
      <w:r>
        <w:t>2.422,6</w:t>
      </w:r>
    </w:p>
    <w:p>
      <w:r>
        <w:t>76,8%</w:t>
      </w:r>
    </w:p>
    <w:p>
      <w:r>
        <w:t>0,0</w:t>
      </w:r>
    </w:p>
    <w:p>
      <w:r>
        <w:t>0,0%</w:t>
      </w:r>
    </w:p>
    <w:p>
      <w:r>
        <w:t>1</w:t>
      </w:r>
    </w:p>
    <w:p>
      <w:r>
        <w:t>Dự án thành phần 1</w:t>
      </w:r>
    </w:p>
    <w:p>
      <w:r>
        <w:t>UBND tỉnh Đồng Tháp</w:t>
      </w:r>
    </w:p>
    <w:p>
      <w:r>
        <w:t>1.582,0</w:t>
      </w:r>
    </w:p>
    <w:p>
      <w:r>
        <w:t>1.582,0</w:t>
      </w:r>
    </w:p>
    <w:p>
      <w:r>
        <w:t>0,0</w:t>
      </w:r>
    </w:p>
    <w:p>
      <w:r>
        <w:t>1.013,6</w:t>
      </w:r>
    </w:p>
    <w:p>
      <w:r>
        <w:t>64.1%</w:t>
      </w:r>
    </w:p>
    <w:p>
      <w:r>
        <w:t>1.013,60</w:t>
      </w:r>
    </w:p>
    <w:p>
      <w:r>
        <w:t>64,1%</w:t>
      </w:r>
    </w:p>
    <w:p>
      <w:r>
        <w:t>0,0%</w:t>
      </w:r>
    </w:p>
    <w:p>
      <w:r>
        <w:t>2</w:t>
      </w:r>
    </w:p>
    <w:p>
      <w:r>
        <w:t>Dự án thành phần 2</w:t>
      </w:r>
    </w:p>
    <w:p>
      <w:r>
        <w:t>UBND tỉnh Tiền Giang</w:t>
      </w:r>
    </w:p>
    <w:p>
      <w:r>
        <w:t>1.572,0</w:t>
      </w:r>
    </w:p>
    <w:p>
      <w:r>
        <w:t>1.572,0</w:t>
      </w:r>
    </w:p>
    <w:p>
      <w:r>
        <w:t>0,0</w:t>
      </w:r>
    </w:p>
    <w:p>
      <w:r>
        <w:t>1.409,0</w:t>
      </w:r>
    </w:p>
    <w:p>
      <w:r>
        <w:t>89,6%</w:t>
      </w:r>
    </w:p>
    <w:p>
      <w:r>
        <w:t>1.409,00</w:t>
      </w:r>
    </w:p>
    <w:p>
      <w:r>
        <w:t>89,6%</w:t>
      </w:r>
    </w:p>
    <w:p>
      <w:r>
        <w:t>0,0%</w:t>
      </w:r>
    </w:p>
    <w:p>
      <w:r>
        <w:t>Cao tốc Mỹ Thuận - Cần Thơ</w:t>
      </w:r>
    </w:p>
    <w:p>
      <w:r>
        <w:t>Bộ Giao thông vận tải</w:t>
      </w:r>
    </w:p>
    <w:p>
      <w:r>
        <w:t>400,0</w:t>
      </w:r>
    </w:p>
    <w:p>
      <w:r>
        <w:t>400,0</w:t>
      </w:r>
    </w:p>
    <w:p>
      <w:r>
        <w:t>165,1</w:t>
      </w:r>
    </w:p>
    <w:p>
      <w:r>
        <w:t>41,3%</w:t>
      </w:r>
    </w:p>
    <w:p>
      <w:r>
        <w:t>165,1</w:t>
      </w:r>
    </w:p>
    <w:p>
      <w:r>
        <w:t>41,3%</w:t>
      </w:r>
    </w:p>
    <w:p>
      <w:r>
        <w:t>0,0%</w:t>
      </w:r>
    </w:p>
    <w:p>
      <w:r>
        <w:t>II</w:t>
      </w:r>
    </w:p>
    <w:p>
      <w:r>
        <w:t>CÁC DỰ ÁN CHƯA TRIỂN KHAI</w:t>
      </w:r>
    </w:p>
    <w:p>
      <w:r>
        <w:t>7.595,9</w:t>
      </w:r>
    </w:p>
    <w:p>
      <w:r>
        <w:t>3.909,0</w:t>
      </w:r>
    </w:p>
    <w:p>
      <w:r>
        <w:t>3.686,9</w:t>
      </w:r>
    </w:p>
    <w:p>
      <w:r>
        <w:t>776,7</w:t>
      </w:r>
    </w:p>
    <w:p>
      <w:r>
        <w:t>10,2%</w:t>
      </w:r>
    </w:p>
    <w:p>
      <w:r>
        <w:t>588,0</w:t>
      </w:r>
    </w:p>
    <w:p>
      <w:r>
        <w:t>15,0%</w:t>
      </w:r>
    </w:p>
    <w:p>
      <w:r>
        <w:t>188,7</w:t>
      </w:r>
    </w:p>
    <w:p>
      <w:r>
        <w:t>5,1%</w:t>
      </w:r>
    </w:p>
    <w:p>
      <w:r>
        <w:t>1</w:t>
      </w:r>
    </w:p>
    <w:p>
      <w:r>
        <w:t>Đồng Đăng - Trà Lĩnh, giai đoạn 1 (PPP)</w:t>
      </w:r>
    </w:p>
    <w:p>
      <w:r>
        <w:t>UBND tỉnh Cao Bằng</w:t>
      </w:r>
    </w:p>
    <w:p>
      <w:r>
        <w:t>1.371,8</w:t>
      </w:r>
    </w:p>
    <w:p>
      <w:r>
        <w:t>674,1</w:t>
      </w:r>
    </w:p>
    <w:p>
      <w:r>
        <w:t>697,736</w:t>
      </w:r>
    </w:p>
    <w:p>
      <w:r>
        <w:t>190,2</w:t>
      </w:r>
    </w:p>
    <w:p>
      <w:r>
        <w:t>13,9%</w:t>
      </w:r>
    </w:p>
    <w:p>
      <w:r>
        <w:t>21</w:t>
      </w:r>
    </w:p>
    <w:p>
      <w:r>
        <w:t>3,1%</w:t>
      </w:r>
    </w:p>
    <w:p>
      <w:r>
        <w:t>169,2</w:t>
      </w:r>
    </w:p>
    <w:p>
      <w:r>
        <w:t>24,2%</w:t>
      </w:r>
    </w:p>
    <w:p>
      <w:r>
        <w:t>2</w:t>
      </w:r>
    </w:p>
    <w:p>
      <w:r>
        <w:t>Ninh Bình - Nam Định - Thái Bình - Hải Phòng</w:t>
      </w:r>
    </w:p>
    <w:p>
      <w:r>
        <w:t>625,0</w:t>
      </w:r>
    </w:p>
    <w:p>
      <w:r>
        <w:t>0,0</w:t>
      </w:r>
    </w:p>
    <w:p>
      <w:r>
        <w:t>625,0</w:t>
      </w:r>
    </w:p>
    <w:p>
      <w:r>
        <w:t>19,4</w:t>
      </w:r>
    </w:p>
    <w:p>
      <w:r>
        <w:t>3,1%</w:t>
      </w:r>
    </w:p>
    <w:p>
      <w:r>
        <w:t>0,0</w:t>
      </w:r>
    </w:p>
    <w:p>
      <w:r>
        <w:t>0,0%</w:t>
      </w:r>
    </w:p>
    <w:p>
      <w:r>
        <w:t>19,4</w:t>
      </w:r>
    </w:p>
    <w:p>
      <w:r>
        <w:t>3,1%</w:t>
      </w:r>
    </w:p>
    <w:p>
      <w:r>
        <w:t>Đoạn Nam Định - Thái Bình (PPP)</w:t>
      </w:r>
    </w:p>
    <w:p>
      <w:r>
        <w:t>UBND tỉnh Thái Bình</w:t>
      </w:r>
    </w:p>
    <w:p>
      <w:r>
        <w:t>600</w:t>
      </w:r>
    </w:p>
    <w:p>
      <w:r>
        <w:t>600</w:t>
      </w:r>
    </w:p>
    <w:p>
      <w:r>
        <w:t>0,0</w:t>
      </w:r>
    </w:p>
    <w:p>
      <w:r>
        <w:t>0,0%</w:t>
      </w:r>
    </w:p>
    <w:p>
      <w:r>
        <w:t>0,0%</w:t>
      </w:r>
    </w:p>
    <w:p>
      <w:r>
        <w:t>0,0%</w:t>
      </w:r>
    </w:p>
    <w:p>
      <w:r>
        <w:t>Đoạn qua tỉnh Ninh Bình</w:t>
      </w:r>
    </w:p>
    <w:p>
      <w:r>
        <w:t>UBND tỉnh Ninh Bình</w:t>
      </w:r>
    </w:p>
    <w:p>
      <w:r>
        <w:t>25,0</w:t>
      </w:r>
    </w:p>
    <w:p>
      <w:r>
        <w:t>25</w:t>
      </w:r>
    </w:p>
    <w:p>
      <w:r>
        <w:t>19,4</w:t>
      </w:r>
    </w:p>
    <w:p>
      <w:r>
        <w:t>77,6%</w:t>
      </w:r>
    </w:p>
    <w:p>
      <w:r>
        <w:t>0,0%</w:t>
      </w:r>
    </w:p>
    <w:p>
      <w:r>
        <w:t>19,4</w:t>
      </w:r>
    </w:p>
    <w:p>
      <w:r>
        <w:t>77,6%</w:t>
      </w:r>
    </w:p>
    <w:p>
      <w:r>
        <w:t>Đoạn qua TP. Hải Phòng (BOT)</w:t>
      </w:r>
    </w:p>
    <w:p>
      <w:r>
        <w:t>UBND TP Hải Phòng</w:t>
      </w:r>
    </w:p>
    <w:p>
      <w:r>
        <w:t>0,0</w:t>
      </w:r>
    </w:p>
    <w:p>
      <w:r>
        <w:t>0,0%</w:t>
      </w:r>
    </w:p>
    <w:p>
      <w:r>
        <w:t>0,0%</w:t>
      </w:r>
    </w:p>
    <w:p>
      <w:r>
        <w:t>0,0%</w:t>
      </w:r>
    </w:p>
    <w:p>
      <w:r>
        <w:t>Đoạn qua TP. Hải Phòng (nối từ đường BOT đến cao tốc HN-HP)</w:t>
      </w:r>
    </w:p>
    <w:p>
      <w:r>
        <w:t>UBND TP Hải Phòng</w:t>
      </w:r>
    </w:p>
    <w:p>
      <w:r>
        <w:t>0,0</w:t>
      </w:r>
    </w:p>
    <w:p>
      <w:r>
        <w:t>0,0%</w:t>
      </w:r>
    </w:p>
    <w:p>
      <w:r>
        <w:t>0,0%</w:t>
      </w:r>
    </w:p>
    <w:p>
      <w:r>
        <w:t>0,0%</w:t>
      </w:r>
    </w:p>
    <w:p>
      <w:r>
        <w:t>3</w:t>
      </w:r>
    </w:p>
    <w:p>
      <w:r>
        <w:t>Gia Nghĩa (Đắk Nông) - Chơn Thành, PPP</w:t>
      </w:r>
    </w:p>
    <w:p>
      <w:r>
        <w:t>UBND tỉnh Bình Phước</w:t>
      </w:r>
    </w:p>
    <w:p>
      <w:r>
        <w:t>0,0%</w:t>
      </w:r>
    </w:p>
    <w:p>
      <w:r>
        <w:t>0,0%</w:t>
      </w:r>
    </w:p>
    <w:p>
      <w:r>
        <w:t>0,0%</w:t>
      </w:r>
    </w:p>
    <w:p>
      <w:r>
        <w:t>4</w:t>
      </w:r>
    </w:p>
    <w:p>
      <w:r>
        <w:t>TP.HCM - Mộc Bài (PPP)</w:t>
      </w:r>
    </w:p>
    <w:p>
      <w:r>
        <w:t>UBND TP. HCM</w:t>
      </w:r>
    </w:p>
    <w:p>
      <w:r>
        <w:t>0,0%</w:t>
      </w:r>
    </w:p>
    <w:p>
      <w:r>
        <w:t>0,0%</w:t>
      </w:r>
    </w:p>
    <w:p>
      <w:r>
        <w:t>0,0%</w:t>
      </w:r>
    </w:p>
    <w:p>
      <w:r>
        <w:t>- Trên địa bàn TP.HCM</w:t>
      </w:r>
    </w:p>
    <w:p>
      <w:r>
        <w:t>0,0%</w:t>
      </w:r>
    </w:p>
    <w:p>
      <w:r>
        <w:t>0,0%</w:t>
      </w:r>
    </w:p>
    <w:p>
      <w:r>
        <w:t>0,0%</w:t>
      </w:r>
    </w:p>
    <w:p>
      <w:r>
        <w:t>- Trên địa bàn tỉnh Tây Ninh</w:t>
      </w:r>
    </w:p>
    <w:p>
      <w:r>
        <w:t>0,0%</w:t>
      </w:r>
    </w:p>
    <w:p>
      <w:r>
        <w:t>0,0%</w:t>
      </w:r>
    </w:p>
    <w:p>
      <w:r>
        <w:t>0,0%</w:t>
      </w:r>
    </w:p>
    <w:p>
      <w:r>
        <w:t>5</w:t>
      </w:r>
    </w:p>
    <w:p>
      <w:r>
        <w:t>Hữu Nghị - Chi Lăng (PPP)</w:t>
      </w:r>
    </w:p>
    <w:p>
      <w:r>
        <w:t>UBND tỉnh Lạng Sơn</w:t>
      </w:r>
    </w:p>
    <w:p>
      <w:r>
        <w:t>1.288,1</w:t>
      </w:r>
    </w:p>
    <w:p>
      <w:r>
        <w:t>1.000,0</w:t>
      </w:r>
    </w:p>
    <w:p>
      <w:r>
        <w:t>288,1</w:t>
      </w:r>
    </w:p>
    <w:p>
      <w:r>
        <w:t>567,1</w:t>
      </w:r>
    </w:p>
    <w:p>
      <w:r>
        <w:t>44,0%</w:t>
      </w:r>
    </w:p>
    <w:p>
      <w:r>
        <w:t>567,0</w:t>
      </w:r>
    </w:p>
    <w:p>
      <w:r>
        <w:t>56,7%</w:t>
      </w:r>
    </w:p>
    <w:p>
      <w:r>
        <w:t>0,2</w:t>
      </w:r>
    </w:p>
    <w:p>
      <w:r>
        <w:t>0,1%</w:t>
      </w:r>
    </w:p>
    <w:p>
      <w:r>
        <w:t>6</w:t>
      </w:r>
    </w:p>
    <w:p>
      <w:r>
        <w:t>Cao tốc Dầu Giây - Tân Phú (PPP)</w:t>
      </w:r>
    </w:p>
    <w:p>
      <w:r>
        <w:t>Bộ Giao thông vận tải</w:t>
      </w:r>
    </w:p>
    <w:p>
      <w:r>
        <w:t>20,0</w:t>
      </w:r>
    </w:p>
    <w:p>
      <w:r>
        <w:t>20,0</w:t>
      </w:r>
    </w:p>
    <w:p>
      <w:r>
        <w:t>0,0</w:t>
      </w:r>
    </w:p>
    <w:p>
      <w:r>
        <w:t>0,0%</w:t>
      </w:r>
    </w:p>
    <w:p>
      <w:r>
        <w:t>0,0%</w:t>
      </w:r>
    </w:p>
    <w:p>
      <w:r>
        <w:t>0,0%</w:t>
      </w:r>
    </w:p>
    <w:p>
      <w:r>
        <w:t>7</w:t>
      </w:r>
    </w:p>
    <w:p>
      <w:r>
        <w:t>Cao tốc Tân Phú - Bảo Lộc (PPP)</w:t>
      </w:r>
    </w:p>
    <w:p>
      <w:r>
        <w:t>UBND tỉnh Lâm Đồng</w:t>
      </w:r>
    </w:p>
    <w:p>
      <w:r>
        <w:t>1.800,0</w:t>
      </w:r>
    </w:p>
    <w:p>
      <w:r>
        <w:t>800,0</w:t>
      </w:r>
    </w:p>
    <w:p>
      <w:r>
        <w:t>1.000,0</w:t>
      </w:r>
    </w:p>
    <w:p>
      <w:r>
        <w:t>0,0%</w:t>
      </w:r>
    </w:p>
    <w:p>
      <w:r>
        <w:t>0,0%</w:t>
      </w:r>
    </w:p>
    <w:p>
      <w:r>
        <w:t>0,0%</w:t>
      </w:r>
    </w:p>
    <w:p>
      <w:r>
        <w:t>8</w:t>
      </w:r>
    </w:p>
    <w:p>
      <w:r>
        <w:t>Cao tốc Bảo Lộc - Liên Khương (PPP)</w:t>
      </w:r>
    </w:p>
    <w:p>
      <w:r>
        <w:t>UBND tỉnh Lâm Đồng</w:t>
      </w:r>
    </w:p>
    <w:p>
      <w:r>
        <w:t>2.024,9</w:t>
      </w:r>
    </w:p>
    <w:p>
      <w:r>
        <w:t>949,9</w:t>
      </w:r>
    </w:p>
    <w:p>
      <w:r>
        <w:t>1.075,0</w:t>
      </w:r>
    </w:p>
    <w:p>
      <w:r>
        <w:t>0,0%</w:t>
      </w:r>
    </w:p>
    <w:p>
      <w:r>
        <w:t>0,0%</w:t>
      </w:r>
    </w:p>
    <w:p>
      <w:r>
        <w:t>0,0%</w:t>
      </w:r>
    </w:p>
    <w:p>
      <w:r>
        <w:t>9</w:t>
      </w:r>
    </w:p>
    <w:p>
      <w:r>
        <w:t>Cao tốc TP. HCM - Chơn Thành (PPP)</w:t>
      </w:r>
    </w:p>
    <w:p>
      <w:r>
        <w:t>UBND tỉnh Bình Dương</w:t>
      </w:r>
    </w:p>
    <w:p>
      <w:r>
        <w:t>1,0</w:t>
      </w:r>
    </w:p>
    <w:p>
      <w:r>
        <w:t>0,0</w:t>
      </w:r>
    </w:p>
    <w:p>
      <w:r>
        <w:t>1,0</w:t>
      </w:r>
    </w:p>
    <w:p>
      <w:r>
        <w:t>0,0%</w:t>
      </w:r>
    </w:p>
    <w:p>
      <w:r>
        <w:t>0,0%</w:t>
      </w:r>
    </w:p>
    <w:p>
      <w:r>
        <w:t>0,0%</w:t>
      </w:r>
    </w:p>
    <w:p>
      <w:r>
        <w:t>- Trên địa bàn tỉnh Bình Phước</w:t>
      </w:r>
    </w:p>
    <w:p>
      <w:r>
        <w:t>0,0%</w:t>
      </w:r>
    </w:p>
    <w:p>
      <w:r>
        <w:t>0,0%</w:t>
      </w:r>
    </w:p>
    <w:p>
      <w:r>
        <w:t>0,0%</w:t>
      </w:r>
    </w:p>
    <w:p>
      <w:r>
        <w:t>- Trên địa bàn tỉnh Bình Dương</w:t>
      </w:r>
    </w:p>
    <w:p>
      <w:r>
        <w:t>0,0%</w:t>
      </w:r>
    </w:p>
    <w:p>
      <w:r>
        <w:t>0,0%</w:t>
      </w:r>
    </w:p>
    <w:p>
      <w:r>
        <w:t>0,0%</w:t>
      </w:r>
    </w:p>
    <w:p>
      <w:r>
        <w:t>Đường Vành đai 4 - TP. Hồ Chí Minh</w:t>
      </w:r>
    </w:p>
    <w:p>
      <w:r>
        <w:t>Bộ Giao thông vận tải</w:t>
      </w:r>
    </w:p>
    <w:p>
      <w:r>
        <w:t>0,0%</w:t>
      </w:r>
    </w:p>
    <w:p>
      <w:r>
        <w:t>0,0%</w:t>
      </w:r>
    </w:p>
    <w:p>
      <w:r>
        <w:t>0,0%</w:t>
      </w:r>
    </w:p>
    <w:p>
      <w:r>
        <w:t>Đầu tư mở rộng đoạn TP.HCM-Long Thành thuộc Dự án đường bộ cao tốc TP.HCM-Long Thành-Dầu Giây</w:t>
      </w:r>
    </w:p>
    <w:p>
      <w:r>
        <w:t>0,0%</w:t>
      </w:r>
    </w:p>
    <w:p>
      <w:r>
        <w:t>0,0%</w:t>
      </w:r>
    </w:p>
    <w:p>
      <w:r>
        <w:t>0,0%</w:t>
      </w:r>
    </w:p>
    <w:p>
      <w:r>
        <w:t>110</w:t>
      </w:r>
    </w:p>
    <w:p>
      <w:r>
        <w:t>Cao tốc Mỹ An - Cao Lãnh (Dự án ODA)</w:t>
      </w:r>
    </w:p>
    <w:p>
      <w:r>
        <w:t>465,0</w:t>
      </w:r>
    </w:p>
    <w:p>
      <w:r>
        <w:t>465,0</w:t>
      </w:r>
    </w:p>
    <w:p>
      <w:r>
        <w:t>0,0</w:t>
      </w:r>
    </w:p>
    <w:p>
      <w:r>
        <w:t>0,0</w:t>
      </w:r>
    </w:p>
    <w:p>
      <w:r>
        <w:t>0,0%</w:t>
      </w:r>
    </w:p>
    <w:p>
      <w:r>
        <w:t>0,0</w:t>
      </w:r>
    </w:p>
    <w:p>
      <w:r>
        <w:t>0,0%</w:t>
      </w:r>
    </w:p>
    <w:p>
      <w:r>
        <w:t>0,0</w:t>
      </w:r>
    </w:p>
    <w:p>
      <w:r>
        <w:t>0,0%</w:t>
      </w:r>
    </w:p>
    <w:p>
      <w:r>
        <w:t>Vốn trong nước</w:t>
      </w:r>
    </w:p>
    <w:p>
      <w:r>
        <w:t>465,0</w:t>
      </w:r>
    </w:p>
    <w:p>
      <w:r>
        <w:t>465,0</w:t>
      </w:r>
    </w:p>
    <w:p>
      <w:r>
        <w:t>0,0</w:t>
      </w:r>
    </w:p>
    <w:p>
      <w:r>
        <w:t>0,0%</w:t>
      </w:r>
    </w:p>
    <w:p>
      <w:r>
        <w:t>0,0%</w:t>
      </w:r>
    </w:p>
    <w:p>
      <w:r>
        <w:t>0,0%</w:t>
      </w:r>
    </w:p>
    <w:p>
      <w:r>
        <w:t>Vốn nước ngoài</w:t>
      </w:r>
    </w:p>
    <w:p>
      <w:r>
        <w:t>0,0%</w:t>
      </w:r>
    </w:p>
    <w:p>
      <w:r>
        <w:t>0,0%</w:t>
      </w:r>
    </w:p>
    <w:p>
      <w:r>
        <w:t>0,0%</w:t>
      </w:r>
    </w:p>
    <w:p>
      <w:r>
        <w:t>A.2</w:t>
      </w:r>
    </w:p>
    <w:p>
      <w:r>
        <w:t>Đường Hồ Chí Minh</w:t>
      </w:r>
    </w:p>
    <w:p>
      <w:r>
        <w:t>5.365,4</w:t>
      </w:r>
    </w:p>
    <w:p>
      <w:r>
        <w:t>5.365,37</w:t>
      </w:r>
    </w:p>
    <w:p>
      <w:r>
        <w:t>0,00</w:t>
      </w:r>
    </w:p>
    <w:p>
      <w:r>
        <w:t>3.975,03</w:t>
      </w:r>
    </w:p>
    <w:p>
      <w:r>
        <w:t>74,1%</w:t>
      </w:r>
    </w:p>
    <w:p>
      <w:r>
        <w:t>3.975,03</w:t>
      </w:r>
    </w:p>
    <w:p>
      <w:r>
        <w:t>74,1%</w:t>
      </w:r>
    </w:p>
    <w:p>
      <w:r>
        <w:t>0,00</w:t>
      </w:r>
    </w:p>
    <w:p>
      <w:r>
        <w:t>0,0%</w:t>
      </w:r>
    </w:p>
    <w:p>
      <w:r>
        <w:t>I.12</w:t>
      </w:r>
    </w:p>
    <w:p>
      <w:r>
        <w:t>Cao tốc Hòa Liên - Túy Loan</w:t>
      </w:r>
    </w:p>
    <w:p>
      <w:r>
        <w:t>Bộ Giao thông vận tải</w:t>
      </w:r>
    </w:p>
    <w:p>
      <w:r>
        <w:t>549,8</w:t>
      </w:r>
    </w:p>
    <w:p>
      <w:r>
        <w:t>549,8</w:t>
      </w:r>
    </w:p>
    <w:p>
      <w:r>
        <w:t>3763</w:t>
      </w:r>
    </w:p>
    <w:p>
      <w:r>
        <w:t>68,5%</w:t>
      </w:r>
    </w:p>
    <w:p>
      <w:r>
        <w:t>376,5</w:t>
      </w:r>
    </w:p>
    <w:p>
      <w:r>
        <w:t>68,5%</w:t>
      </w:r>
    </w:p>
    <w:p>
      <w:r>
        <w:t>0,0%</w:t>
      </w:r>
    </w:p>
    <w:p>
      <w:r>
        <w:t>2</w:t>
      </w:r>
    </w:p>
    <w:p>
      <w:r>
        <w:t>Chơn Thành - Đức Hòa</w:t>
      </w:r>
    </w:p>
    <w:p>
      <w:r>
        <w:t>Bộ Giao thông vận tải</w:t>
      </w:r>
    </w:p>
    <w:p>
      <w:r>
        <w:t>597,25</w:t>
      </w:r>
    </w:p>
    <w:p>
      <w:r>
        <w:t>597,25</w:t>
      </w:r>
    </w:p>
    <w:p>
      <w:r>
        <w:t>410,1</w:t>
      </w:r>
    </w:p>
    <w:p>
      <w:r>
        <w:t>68,7%</w:t>
      </w:r>
    </w:p>
    <w:p>
      <w:r>
        <w:t>410,1</w:t>
      </w:r>
    </w:p>
    <w:p>
      <w:r>
        <w:t>68,7%</w:t>
      </w:r>
    </w:p>
    <w:p>
      <w:r>
        <w:t>0,0%</w:t>
      </w:r>
    </w:p>
    <w:p>
      <w:r>
        <w:t>3</w:t>
      </w:r>
    </w:p>
    <w:p>
      <w:r>
        <w:t>La Sơn - Túy Loan</w:t>
      </w:r>
    </w:p>
    <w:p>
      <w:r>
        <w:t>Bộ Giao thông vận tải</w:t>
      </w:r>
    </w:p>
    <w:p>
      <w:r>
        <w:t>1.590,84</w:t>
      </w:r>
    </w:p>
    <w:p>
      <w:r>
        <w:t>1.590,84</w:t>
      </w:r>
    </w:p>
    <w:p>
      <w:r>
        <w:t>1.5901,8</w:t>
      </w:r>
    </w:p>
    <w:p>
      <w:r>
        <w:t>100,0%</w:t>
      </w:r>
    </w:p>
    <w:p>
      <w:r>
        <w:t>1.590,8</w:t>
      </w:r>
    </w:p>
    <w:p>
      <w:r>
        <w:t>100,0%</w:t>
      </w:r>
    </w:p>
    <w:p>
      <w:r>
        <w:t>0,0%</w:t>
      </w:r>
    </w:p>
    <w:p>
      <w:r>
        <w:t>4</w:t>
      </w:r>
    </w:p>
    <w:p>
      <w:r>
        <w:t>Chợ Chu - Ngã ba Trung Sơn</w:t>
      </w:r>
    </w:p>
    <w:p>
      <w:r>
        <w:t>Bộ Giao thông vận tải</w:t>
      </w:r>
    </w:p>
    <w:p>
      <w:r>
        <w:t>596,31</w:t>
      </w:r>
    </w:p>
    <w:p>
      <w:r>
        <w:t>596,31</w:t>
      </w:r>
    </w:p>
    <w:p>
      <w:r>
        <w:t>242,5</w:t>
      </w:r>
    </w:p>
    <w:p>
      <w:r>
        <w:t>40,7%</w:t>
      </w:r>
    </w:p>
    <w:p>
      <w:r>
        <w:t>242,5</w:t>
      </w:r>
    </w:p>
    <w:p>
      <w:r>
        <w:t>40,7%</w:t>
      </w:r>
    </w:p>
    <w:p>
      <w:r>
        <w:t>0,0%</w:t>
      </w:r>
    </w:p>
    <w:p>
      <w:r>
        <w:t>5</w:t>
      </w:r>
    </w:p>
    <w:p>
      <w:r>
        <w:t>Rạch Sỏi - Bến Nhất, Gò Quao - Ninh Thuận</w:t>
      </w:r>
    </w:p>
    <w:p>
      <w:r>
        <w:t>Bộ Giao thông vận tải</w:t>
      </w:r>
    </w:p>
    <w:p>
      <w:r>
        <w:t>1.676,74</w:t>
      </w:r>
    </w:p>
    <w:p>
      <w:r>
        <w:t>1.676,74</w:t>
      </w:r>
    </w:p>
    <w:p>
      <w:r>
        <w:t>1.304,0</w:t>
      </w:r>
    </w:p>
    <w:p>
      <w:r>
        <w:t>77,8%</w:t>
      </w:r>
    </w:p>
    <w:p>
      <w:r>
        <w:t>1.304,0</w:t>
      </w:r>
    </w:p>
    <w:p>
      <w:r>
        <w:t>77,8%</w:t>
      </w:r>
    </w:p>
    <w:p>
      <w:r>
        <w:t>0,0%</w:t>
      </w:r>
    </w:p>
    <w:p>
      <w:r>
        <w:t>6</w:t>
      </w:r>
    </w:p>
    <w:p>
      <w:r>
        <w:t>Cổ Tiết - Chợ Bến</w:t>
      </w:r>
    </w:p>
    <w:p>
      <w:r>
        <w:t>Bộ Giao thông vận tải</w:t>
      </w:r>
    </w:p>
    <w:p>
      <w:r>
        <w:t>0,70</w:t>
      </w:r>
    </w:p>
    <w:p>
      <w:r>
        <w:t>0,70</w:t>
      </w:r>
    </w:p>
    <w:p>
      <w:r>
        <w:t>0,0</w:t>
      </w:r>
    </w:p>
    <w:p>
      <w:r>
        <w:t>0,0%</w:t>
      </w:r>
    </w:p>
    <w:p>
      <w:r>
        <w:t>0,0%</w:t>
      </w:r>
    </w:p>
    <w:p>
      <w:r>
        <w:t>0,0%</w:t>
      </w:r>
    </w:p>
    <w:p>
      <w:r>
        <w:t>7</w:t>
      </w:r>
    </w:p>
    <w:p>
      <w:r>
        <w:t>Chợ Mới - Bắc Kạn</w:t>
      </w:r>
    </w:p>
    <w:p>
      <w:r>
        <w:t>Bộ Giao thông vận tải</w:t>
      </w:r>
    </w:p>
    <w:p>
      <w:r>
        <w:t>353,74</w:t>
      </w:r>
    </w:p>
    <w:p>
      <w:r>
        <w:t>353,7</w:t>
      </w:r>
    </w:p>
    <w:p>
      <w:r>
        <w:t>51,0</w:t>
      </w:r>
    </w:p>
    <w:p>
      <w:r>
        <w:t>14,4%</w:t>
      </w:r>
    </w:p>
    <w:p>
      <w:r>
        <w:t>51,0</w:t>
      </w:r>
    </w:p>
    <w:p>
      <w:r>
        <w:t>14,4%</w:t>
      </w:r>
    </w:p>
    <w:p>
      <w:r>
        <w:t>0,0%</w:t>
      </w:r>
    </w:p>
    <w:p>
      <w:r>
        <w:t>B</w:t>
      </w:r>
    </w:p>
    <w:p>
      <w:r>
        <w:t>HÀNG KHÔNG</w:t>
      </w:r>
    </w:p>
    <w:p>
      <w:r>
        <w:t>2.591,4</w:t>
      </w:r>
    </w:p>
    <w:p>
      <w:r>
        <w:t>2.591,4</w:t>
      </w:r>
    </w:p>
    <w:p>
      <w:r>
        <w:t>0,0</w:t>
      </w:r>
    </w:p>
    <w:p>
      <w:r>
        <w:t>1.146,3</w:t>
      </w:r>
    </w:p>
    <w:p>
      <w:r>
        <w:t>44,2%</w:t>
      </w:r>
    </w:p>
    <w:p>
      <w:r>
        <w:t>1.146,3</w:t>
      </w:r>
    </w:p>
    <w:p>
      <w:r>
        <w:t>44,2%</w:t>
      </w:r>
    </w:p>
    <w:p>
      <w:r>
        <w:t>0,0</w:t>
      </w:r>
    </w:p>
    <w:p>
      <w:r>
        <w:t>0,0%</w:t>
      </w:r>
    </w:p>
    <w:p>
      <w:r>
        <w:t>1</w:t>
      </w:r>
    </w:p>
    <w:p>
      <w:r>
        <w:t>Dự án Cảng hàng không quốc tế Long Thành</w:t>
      </w:r>
    </w:p>
    <w:p>
      <w:r>
        <w:t>Bộ Giao thông vận tải</w:t>
      </w:r>
    </w:p>
    <w:p>
      <w:r>
        <w:t>81,4</w:t>
      </w:r>
    </w:p>
    <w:p>
      <w:r>
        <w:t>81,4</w:t>
      </w:r>
    </w:p>
    <w:p>
      <w:r>
        <w:t>0,0</w:t>
      </w:r>
    </w:p>
    <w:p>
      <w:r>
        <w:t>4,3</w:t>
      </w:r>
    </w:p>
    <w:p>
      <w:r>
        <w:t>5,3%</w:t>
      </w:r>
    </w:p>
    <w:p>
      <w:r>
        <w:t>4,3</w:t>
      </w:r>
    </w:p>
    <w:p>
      <w:r>
        <w:t>5,3%</w:t>
      </w:r>
    </w:p>
    <w:p>
      <w:r>
        <w:t>0,0</w:t>
      </w:r>
    </w:p>
    <w:p>
      <w:r>
        <w:t>0,0%</w:t>
      </w:r>
    </w:p>
    <w:p>
      <w:r>
        <w:t>2</w:t>
      </w:r>
    </w:p>
    <w:p>
      <w:r>
        <w:t>Dự án Trụ sở cơ quan Hải quan Cảng hàng không quốc tế Long Thành</w:t>
      </w:r>
    </w:p>
    <w:p>
      <w:r>
        <w:t>Bộ Tài chính</w:t>
      </w:r>
    </w:p>
    <w:p>
      <w:r>
        <w:t>81,4</w:t>
      </w:r>
    </w:p>
    <w:p>
      <w:r>
        <w:t>81,4</w:t>
      </w:r>
    </w:p>
    <w:p>
      <w:r>
        <w:t>4,3</w:t>
      </w:r>
    </w:p>
    <w:p>
      <w:r>
        <w:t>5,3%</w:t>
      </w:r>
    </w:p>
    <w:p>
      <w:r>
        <w:t>4,3</w:t>
      </w:r>
    </w:p>
    <w:p>
      <w:r>
        <w:t>5,3%</w:t>
      </w:r>
    </w:p>
    <w:p>
      <w:r>
        <w:t>0,0%</w:t>
      </w:r>
    </w:p>
    <w:p>
      <w:r>
        <w:t>II</w:t>
      </w:r>
    </w:p>
    <w:p>
      <w:r>
        <w:t>Dự án thu hồi, bồi thường, hỗ trợ, TĐC</w:t>
      </w:r>
    </w:p>
    <w:p>
      <w:r>
        <w:t>UBND tỉnh Đồng Nai</w:t>
      </w:r>
    </w:p>
    <w:p>
      <w:r>
        <w:t>2.510,0</w:t>
      </w:r>
    </w:p>
    <w:p>
      <w:r>
        <w:t>2.510,00</w:t>
      </w:r>
    </w:p>
    <w:p>
      <w:r>
        <w:t>1.142,00</w:t>
      </w:r>
    </w:p>
    <w:p>
      <w:r>
        <w:t>45,5%</w:t>
      </w:r>
    </w:p>
    <w:p>
      <w:r>
        <w:t>1.142,00</w:t>
      </w:r>
    </w:p>
    <w:p>
      <w:r>
        <w:t>45,5%</w:t>
      </w:r>
    </w:p>
    <w:p>
      <w:r>
        <w:t>0,0%</w:t>
      </w:r>
    </w:p>
    <w:p>
      <w:r>
        <w:t>C</w:t>
      </w:r>
    </w:p>
    <w:p>
      <w:r>
        <w:t>ĐƯỜNG SẮT</w:t>
      </w:r>
    </w:p>
    <w:p>
      <w:r>
        <w:t>8.442,4</w:t>
      </w:r>
    </w:p>
    <w:p>
      <w:r>
        <w:t>2.217,0</w:t>
      </w:r>
    </w:p>
    <w:p>
      <w:r>
        <w:t>6.225,3</w:t>
      </w:r>
    </w:p>
    <w:p>
      <w:r>
        <w:t>2.597,6</w:t>
      </w:r>
    </w:p>
    <w:p>
      <w:r>
        <w:t>30,8%</w:t>
      </w:r>
    </w:p>
    <w:p>
      <w:r>
        <w:t>518,8</w:t>
      </w:r>
    </w:p>
    <w:p>
      <w:r>
        <w:t>23,4%</w:t>
      </w:r>
    </w:p>
    <w:p>
      <w:r>
        <w:t>2.078,8</w:t>
      </w:r>
    </w:p>
    <w:p>
      <w:r>
        <w:t>33,4%</w:t>
      </w:r>
    </w:p>
    <w:p>
      <w:r>
        <w:t>Vốn trong nước</w:t>
      </w:r>
    </w:p>
    <w:p>
      <w:r>
        <w:t>1.488,8</w:t>
      </w:r>
    </w:p>
    <w:p>
      <w:r>
        <w:t>11,8</w:t>
      </w:r>
    </w:p>
    <w:p>
      <w:r>
        <w:t>1.477,0</w:t>
      </w:r>
    </w:p>
    <w:p>
      <w:r>
        <w:t>758,3</w:t>
      </w:r>
    </w:p>
    <w:p>
      <w:r>
        <w:t>50,9%</w:t>
      </w:r>
    </w:p>
    <w:p>
      <w:r>
        <w:t>0,0</w:t>
      </w:r>
    </w:p>
    <w:p>
      <w:r>
        <w:t>0,0%</w:t>
      </w:r>
    </w:p>
    <w:p>
      <w:r>
        <w:t>758,3</w:t>
      </w:r>
    </w:p>
    <w:p>
      <w:r>
        <w:t>51,3%</w:t>
      </w:r>
    </w:p>
    <w:p>
      <w:r>
        <w:t>Vốn ngoài nước</w:t>
      </w:r>
    </w:p>
    <w:p>
      <w:r>
        <w:t>6.953,6</w:t>
      </w:r>
    </w:p>
    <w:p>
      <w:r>
        <w:t>2.205,3</w:t>
      </w:r>
    </w:p>
    <w:p>
      <w:r>
        <w:t>4.748,3</w:t>
      </w:r>
    </w:p>
    <w:p>
      <w:r>
        <w:t>1.839,3</w:t>
      </w:r>
    </w:p>
    <w:p>
      <w:r>
        <w:t>26,5%</w:t>
      </w:r>
    </w:p>
    <w:p>
      <w:r>
        <w:t>518,8</w:t>
      </w:r>
    </w:p>
    <w:p>
      <w:r>
        <w:t>23,5%</w:t>
      </w:r>
    </w:p>
    <w:p>
      <w:r>
        <w:t>1.320,5</w:t>
      </w:r>
    </w:p>
    <w:p>
      <w:r>
        <w:t>27,8%</w:t>
      </w:r>
    </w:p>
    <w:p>
      <w:r>
        <w:t>I</w:t>
      </w:r>
    </w:p>
    <w:p>
      <w:r>
        <w:t>Đường sắt tốc độ cao trên trục Bắc Nam</w:t>
      </w:r>
    </w:p>
    <w:p>
      <w:r>
        <w:t>Bộ Giao thông vận tải</w:t>
      </w:r>
    </w:p>
    <w:p>
      <w:r>
        <w:t>10,3</w:t>
      </w:r>
    </w:p>
    <w:p>
      <w:r>
        <w:t>10,3</w:t>
      </w:r>
    </w:p>
    <w:p>
      <w:r>
        <w:t>0,0%</w:t>
      </w:r>
    </w:p>
    <w:p>
      <w:r>
        <w:t>0,0%</w:t>
      </w:r>
    </w:p>
    <w:p>
      <w:r>
        <w:t>0,0%</w:t>
      </w:r>
    </w:p>
    <w:p>
      <w:r>
        <w:t>II</w:t>
      </w:r>
    </w:p>
    <w:p>
      <w:r>
        <w:t>Đường sắt đô thị TP. Hà Nội</w:t>
      </w:r>
    </w:p>
    <w:p>
      <w:r>
        <w:t>3.614,4</w:t>
      </w:r>
    </w:p>
    <w:p>
      <w:r>
        <w:t>1.339,1</w:t>
      </w:r>
    </w:p>
    <w:p>
      <w:r>
        <w:t>2.275,3</w:t>
      </w:r>
    </w:p>
    <w:p>
      <w:r>
        <w:t>1.726,7</w:t>
      </w:r>
    </w:p>
    <w:p>
      <w:r>
        <w:t>47,8%</w:t>
      </w:r>
    </w:p>
    <w:p>
      <w:r>
        <w:t>188,2</w:t>
      </w:r>
    </w:p>
    <w:p>
      <w:r>
        <w:t>14,1%</w:t>
      </w:r>
    </w:p>
    <w:p>
      <w:r>
        <w:t>1.538,5</w:t>
      </w:r>
    </w:p>
    <w:p>
      <w:r>
        <w:t>67,6%</w:t>
      </w:r>
    </w:p>
    <w:p>
      <w:r>
        <w:t>Vốn trong nước (đối ứng)</w:t>
      </w:r>
    </w:p>
    <w:p>
      <w:r>
        <w:t>728,5</w:t>
      </w:r>
    </w:p>
    <w:p>
      <w:r>
        <w:t>1,5</w:t>
      </w:r>
    </w:p>
    <w:p>
      <w:r>
        <w:t>727,0</w:t>
      </w:r>
    </w:p>
    <w:p>
      <w:r>
        <w:t>539,3</w:t>
      </w:r>
    </w:p>
    <w:p>
      <w:r>
        <w:t>74,0%</w:t>
      </w:r>
    </w:p>
    <w:p>
      <w:r>
        <w:t>0,0</w:t>
      </w:r>
    </w:p>
    <w:p>
      <w:r>
        <w:t>0,0%</w:t>
      </w:r>
    </w:p>
    <w:p>
      <w:r>
        <w:t>539,3</w:t>
      </w:r>
    </w:p>
    <w:p>
      <w:r>
        <w:t>74,2%</w:t>
      </w:r>
    </w:p>
    <w:p>
      <w:r>
        <w:t>Vốn ngoài nước</w:t>
      </w:r>
    </w:p>
    <w:p>
      <w:r>
        <w:t>2.885,9</w:t>
      </w:r>
    </w:p>
    <w:p>
      <w:r>
        <w:t>1.337,6</w:t>
      </w:r>
    </w:p>
    <w:p>
      <w:r>
        <w:t>1.548,3</w:t>
      </w:r>
    </w:p>
    <w:p>
      <w:r>
        <w:t>1.187,4</w:t>
      </w:r>
    </w:p>
    <w:p>
      <w:r>
        <w:t>41,1%</w:t>
      </w:r>
    </w:p>
    <w:p>
      <w:r>
        <w:t>188,2</w:t>
      </w:r>
    </w:p>
    <w:p>
      <w:r>
        <w:t>14,1%</w:t>
      </w:r>
    </w:p>
    <w:p>
      <w:r>
        <w:t>999,2</w:t>
      </w:r>
    </w:p>
    <w:p>
      <w:r>
        <w:t>64,5%</w:t>
      </w:r>
    </w:p>
    <w:p>
      <w:r>
        <w:t>1</w:t>
      </w:r>
    </w:p>
    <w:p>
      <w:r>
        <w:t>Tuyến Cát Linh - Hà Đông</w:t>
      </w:r>
    </w:p>
    <w:p>
      <w:r>
        <w:t>Bộ Giao thông vận tải</w:t>
      </w:r>
    </w:p>
    <w:p>
      <w:r>
        <w:t>1,5</w:t>
      </w:r>
    </w:p>
    <w:p>
      <w:r>
        <w:t>1,5</w:t>
      </w:r>
    </w:p>
    <w:p>
      <w:r>
        <w:t>0,0</w:t>
      </w:r>
    </w:p>
    <w:p>
      <w:r>
        <w:t>0,0</w:t>
      </w:r>
    </w:p>
    <w:p>
      <w:r>
        <w:t>0,0%</w:t>
      </w:r>
    </w:p>
    <w:p>
      <w:r>
        <w:t>0,0</w:t>
      </w:r>
    </w:p>
    <w:p>
      <w:r>
        <w:t>0,0%</w:t>
      </w:r>
    </w:p>
    <w:p>
      <w:r>
        <w:t>0,0</w:t>
      </w:r>
    </w:p>
    <w:p>
      <w:r>
        <w:t>0,0%</w:t>
      </w:r>
    </w:p>
    <w:p>
      <w:r>
        <w:t>Vốn trong nước (đối ứng bao gồm GPMB)</w:t>
      </w:r>
    </w:p>
    <w:p>
      <w:r>
        <w:t>1,5</w:t>
      </w:r>
    </w:p>
    <w:p>
      <w:r>
        <w:t>1,5</w:t>
      </w:r>
    </w:p>
    <w:p>
      <w:r>
        <w:t>0,0</w:t>
      </w:r>
    </w:p>
    <w:p>
      <w:r>
        <w:t>0,0%</w:t>
      </w:r>
    </w:p>
    <w:p>
      <w:r>
        <w:t>0,0%</w:t>
      </w:r>
    </w:p>
    <w:p>
      <w:r>
        <w:t>0,0%</w:t>
      </w:r>
    </w:p>
    <w:p>
      <w:r>
        <w:t>Vốn ngoài nước</w:t>
      </w:r>
    </w:p>
    <w:p>
      <w:r>
        <w:t>0,0</w:t>
      </w:r>
    </w:p>
    <w:p>
      <w:r>
        <w:t>0,0</w:t>
      </w:r>
    </w:p>
    <w:p>
      <w:r>
        <w:t>0,0%</w:t>
      </w:r>
    </w:p>
    <w:p>
      <w:r>
        <w:t>0,0%</w:t>
      </w:r>
    </w:p>
    <w:p>
      <w:r>
        <w:t>0,0%</w:t>
      </w:r>
    </w:p>
    <w:p>
      <w:r>
        <w:t>2</w:t>
      </w:r>
    </w:p>
    <w:p>
      <w:r>
        <w:t>Tuyến Nhổn - ga Hà Nội</w:t>
      </w:r>
    </w:p>
    <w:p>
      <w:r>
        <w:t>UBND TP Hà Nội</w:t>
      </w:r>
    </w:p>
    <w:p>
      <w:r>
        <w:t>3.525,9</w:t>
      </w:r>
    </w:p>
    <w:p>
      <w:r>
        <w:t>1.337,6</w:t>
      </w:r>
    </w:p>
    <w:p>
      <w:r>
        <w:t>2.188,3</w:t>
      </w:r>
    </w:p>
    <w:p>
      <w:r>
        <w:t>1.708,4</w:t>
      </w:r>
    </w:p>
    <w:p>
      <w:r>
        <w:t>48,5%</w:t>
      </w:r>
    </w:p>
    <w:p>
      <w:r>
        <w:t>188,2</w:t>
      </w:r>
    </w:p>
    <w:p>
      <w:r>
        <w:t>14,1%</w:t>
      </w:r>
    </w:p>
    <w:p>
      <w:r>
        <w:t>1.520,2</w:t>
      </w:r>
    </w:p>
    <w:p>
      <w:r>
        <w:t>69,5%</w:t>
      </w:r>
    </w:p>
    <w:p>
      <w:r>
        <w:t>Vốn trong nước (đối ứng)</w:t>
      </w:r>
    </w:p>
    <w:p>
      <w:r>
        <w:t>640,0</w:t>
      </w:r>
    </w:p>
    <w:p>
      <w:r>
        <w:t>640,0</w:t>
      </w:r>
    </w:p>
    <w:p>
      <w:r>
        <w:t>521,0</w:t>
      </w:r>
    </w:p>
    <w:p>
      <w:r>
        <w:t>81,4%</w:t>
      </w:r>
    </w:p>
    <w:p>
      <w:r>
        <w:t>0,0%</w:t>
      </w:r>
    </w:p>
    <w:p>
      <w:r>
        <w:t>521,0</w:t>
      </w:r>
    </w:p>
    <w:p>
      <w:r>
        <w:t>81,4%</w:t>
      </w:r>
    </w:p>
    <w:p>
      <w:r>
        <w:t>Vốn ngoài nước</w:t>
      </w:r>
    </w:p>
    <w:p>
      <w:r>
        <w:t>2.885,9</w:t>
      </w:r>
    </w:p>
    <w:p>
      <w:r>
        <w:t>1.337,6</w:t>
      </w:r>
    </w:p>
    <w:p>
      <w:r>
        <w:t>1.548,3</w:t>
      </w:r>
    </w:p>
    <w:p>
      <w:r>
        <w:t>1.187,4</w:t>
      </w:r>
    </w:p>
    <w:p>
      <w:r>
        <w:t>41,1%</w:t>
      </w:r>
    </w:p>
    <w:p>
      <w:r>
        <w:t>188,2</w:t>
      </w:r>
    </w:p>
    <w:p>
      <w:r>
        <w:t>14,1%</w:t>
      </w:r>
    </w:p>
    <w:p>
      <w:r>
        <w:t>999,2</w:t>
      </w:r>
    </w:p>
    <w:p>
      <w:r>
        <w:t>64,5%</w:t>
      </w:r>
    </w:p>
    <w:p>
      <w:r>
        <w:t>3</w:t>
      </w:r>
    </w:p>
    <w:p>
      <w:r>
        <w:t>Tuyến Nam Thăng Long - Trần Hưng Đạo</w:t>
      </w:r>
    </w:p>
    <w:p>
      <w:r>
        <w:t>UBND TP Hà Nội</w:t>
      </w:r>
    </w:p>
    <w:p>
      <w:r>
        <w:t>87,0</w:t>
      </w:r>
    </w:p>
    <w:p>
      <w:r>
        <w:t>0,0</w:t>
      </w:r>
    </w:p>
    <w:p>
      <w:r>
        <w:t>87,0</w:t>
      </w:r>
    </w:p>
    <w:p>
      <w:r>
        <w:t>18,3</w:t>
      </w:r>
    </w:p>
    <w:p>
      <w:r>
        <w:t>21,0%</w:t>
      </w:r>
    </w:p>
    <w:p>
      <w:r>
        <w:t>0,0</w:t>
      </w:r>
    </w:p>
    <w:p>
      <w:r>
        <w:t>0,0%</w:t>
      </w:r>
    </w:p>
    <w:p>
      <w:r>
        <w:t>18,3</w:t>
      </w:r>
    </w:p>
    <w:p>
      <w:r>
        <w:t>21,0%</w:t>
      </w:r>
    </w:p>
    <w:p>
      <w:r>
        <w:t>Vốn trong nước (đối ứng)</w:t>
      </w:r>
    </w:p>
    <w:p>
      <w:r>
        <w:t>87,0</w:t>
      </w:r>
    </w:p>
    <w:p>
      <w:r>
        <w:t>87,0</w:t>
      </w:r>
    </w:p>
    <w:p>
      <w:r>
        <w:t>18,3</w:t>
      </w:r>
    </w:p>
    <w:p>
      <w:r>
        <w:t>21,0%</w:t>
      </w:r>
    </w:p>
    <w:p>
      <w:r>
        <w:t>0,0%</w:t>
      </w:r>
    </w:p>
    <w:p>
      <w:r>
        <w:t>18,3</w:t>
      </w:r>
    </w:p>
    <w:p>
      <w:r>
        <w:t>21,0%</w:t>
      </w:r>
    </w:p>
    <w:p>
      <w:r>
        <w:t>Vốn ngoài nước</w:t>
      </w:r>
    </w:p>
    <w:p>
      <w:r>
        <w:t>0,0</w:t>
      </w:r>
    </w:p>
    <w:p>
      <w:r>
        <w:t>0,0</w:t>
      </w:r>
    </w:p>
    <w:p>
      <w:r>
        <w:t>0,0%</w:t>
      </w:r>
    </w:p>
    <w:p>
      <w:r>
        <w:t>0,0%</w:t>
      </w:r>
    </w:p>
    <w:p>
      <w:r>
        <w:t>0,0%</w:t>
      </w:r>
    </w:p>
    <w:p>
      <w:r>
        <w:t>III</w:t>
      </w:r>
    </w:p>
    <w:p>
      <w:r>
        <w:t>Đường sắt đô thị TP. Hồ Chí Minh</w:t>
      </w:r>
    </w:p>
    <w:p>
      <w:r>
        <w:t>UBND TP. HCM</w:t>
      </w:r>
    </w:p>
    <w:p>
      <w:r>
        <w:t>4.817,7</w:t>
      </w:r>
    </w:p>
    <w:p>
      <w:r>
        <w:t>867,7</w:t>
      </w:r>
    </w:p>
    <w:p>
      <w:r>
        <w:t>3.950,0</w:t>
      </w:r>
    </w:p>
    <w:p>
      <w:r>
        <w:t>870,9</w:t>
      </w:r>
    </w:p>
    <w:p>
      <w:r>
        <w:t>18,1%</w:t>
      </w:r>
    </w:p>
    <w:p>
      <w:r>
        <w:t>330,6</w:t>
      </w:r>
    </w:p>
    <w:p>
      <w:r>
        <w:t>38,1%</w:t>
      </w:r>
    </w:p>
    <w:p>
      <w:r>
        <w:t>540,3</w:t>
      </w:r>
    </w:p>
    <w:p>
      <w:r>
        <w:t>13,7%</w:t>
      </w:r>
    </w:p>
    <w:p>
      <w:r>
        <w:t>1</w:t>
      </w:r>
    </w:p>
    <w:p>
      <w:r>
        <w:t>Vốn trong nước (đối ứng)</w:t>
      </w:r>
    </w:p>
    <w:p>
      <w:r>
        <w:t>750,0</w:t>
      </w:r>
    </w:p>
    <w:p>
      <w:r>
        <w:t>0,0</w:t>
      </w:r>
    </w:p>
    <w:p>
      <w:r>
        <w:t>750,0</w:t>
      </w:r>
    </w:p>
    <w:p>
      <w:r>
        <w:t>219,0</w:t>
      </w:r>
    </w:p>
    <w:p>
      <w:r>
        <w:t>29,2%</w:t>
      </w:r>
    </w:p>
    <w:p>
      <w:r>
        <w:t>0,0</w:t>
      </w:r>
    </w:p>
    <w:p>
      <w:r>
        <w:t>0,0%</w:t>
      </w:r>
    </w:p>
    <w:p>
      <w:r>
        <w:t>219,0</w:t>
      </w:r>
    </w:p>
    <w:p>
      <w:r>
        <w:t>29,2%</w:t>
      </w:r>
    </w:p>
    <w:p>
      <w:r>
        <w:t>2</w:t>
      </w:r>
    </w:p>
    <w:p>
      <w:r>
        <w:t>Vốn ngoài nước</w:t>
      </w:r>
    </w:p>
    <w:p>
      <w:r>
        <w:t>4.067,7</w:t>
      </w:r>
    </w:p>
    <w:p>
      <w:r>
        <w:t>867,7</w:t>
      </w:r>
    </w:p>
    <w:p>
      <w:r>
        <w:t>3.200,0</w:t>
      </w:r>
    </w:p>
    <w:p>
      <w:r>
        <w:t>651,9</w:t>
      </w:r>
    </w:p>
    <w:p>
      <w:r>
        <w:t>16,0%</w:t>
      </w:r>
    </w:p>
    <w:p>
      <w:r>
        <w:t>330,6</w:t>
      </w:r>
    </w:p>
    <w:p>
      <w:r>
        <w:t>38,1%</w:t>
      </w:r>
    </w:p>
    <w:p>
      <w:r>
        <w:t>321,3</w:t>
      </w:r>
    </w:p>
    <w:p>
      <w:r>
        <w:t>10,0%</w:t>
      </w:r>
    </w:p>
    <w:p>
      <w:r>
        <w:t>1</w:t>
      </w:r>
    </w:p>
    <w:p>
      <w:r>
        <w:t>Tuyến Bến Thành - Suối Tiên</w:t>
      </w:r>
    </w:p>
    <w:p>
      <w:r>
        <w:t>UBND TP. HCM</w:t>
      </w:r>
    </w:p>
    <w:p>
      <w:r>
        <w:t>4.467,7</w:t>
      </w:r>
    </w:p>
    <w:p>
      <w:r>
        <w:t>867,7</w:t>
      </w:r>
    </w:p>
    <w:p>
      <w:r>
        <w:t>3.600,0</w:t>
      </w:r>
    </w:p>
    <w:p>
      <w:r>
        <w:t>782,9</w:t>
      </w:r>
    </w:p>
    <w:p>
      <w:r>
        <w:t>17,5%</w:t>
      </w:r>
    </w:p>
    <w:p>
      <w:r>
        <w:t>330,6</w:t>
      </w:r>
    </w:p>
    <w:p>
      <w:r>
        <w:t>38,1%</w:t>
      </w:r>
    </w:p>
    <w:p>
      <w:r>
        <w:t>452,3</w:t>
      </w:r>
    </w:p>
    <w:p>
      <w:r>
        <w:t>12,6%</w:t>
      </w:r>
    </w:p>
    <w:p>
      <w:r>
        <w:t>Vốn trong nước (đối ứng)</w:t>
      </w:r>
    </w:p>
    <w:p>
      <w:r>
        <w:t>400,0</w:t>
      </w:r>
    </w:p>
    <w:p>
      <w:r>
        <w:t>400,0</w:t>
      </w:r>
    </w:p>
    <w:p>
      <w:r>
        <w:t>131,0</w:t>
      </w:r>
    </w:p>
    <w:p>
      <w:r>
        <w:t>32,8%</w:t>
      </w:r>
    </w:p>
    <w:p>
      <w:r>
        <w:t>0,0%</w:t>
      </w:r>
    </w:p>
    <w:p>
      <w:r>
        <w:t>131,0</w:t>
      </w:r>
    </w:p>
    <w:p>
      <w:r>
        <w:t>32,8%</w:t>
      </w:r>
    </w:p>
    <w:p>
      <w:r>
        <w:t>Vốn ngoài nước</w:t>
      </w:r>
    </w:p>
    <w:p>
      <w:r>
        <w:t>4.067,7</w:t>
      </w:r>
    </w:p>
    <w:p>
      <w:r>
        <w:t>867,7</w:t>
      </w:r>
    </w:p>
    <w:p>
      <w:r>
        <w:t>3.200,0</w:t>
      </w:r>
    </w:p>
    <w:p>
      <w:r>
        <w:t>651,9</w:t>
      </w:r>
    </w:p>
    <w:p>
      <w:r>
        <w:t>16,0%</w:t>
      </w:r>
    </w:p>
    <w:p>
      <w:r>
        <w:t>330,6</w:t>
      </w:r>
    </w:p>
    <w:p>
      <w:r>
        <w:t>38,1%</w:t>
      </w:r>
    </w:p>
    <w:p>
      <w:r>
        <w:t>321,3</w:t>
      </w:r>
    </w:p>
    <w:p>
      <w:r>
        <w:t>10,0%</w:t>
      </w:r>
    </w:p>
    <w:p>
      <w:r>
        <w:t>2</w:t>
      </w:r>
    </w:p>
    <w:p>
      <w:r>
        <w:t>Tuyến Bến Thành - Tham Lương</w:t>
      </w:r>
    </w:p>
    <w:p>
      <w:r>
        <w:t>UBND TP.HCM</w:t>
      </w:r>
    </w:p>
    <w:p>
      <w:r>
        <w:t>350,0</w:t>
      </w:r>
    </w:p>
    <w:p>
      <w:r>
        <w:t>0,0</w:t>
      </w:r>
    </w:p>
    <w:p>
      <w:r>
        <w:t>350,0</w:t>
      </w:r>
    </w:p>
    <w:p>
      <w:r>
        <w:t>88,0</w:t>
      </w:r>
    </w:p>
    <w:p>
      <w:r>
        <w:t>25,1%</w:t>
      </w:r>
    </w:p>
    <w:p>
      <w:r>
        <w:t>0,0</w:t>
      </w:r>
    </w:p>
    <w:p>
      <w:r>
        <w:t>0,0%</w:t>
      </w:r>
    </w:p>
    <w:p>
      <w:r>
        <w:t>88,0</w:t>
      </w:r>
    </w:p>
    <w:p>
      <w:r>
        <w:t>25,1%</w:t>
      </w:r>
    </w:p>
    <w:p>
      <w:r>
        <w:t>Vốn trong nước (đối ứng)</w:t>
      </w:r>
    </w:p>
    <w:p>
      <w:r>
        <w:t>350,0</w:t>
      </w:r>
    </w:p>
    <w:p>
      <w:r>
        <w:t>350,0</w:t>
      </w:r>
    </w:p>
    <w:p>
      <w:r>
        <w:t>88,0</w:t>
      </w:r>
    </w:p>
    <w:p>
      <w:r>
        <w:t>25,1%</w:t>
      </w:r>
    </w:p>
    <w:p>
      <w:r>
        <w:t>0,0%</w:t>
      </w:r>
    </w:p>
    <w:p>
      <w:r>
        <w:t>88,0</w:t>
      </w:r>
    </w:p>
    <w:p>
      <w:r>
        <w:t>25,1%</w:t>
      </w:r>
    </w:p>
    <w:p>
      <w:r>
        <w:t>Vốn ngoài nước</w:t>
      </w:r>
    </w:p>
    <w:p>
      <w:r>
        <w:t>0,0</w:t>
      </w:r>
    </w:p>
    <w:p>
      <w:r>
        <w:t>0,0</w:t>
      </w:r>
    </w:p>
    <w:p>
      <w:r>
        <w:t>0,0%</w:t>
      </w:r>
    </w:p>
    <w:p>
      <w:r>
        <w:t>0,0%</w:t>
      </w:r>
    </w:p>
    <w:p>
      <w:r>
        <w:t>0,0%</w:t>
      </w:r>
    </w:p>
    <w:p>
      <w:r>
        <w:t>PHỤ LỤC 02</w:t>
      </w:r>
    </w:p>
    <w:p>
      <w:r>
        <w:t>CÔNG KHAI GIẢI NGÂN VỎN NGÂN SÁCH NHÀ NƯỚC CÁC DỰ ÁN GIAO THÔNG LIÊN VÙNG DO ĐỊA PHƯƠNG QUẢN LÝ ĐẾN NGÀY 30/11/2024</w:t>
      </w:r>
    </w:p>
    <w:p>
      <w:r>
        <w:t>(Kèm theo văn bản số 13213/BTC-ĐT ngày 05/12/2024 của Bộ Tài chính)</w:t>
      </w:r>
    </w:p>
    <w:p>
      <w:r>
        <w:t>Đơn vị tính: tỷ đồng</w:t>
      </w:r>
    </w:p>
    <w:p>
      <w:r>
        <w:t>Số TT</w:t>
      </w:r>
    </w:p>
    <w:p>
      <w:r>
        <w:t>Tên Dự án</w:t>
      </w:r>
    </w:p>
    <w:p>
      <w:r>
        <w:t>Kế hoạch năm 2024</w:t>
      </w:r>
    </w:p>
    <w:p>
      <w:r>
        <w:t>Kế hoạch giao năm 2024</w:t>
      </w:r>
    </w:p>
    <w:p>
      <w:r>
        <w:t>Giải ngân đến ngày 30/11/2024</w:t>
      </w:r>
    </w:p>
    <w:p>
      <w:r>
        <w:t>Tổng</w:t>
      </w:r>
    </w:p>
    <w:p>
      <w:r>
        <w:t>Trong đó</w:t>
      </w:r>
    </w:p>
    <w:p>
      <w:r>
        <w:t>Tổng</w:t>
      </w:r>
    </w:p>
    <w:p>
      <w:r>
        <w:t>Tỷ lệ</w:t>
      </w:r>
    </w:p>
    <w:p>
      <w:r>
        <w:t>Trong đó</w:t>
      </w:r>
    </w:p>
    <w:p>
      <w:r>
        <w:t>NSTW</w:t>
      </w:r>
    </w:p>
    <w:p>
      <w:r>
        <w:t>NSĐP</w:t>
      </w:r>
    </w:p>
    <w:p>
      <w:r>
        <w:t>NSTW</w:t>
      </w:r>
    </w:p>
    <w:p>
      <w:r>
        <w:t>Tỷ lệ</w:t>
      </w:r>
    </w:p>
    <w:p>
      <w:r>
        <w:t>NSĐP</w:t>
      </w:r>
    </w:p>
    <w:p>
      <w:r>
        <w:t>Tỷ lệ</w:t>
      </w:r>
    </w:p>
    <w:p>
      <w:r>
        <w:t>1</w:t>
      </w:r>
    </w:p>
    <w:p>
      <w:r>
        <w:t>2</w:t>
      </w:r>
    </w:p>
    <w:p>
      <w:r>
        <w:t>3=4+5</w:t>
      </w:r>
    </w:p>
    <w:p>
      <w:r>
        <w:t>4</w:t>
      </w:r>
    </w:p>
    <w:p>
      <w:r>
        <w:t>5</w:t>
      </w:r>
    </w:p>
    <w:p>
      <w:r>
        <w:t>6=8+10</w:t>
      </w:r>
    </w:p>
    <w:p>
      <w:r>
        <w:t>7</w:t>
      </w:r>
    </w:p>
    <w:p>
      <w:r>
        <w:t>8</w:t>
      </w:r>
    </w:p>
    <w:p>
      <w:r>
        <w:t>9=8/4</w:t>
      </w:r>
    </w:p>
    <w:p>
      <w:r>
        <w:t>10</w:t>
      </w:r>
    </w:p>
    <w:p>
      <w:r>
        <w:t>11=10/5</w:t>
      </w:r>
    </w:p>
    <w:p>
      <w:r>
        <w:t>LIÊN VÙNG</w:t>
      </w:r>
    </w:p>
    <w:p>
      <w:r>
        <w:t>31.986</w:t>
      </w:r>
    </w:p>
    <w:p>
      <w:r>
        <w:t>20.970</w:t>
      </w:r>
    </w:p>
    <w:p>
      <w:r>
        <w:t>11.016</w:t>
      </w:r>
    </w:p>
    <w:p>
      <w:r>
        <w:t>13.108</w:t>
      </w:r>
    </w:p>
    <w:p>
      <w:r>
        <w:t>41,0%</w:t>
      </w:r>
    </w:p>
    <w:p>
      <w:r>
        <w:t>10.112</w:t>
      </w:r>
    </w:p>
    <w:p>
      <w:r>
        <w:t>48,2%</w:t>
      </w:r>
    </w:p>
    <w:p>
      <w:r>
        <w:t>2.995</w:t>
      </w:r>
    </w:p>
    <w:p>
      <w:r>
        <w:t>27,2%</w:t>
      </w:r>
    </w:p>
    <w:p>
      <w:r>
        <w:t>2</w:t>
      </w:r>
    </w:p>
    <w:p>
      <w:r>
        <w:t>Tuyến đường từ thị trấn Sơn Dương đi xã Tân Trào huyện Sơn Dương tỉnh Tuyên Quang</w:t>
      </w:r>
    </w:p>
    <w:p>
      <w:r>
        <w:t>200,0</w:t>
      </w:r>
    </w:p>
    <w:p>
      <w:r>
        <w:t>200,0</w:t>
      </w:r>
    </w:p>
    <w:p>
      <w:r>
        <w:t>0,0</w:t>
      </w:r>
    </w:p>
    <w:p>
      <w:r>
        <w:t>8,8</w:t>
      </w:r>
    </w:p>
    <w:p>
      <w:r>
        <w:t>4,4%</w:t>
      </w:r>
    </w:p>
    <w:p>
      <w:r>
        <w:t>8,8</w:t>
      </w:r>
    </w:p>
    <w:p>
      <w:r>
        <w:t>4,4%</w:t>
      </w:r>
    </w:p>
    <w:p>
      <w:r>
        <w:t>0,0%</w:t>
      </w:r>
    </w:p>
    <w:p>
      <w:r>
        <w:t>3</w:t>
      </w:r>
    </w:p>
    <w:p>
      <w:r>
        <w:t>Cầu biên giới qua Sông Hồng tại xã Bản Vược và hạ tầng kết nối</w:t>
      </w:r>
    </w:p>
    <w:p>
      <w:r>
        <w:t>305,6</w:t>
      </w:r>
    </w:p>
    <w:p>
      <w:r>
        <w:t>245</w:t>
      </w:r>
    </w:p>
    <w:p>
      <w:r>
        <w:t>60,6</w:t>
      </w:r>
    </w:p>
    <w:p>
      <w:r>
        <w:t>104,8</w:t>
      </w:r>
    </w:p>
    <w:p>
      <w:r>
        <w:t>34,3%</w:t>
      </w:r>
    </w:p>
    <w:p>
      <w:r>
        <w:t>52,6</w:t>
      </w:r>
    </w:p>
    <w:p>
      <w:r>
        <w:t>21,5%</w:t>
      </w:r>
    </w:p>
    <w:p>
      <w:r>
        <w:t>52,2</w:t>
      </w:r>
    </w:p>
    <w:p>
      <w:r>
        <w:t>86,1%</w:t>
      </w:r>
    </w:p>
    <w:p>
      <w:r>
        <w:t>4</w:t>
      </w:r>
    </w:p>
    <w:p>
      <w:r>
        <w:t>Đường kết nối Mường La (Sơn La), Than Uyên, Tân Uyên (Lai Châu), Mù Căng Chải, Văn Chấn, Văn Yên (Yên Bái) với đường ct Nội Bài - Lào Cai (IC15)</w:t>
      </w:r>
    </w:p>
    <w:p>
      <w:r>
        <w:t>351,0</w:t>
      </w:r>
    </w:p>
    <w:p>
      <w:r>
        <w:t>244</w:t>
      </w:r>
    </w:p>
    <w:p>
      <w:r>
        <w:t>107</w:t>
      </w:r>
    </w:p>
    <w:p>
      <w:r>
        <w:t>22,0</w:t>
      </w:r>
    </w:p>
    <w:p>
      <w:r>
        <w:t>6,3%</w:t>
      </w:r>
    </w:p>
    <w:p>
      <w:r>
        <w:t>22</w:t>
      </w:r>
    </w:p>
    <w:p>
      <w:r>
        <w:t>9,0%</w:t>
      </w:r>
    </w:p>
    <w:p>
      <w:r>
        <w:t>0,0%</w:t>
      </w:r>
    </w:p>
    <w:p>
      <w:r>
        <w:t>7</w:t>
      </w:r>
    </w:p>
    <w:p>
      <w:r>
        <w:t>Đường giao thông liên vùng kết nối đường Hồ Chí Minh với QL 70B, QL 32C tỉnh Phú Thọ đi Yên Bái</w:t>
      </w:r>
    </w:p>
    <w:p>
      <w:r>
        <w:t>200,0</w:t>
      </w:r>
    </w:p>
    <w:p>
      <w:r>
        <w:t>200,0</w:t>
      </w:r>
    </w:p>
    <w:p>
      <w:r>
        <w:t>0,0</w:t>
      </w:r>
    </w:p>
    <w:p>
      <w:r>
        <w:t>2,6</w:t>
      </w:r>
    </w:p>
    <w:p>
      <w:r>
        <w:t>1,3%</w:t>
      </w:r>
    </w:p>
    <w:p>
      <w:r>
        <w:t>2,6</w:t>
      </w:r>
    </w:p>
    <w:p>
      <w:r>
        <w:t>1,3%</w:t>
      </w:r>
    </w:p>
    <w:p>
      <w:r>
        <w:t>0,0%</w:t>
      </w:r>
    </w:p>
    <w:p>
      <w:r>
        <w:t>13</w:t>
      </w:r>
    </w:p>
    <w:p>
      <w:r>
        <w:t>Xây dựng tuyến đường cao tốc Đại lộ Thăng Long, đoạn nối từ Quốc lộ 21 đến cao tốc Hà Nội - Hoà Bình</w:t>
      </w:r>
    </w:p>
    <w:p>
      <w:r>
        <w:t>1.265,8</w:t>
      </w:r>
    </w:p>
    <w:p>
      <w:r>
        <w:t>456,3</w:t>
      </w:r>
    </w:p>
    <w:p>
      <w:r>
        <w:t>809,5</w:t>
      </w:r>
    </w:p>
    <w:p>
      <w:r>
        <w:t>42,8</w:t>
      </w:r>
    </w:p>
    <w:p>
      <w:r>
        <w:t>3,4%</w:t>
      </w:r>
    </w:p>
    <w:p>
      <w:r>
        <w:t>21,2</w:t>
      </w:r>
    </w:p>
    <w:p>
      <w:r>
        <w:t>4,6%</w:t>
      </w:r>
    </w:p>
    <w:p>
      <w:r>
        <w:t>21,6</w:t>
      </w:r>
    </w:p>
    <w:p>
      <w:r>
        <w:t>2,7%</w:t>
      </w:r>
    </w:p>
    <w:p>
      <w:r>
        <w:t>15</w:t>
      </w:r>
    </w:p>
    <w:p>
      <w:r>
        <w:t>Cải tạo, nâng cấp Quốc lộ 6 đoạn Ba La - Xuân Mai</w:t>
      </w:r>
    </w:p>
    <w:p>
      <w:r>
        <w:t>800,0</w:t>
      </w:r>
    </w:p>
    <w:p>
      <w:r>
        <w:t>450,0</w:t>
      </w:r>
    </w:p>
    <w:p>
      <w:r>
        <w:t>350,0</w:t>
      </w:r>
    </w:p>
    <w:p>
      <w:r>
        <w:t>36,5</w:t>
      </w:r>
    </w:p>
    <w:p>
      <w:r>
        <w:t>4,6%</w:t>
      </w:r>
    </w:p>
    <w:p>
      <w:r>
        <w:t>14,0</w:t>
      </w:r>
    </w:p>
    <w:p>
      <w:r>
        <w:t>3,1%</w:t>
      </w:r>
    </w:p>
    <w:p>
      <w:r>
        <w:t>22,5</w:t>
      </w:r>
    </w:p>
    <w:p>
      <w:r>
        <w:t>6,4%</w:t>
      </w:r>
    </w:p>
    <w:p>
      <w:r>
        <w:t>16</w:t>
      </w:r>
    </w:p>
    <w:p>
      <w:r>
        <w:t>Dự án đầu tư xây dựng mở rộng tuyến đường bộ ven biển đoạn qua địa bàn thành phố Hải Phòng từ ĐT.353 đến cầu Thái Bình (Km0-Km19+645)</w:t>
      </w:r>
    </w:p>
    <w:p>
      <w:r>
        <w:t>121,8</w:t>
      </w:r>
    </w:p>
    <w:p>
      <w:r>
        <w:t>0,0</w:t>
      </w:r>
    </w:p>
    <w:p>
      <w:r>
        <w:t>121,8</w:t>
      </w:r>
    </w:p>
    <w:p>
      <w:r>
        <w:t>24,4</w:t>
      </w:r>
    </w:p>
    <w:p>
      <w:r>
        <w:t>20,0%</w:t>
      </w:r>
    </w:p>
    <w:p>
      <w:r>
        <w:t>0,0%</w:t>
      </w:r>
    </w:p>
    <w:p>
      <w:r>
        <w:t>24,4</w:t>
      </w:r>
    </w:p>
    <w:p>
      <w:r>
        <w:t>20,0%</w:t>
      </w:r>
    </w:p>
    <w:p>
      <w:r>
        <w:t>22</w:t>
      </w:r>
    </w:p>
    <w:p>
      <w:r>
        <w:t>Hạ tầng giao thông kết nối vùng thủ đô trên địa bàn tỉnh Vĩnh Phúc (tuyến đường Vành đai 5 - Vùng thủ đô và đoạn tuyến đường ven chân núi Tam Đảo kết nối giữa đường Vành đai 5 với QL2B đến Tây Thiên, đi QL2C và Tuyên Quang)</w:t>
      </w:r>
    </w:p>
    <w:p>
      <w:r>
        <w:t>293,4</w:t>
      </w:r>
    </w:p>
    <w:p>
      <w:r>
        <w:t>243,4</w:t>
      </w:r>
    </w:p>
    <w:p>
      <w:r>
        <w:t>50,0</w:t>
      </w:r>
    </w:p>
    <w:p>
      <w:r>
        <w:t>42,9</w:t>
      </w:r>
    </w:p>
    <w:p>
      <w:r>
        <w:t>14,6%</w:t>
      </w:r>
    </w:p>
    <w:p>
      <w:r>
        <w:t>16,3</w:t>
      </w:r>
    </w:p>
    <w:p>
      <w:r>
        <w:t>6,7%</w:t>
      </w:r>
    </w:p>
    <w:p>
      <w:r>
        <w:t>26,6</w:t>
      </w:r>
    </w:p>
    <w:p>
      <w:r>
        <w:t>53,2%</w:t>
      </w:r>
    </w:p>
    <w:p>
      <w:r>
        <w:t>24</w:t>
      </w:r>
    </w:p>
    <w:p>
      <w:r>
        <w:t>Dự án đầu tư xây dựng cầu Tân Lang và tuyến đường liên kết vùng, nối từ đường nối vành đai 4 - vành đai 5 qua quốc lộ 38 đến đường quốc lộ 21 huyện Kim Bảng, tỉnh Hà Nam</w:t>
      </w:r>
    </w:p>
    <w:p>
      <w:r>
        <w:t>545,0</w:t>
      </w:r>
    </w:p>
    <w:p>
      <w:r>
        <w:t>545,0</w:t>
      </w:r>
    </w:p>
    <w:p>
      <w:r>
        <w:t>0,0</w:t>
      </w:r>
    </w:p>
    <w:p>
      <w:r>
        <w:t>107,0</w:t>
      </w:r>
    </w:p>
    <w:p>
      <w:r>
        <w:t>19,6%</w:t>
      </w:r>
    </w:p>
    <w:p>
      <w:r>
        <w:t>107</w:t>
      </w:r>
    </w:p>
    <w:p>
      <w:r>
        <w:t>19,6%</w:t>
      </w:r>
    </w:p>
    <w:p>
      <w:r>
        <w:t>0,0%</w:t>
      </w:r>
    </w:p>
    <w:p>
      <w:r>
        <w:t>28</w:t>
      </w:r>
    </w:p>
    <w:p>
      <w:r>
        <w:t>Xây dựng tuyến đường bộ ven biển, đoạn qua tỉnh Ninh Bình (giai đoạn II)</w:t>
      </w:r>
    </w:p>
    <w:p>
      <w:r>
        <w:t>298,8</w:t>
      </w:r>
    </w:p>
    <w:p>
      <w:r>
        <w:t>298,8</w:t>
      </w:r>
    </w:p>
    <w:p>
      <w:r>
        <w:t>0</w:t>
      </w:r>
    </w:p>
    <w:p>
      <w:r>
        <w:t>60,6</w:t>
      </w:r>
    </w:p>
    <w:p>
      <w:r>
        <w:t>20,3%</w:t>
      </w:r>
    </w:p>
    <w:p>
      <w:r>
        <w:t>60,6</w:t>
      </w:r>
    </w:p>
    <w:p>
      <w:r>
        <w:t>20,3%</w:t>
      </w:r>
    </w:p>
    <w:p>
      <w:r>
        <w:t>0,0%</w:t>
      </w:r>
    </w:p>
    <w:p>
      <w:r>
        <w:t>29</w:t>
      </w:r>
    </w:p>
    <w:p>
      <w:r>
        <w:t>Dự án đầu tư xây dựng tuyến đường bộ ven biển tỉnh Thái Bình</w:t>
      </w:r>
    </w:p>
    <w:p>
      <w:r>
        <w:t>205,4</w:t>
      </w:r>
    </w:p>
    <w:p>
      <w:r>
        <w:t>0</w:t>
      </w:r>
    </w:p>
    <w:p>
      <w:r>
        <w:t>205,4</w:t>
      </w:r>
    </w:p>
    <w:p>
      <w:r>
        <w:t>5,4</w:t>
      </w:r>
    </w:p>
    <w:p>
      <w:r>
        <w:t>2,6%</w:t>
      </w:r>
    </w:p>
    <w:p>
      <w:r>
        <w:t>0,0%</w:t>
      </w:r>
    </w:p>
    <w:p>
      <w:r>
        <w:t>5,4</w:t>
      </w:r>
    </w:p>
    <w:p>
      <w:r>
        <w:t>2,6%</w:t>
      </w:r>
    </w:p>
    <w:p>
      <w:r>
        <w:t>31</w:t>
      </w:r>
    </w:p>
    <w:p>
      <w:r>
        <w:t>Đầu tư xây dựng tuyến đường bộ ven biển đoạn từ Nga Sơn - Hoằng Hóa, tỉnh Thanh Hóa</w:t>
      </w:r>
    </w:p>
    <w:p>
      <w:r>
        <w:t>90,8</w:t>
      </w:r>
    </w:p>
    <w:p>
      <w:r>
        <w:t>0,0</w:t>
      </w:r>
    </w:p>
    <w:p>
      <w:r>
        <w:t>90,84</w:t>
      </w:r>
    </w:p>
    <w:p>
      <w:r>
        <w:t>4,4</w:t>
      </w:r>
    </w:p>
    <w:p>
      <w:r>
        <w:t>4,8%</w:t>
      </w:r>
    </w:p>
    <w:p>
      <w:r>
        <w:t>0,0%</w:t>
      </w:r>
    </w:p>
    <w:p>
      <w:r>
        <w:t>4,4</w:t>
      </w:r>
    </w:p>
    <w:p>
      <w:r>
        <w:t>4,8%</w:t>
      </w:r>
    </w:p>
    <w:p>
      <w:r>
        <w:t>38</w:t>
      </w:r>
    </w:p>
    <w:p>
      <w:r>
        <w:t>Đường ven biển đoạn qua tuyến khu vực cầu Cửa Tùng và Cửa Việt</w:t>
      </w:r>
    </w:p>
    <w:p>
      <w:r>
        <w:t>164,3</w:t>
      </w:r>
    </w:p>
    <w:p>
      <w:r>
        <w:t>164</w:t>
      </w:r>
    </w:p>
    <w:p>
      <w:r>
        <w:t>0,3</w:t>
      </w:r>
    </w:p>
    <w:p>
      <w:r>
        <w:t>22</w:t>
      </w:r>
    </w:p>
    <w:p>
      <w:r>
        <w:t>1,3%</w:t>
      </w:r>
    </w:p>
    <w:p>
      <w:r>
        <w:t>2,2</w:t>
      </w:r>
    </w:p>
    <w:p>
      <w:r>
        <w:t>1,3%</w:t>
      </w:r>
    </w:p>
    <w:p>
      <w:r>
        <w:t>0</w:t>
      </w:r>
    </w:p>
    <w:p>
      <w:r>
        <w:t>0,0%</w:t>
      </w:r>
    </w:p>
    <w:p>
      <w:r>
        <w:t>44</w:t>
      </w:r>
    </w:p>
    <w:p>
      <w:r>
        <w:t>Đường ven biển Dung Quất - Sa Huỳnh, giai đoạn IIb</w:t>
      </w:r>
    </w:p>
    <w:p>
      <w:r>
        <w:t>290,0</w:t>
      </w:r>
    </w:p>
    <w:p>
      <w:r>
        <w:t>290</w:t>
      </w:r>
    </w:p>
    <w:p>
      <w:r>
        <w:t>0</w:t>
      </w:r>
    </w:p>
    <w:p>
      <w:r>
        <w:t>16,5</w:t>
      </w:r>
    </w:p>
    <w:p>
      <w:r>
        <w:t>5,7%</w:t>
      </w:r>
    </w:p>
    <w:p>
      <w:r>
        <w:t>16,5</w:t>
      </w:r>
    </w:p>
    <w:p>
      <w:r>
        <w:t>5,7%</w:t>
      </w:r>
    </w:p>
    <w:p>
      <w:r>
        <w:t>0,0%</w:t>
      </w:r>
    </w:p>
    <w:p>
      <w:r>
        <w:t>45</w:t>
      </w:r>
    </w:p>
    <w:p>
      <w:r>
        <w:t>Đường Hoàng Sa - Dốc Sỏi</w:t>
      </w:r>
    </w:p>
    <w:p>
      <w:r>
        <w:t>420,6</w:t>
      </w:r>
    </w:p>
    <w:p>
      <w:r>
        <w:t>192,6</w:t>
      </w:r>
    </w:p>
    <w:p>
      <w:r>
        <w:t>228</w:t>
      </w:r>
    </w:p>
    <w:p>
      <w:r>
        <w:t>78,2</w:t>
      </w:r>
    </w:p>
    <w:p>
      <w:r>
        <w:t>18,6%</w:t>
      </w:r>
    </w:p>
    <w:p>
      <w:r>
        <w:t>78,2</w:t>
      </w:r>
    </w:p>
    <w:p>
      <w:r>
        <w:t>40,6%</w:t>
      </w:r>
    </w:p>
    <w:p>
      <w:r>
        <w:t>0,0%</w:t>
      </w:r>
    </w:p>
    <w:p>
      <w:r>
        <w:t>46</w:t>
      </w:r>
    </w:p>
    <w:p>
      <w:r>
        <w:t>Đường ven biển Dung Quất - Sa Huỳnh giai đoạn IIa, thành phần 1</w:t>
      </w:r>
    </w:p>
    <w:p>
      <w:r>
        <w:t>204,0</w:t>
      </w:r>
    </w:p>
    <w:p>
      <w:r>
        <w:t>0</w:t>
      </w:r>
    </w:p>
    <w:p>
      <w:r>
        <w:t>204</w:t>
      </w:r>
    </w:p>
    <w:p>
      <w:r>
        <w:t>0,0</w:t>
      </w:r>
    </w:p>
    <w:p>
      <w:r>
        <w:t>0,0%</w:t>
      </w:r>
    </w:p>
    <w:p>
      <w:r>
        <w:t>0,0%</w:t>
      </w:r>
    </w:p>
    <w:p>
      <w:r>
        <w:t>0,0%</w:t>
      </w:r>
    </w:p>
    <w:p>
      <w:r>
        <w:t>49</w:t>
      </w:r>
    </w:p>
    <w:p>
      <w:r>
        <w:t>Tuyến đường giao thông từ cảng Bãi Gốc (Khu Kinh tế Nam Phú Yên, tỉnh Phú Yên) kết nối Quốc lộ 1 đi Khu Kinh tế Vân Phong (tỉnh Khánh Hòa)</w:t>
      </w:r>
    </w:p>
    <w:p>
      <w:r>
        <w:t>390,0</w:t>
      </w:r>
    </w:p>
    <w:p>
      <w:r>
        <w:t>389</w:t>
      </w:r>
    </w:p>
    <w:p>
      <w:r>
        <w:t>1</w:t>
      </w:r>
    </w:p>
    <w:p>
      <w:r>
        <w:t>34,7</w:t>
      </w:r>
    </w:p>
    <w:p>
      <w:r>
        <w:t>8,9%</w:t>
      </w:r>
    </w:p>
    <w:p>
      <w:r>
        <w:t>34,7</w:t>
      </w:r>
    </w:p>
    <w:p>
      <w:r>
        <w:t>8,9%</w:t>
      </w:r>
    </w:p>
    <w:p>
      <w:r>
        <w:t>0,0%</w:t>
      </w:r>
    </w:p>
    <w:p>
      <w:r>
        <w:t>50</w:t>
      </w:r>
    </w:p>
    <w:p>
      <w:r>
        <w:t>Tuyến đường bộ ven biển đoạn qua tỉnh Phú Yên nối huyện Tuy An và thành phố Tuy Hòa gđ1</w:t>
      </w:r>
    </w:p>
    <w:p>
      <w:r>
        <w:t>374,0</w:t>
      </w:r>
    </w:p>
    <w:p>
      <w:r>
        <w:t>350</w:t>
      </w:r>
    </w:p>
    <w:p>
      <w:r>
        <w:t>24</w:t>
      </w:r>
    </w:p>
    <w:p>
      <w:r>
        <w:t>18,4</w:t>
      </w:r>
    </w:p>
    <w:p>
      <w:r>
        <w:t>4,9%</w:t>
      </w:r>
    </w:p>
    <w:p>
      <w:r>
        <w:t>6</w:t>
      </w:r>
    </w:p>
    <w:p>
      <w:r>
        <w:t>1,7%</w:t>
      </w:r>
    </w:p>
    <w:p>
      <w:r>
        <w:t>12,4</w:t>
      </w:r>
    </w:p>
    <w:p>
      <w:r>
        <w:t>51,7%</w:t>
      </w:r>
    </w:p>
    <w:p>
      <w:r>
        <w:t>51</w:t>
      </w:r>
    </w:p>
    <w:p>
      <w:r>
        <w:t>Tuyến đường ven biển từ xã Vạn Lương huyện Van Ninh đi thị xã Ninh Hòa</w:t>
      </w:r>
    </w:p>
    <w:p>
      <w:r>
        <w:t>103,4</w:t>
      </w:r>
    </w:p>
    <w:p>
      <w:r>
        <w:t>0</w:t>
      </w:r>
    </w:p>
    <w:p>
      <w:r>
        <w:t>103,4</w:t>
      </w:r>
    </w:p>
    <w:p>
      <w:r>
        <w:t>22,1</w:t>
      </w:r>
    </w:p>
    <w:p>
      <w:r>
        <w:t>21,4%</w:t>
      </w:r>
    </w:p>
    <w:p>
      <w:r>
        <w:t>0,0%</w:t>
      </w:r>
    </w:p>
    <w:p>
      <w:r>
        <w:t>22,1</w:t>
      </w:r>
    </w:p>
    <w:p>
      <w:r>
        <w:t>21,4%</w:t>
      </w:r>
    </w:p>
    <w:p>
      <w:r>
        <w:t>54</w:t>
      </w:r>
    </w:p>
    <w:p>
      <w:r>
        <w:t>Dự án làm mới đường trục ven biển ĐT.719B đoạn Phan Thiết - Kê Gà</w:t>
      </w:r>
    </w:p>
    <w:p>
      <w:r>
        <w:t>0,9</w:t>
      </w:r>
    </w:p>
    <w:p>
      <w:r>
        <w:t>0,0</w:t>
      </w:r>
    </w:p>
    <w:p>
      <w:r>
        <w:t>0,9</w:t>
      </w:r>
    </w:p>
    <w:p>
      <w:r>
        <w:t>0,0</w:t>
      </w:r>
    </w:p>
    <w:p>
      <w:r>
        <w:t>0,0%</w:t>
      </w:r>
    </w:p>
    <w:p>
      <w:r>
        <w:t>0,0%</w:t>
      </w:r>
    </w:p>
    <w:p>
      <w:r>
        <w:t>0,0%</w:t>
      </w:r>
    </w:p>
    <w:p>
      <w:r>
        <w:t>56</w:t>
      </w:r>
    </w:p>
    <w:p>
      <w:r>
        <w:t>Trục ven biển ĐT.719B đoạn Hòn Lan - Tân Hải</w:t>
      </w:r>
    </w:p>
    <w:p>
      <w:r>
        <w:t>228,4</w:t>
      </w:r>
    </w:p>
    <w:p>
      <w:r>
        <w:t>198,4</w:t>
      </w:r>
    </w:p>
    <w:p>
      <w:r>
        <w:t>30</w:t>
      </w:r>
    </w:p>
    <w:p>
      <w:r>
        <w:t>45,9</w:t>
      </w:r>
    </w:p>
    <w:p>
      <w:r>
        <w:t>20,1%</w:t>
      </w:r>
    </w:p>
    <w:p>
      <w:r>
        <w:t>45,89</w:t>
      </w:r>
    </w:p>
    <w:p>
      <w:r>
        <w:t>23,1%</w:t>
      </w:r>
    </w:p>
    <w:p>
      <w:r>
        <w:t>0,0%</w:t>
      </w:r>
    </w:p>
    <w:p>
      <w:r>
        <w:t>58</w:t>
      </w:r>
    </w:p>
    <w:p>
      <w:r>
        <w:t>Đường Đạo Nghĩa - Quảng Khê (giai đoạn 2)</w:t>
      </w:r>
    </w:p>
    <w:p>
      <w:r>
        <w:t>150,0</w:t>
      </w:r>
    </w:p>
    <w:p>
      <w:r>
        <w:t>150,0</w:t>
      </w:r>
    </w:p>
    <w:p>
      <w:r>
        <w:t>0,0</w:t>
      </w:r>
    </w:p>
    <w:p>
      <w:r>
        <w:t>2,2</w:t>
      </w:r>
    </w:p>
    <w:p>
      <w:r>
        <w:t>1,5%</w:t>
      </w:r>
    </w:p>
    <w:p>
      <w:r>
        <w:t>2,2</w:t>
      </w:r>
    </w:p>
    <w:p>
      <w:r>
        <w:t>1,5%</w:t>
      </w:r>
    </w:p>
    <w:p>
      <w:r>
        <w:t>0,0%</w:t>
      </w:r>
    </w:p>
    <w:p>
      <w:r>
        <w:t>60</w:t>
      </w:r>
    </w:p>
    <w:p>
      <w:r>
        <w:t>Đầu tư xây dựng cải tạo, nâng cấp Tỉnh lộ 676 nối huyện Kon Plông, tỉnh Kon Tum với các huyện Sơn Tây, Sơn Hà, tỉnh Quảng Ngãi</w:t>
      </w:r>
    </w:p>
    <w:p>
      <w:r>
        <w:t>248,1</w:t>
      </w:r>
    </w:p>
    <w:p>
      <w:r>
        <w:t>232</w:t>
      </w:r>
    </w:p>
    <w:p>
      <w:r>
        <w:t>16,1</w:t>
      </w:r>
    </w:p>
    <w:p>
      <w:r>
        <w:t>89,2</w:t>
      </w:r>
    </w:p>
    <w:p>
      <w:r>
        <w:t>36,0%</w:t>
      </w:r>
    </w:p>
    <w:p>
      <w:r>
        <w:t>73,1</w:t>
      </w:r>
    </w:p>
    <w:p>
      <w:r>
        <w:t>31,5%</w:t>
      </w:r>
    </w:p>
    <w:p>
      <w:r>
        <w:t>16,1</w:t>
      </w:r>
    </w:p>
    <w:p>
      <w:r>
        <w:t>100,0%</w:t>
      </w:r>
    </w:p>
    <w:p>
      <w:r>
        <w:t>62</w:t>
      </w:r>
    </w:p>
    <w:p>
      <w:r>
        <w:t>Xây dựng nút giao thông An Phú</w:t>
      </w:r>
    </w:p>
    <w:p>
      <w:r>
        <w:t>1.820,0</w:t>
      </w:r>
    </w:p>
    <w:p>
      <w:r>
        <w:t>500,0</w:t>
      </w:r>
    </w:p>
    <w:p>
      <w:r>
        <w:t>1.320,0</w:t>
      </w:r>
    </w:p>
    <w:p>
      <w:r>
        <w:t>189,8</w:t>
      </w:r>
    </w:p>
    <w:p>
      <w:r>
        <w:t>10,4%</w:t>
      </w:r>
    </w:p>
    <w:p>
      <w:r>
        <w:t>181,7</w:t>
      </w:r>
    </w:p>
    <w:p>
      <w:r>
        <w:t>36,3%</w:t>
      </w:r>
    </w:p>
    <w:p>
      <w:r>
        <w:t>8,2</w:t>
      </w:r>
    </w:p>
    <w:p>
      <w:r>
        <w:t>0,6%</w:t>
      </w:r>
    </w:p>
    <w:p>
      <w:r>
        <w:t>63</w:t>
      </w:r>
    </w:p>
    <w:p>
      <w:r>
        <w:t>Xây dựng hạ tầng và cải tạo môi trường kênh Tham Lương - Bến Cát - rạch Nước Lên (kết nối tỉnh Long An qua sông Chợ Đệm và tỉnh Bình Dương, tỉnh Đồng Nai qua sông Sài Gòn)</w:t>
      </w:r>
    </w:p>
    <w:p>
      <w:r>
        <w:t>3.400,0</w:t>
      </w:r>
    </w:p>
    <w:p>
      <w:r>
        <w:t>1.500,0</w:t>
      </w:r>
    </w:p>
    <w:p>
      <w:r>
        <w:t>1.900,0</w:t>
      </w:r>
    </w:p>
    <w:p>
      <w:r>
        <w:t>731,0</w:t>
      </w:r>
    </w:p>
    <w:p>
      <w:r>
        <w:t>21,5%</w:t>
      </w:r>
    </w:p>
    <w:p>
      <w:r>
        <w:t>722,0</w:t>
      </w:r>
    </w:p>
    <w:p>
      <w:r>
        <w:t>48,1%</w:t>
      </w:r>
    </w:p>
    <w:p>
      <w:r>
        <w:t>9,0</w:t>
      </w:r>
    </w:p>
    <w:p>
      <w:r>
        <w:t>0,5%</w:t>
      </w:r>
    </w:p>
    <w:p>
      <w:r>
        <w:t>64</w:t>
      </w:r>
    </w:p>
    <w:p>
      <w:r>
        <w:t>Dự án Đường liên cảng huyện Nhơn Trạch, giai đoạn 1</w:t>
      </w:r>
    </w:p>
    <w:p>
      <w:r>
        <w:t>1,1</w:t>
      </w:r>
    </w:p>
    <w:p>
      <w:r>
        <w:t>0,0</w:t>
      </w:r>
    </w:p>
    <w:p>
      <w:r>
        <w:t>1,1</w:t>
      </w:r>
    </w:p>
    <w:p>
      <w:r>
        <w:t>0,0</w:t>
      </w:r>
    </w:p>
    <w:p>
      <w:r>
        <w:t>0,0%</w:t>
      </w:r>
    </w:p>
    <w:p>
      <w:r>
        <w:t>0,0%</w:t>
      </w:r>
    </w:p>
    <w:p>
      <w:r>
        <w:t>0,0%</w:t>
      </w:r>
    </w:p>
    <w:p>
      <w:r>
        <w:t>65</w:t>
      </w:r>
    </w:p>
    <w:p>
      <w:r>
        <w:t>Xây dựng đường từ cầu Tam Lập đến Đồng Phú thuộc tuyến đường tạo lực Bắc Tân Uyên - Phú Giáo - Bàu Bàng</w:t>
      </w:r>
    </w:p>
    <w:p>
      <w:r>
        <w:t>493,8</w:t>
      </w:r>
    </w:p>
    <w:p>
      <w:r>
        <w:t>490,0</w:t>
      </w:r>
    </w:p>
    <w:p>
      <w:r>
        <w:t>3,8</w:t>
      </w:r>
    </w:p>
    <w:p>
      <w:r>
        <w:t>128,3</w:t>
      </w:r>
    </w:p>
    <w:p>
      <w:r>
        <w:t>26,0%</w:t>
      </w:r>
    </w:p>
    <w:p>
      <w:r>
        <w:t>125,9</w:t>
      </w:r>
    </w:p>
    <w:p>
      <w:r>
        <w:t>25,7%</w:t>
      </w:r>
    </w:p>
    <w:p>
      <w:r>
        <w:t>2,4</w:t>
      </w:r>
    </w:p>
    <w:p>
      <w:r>
        <w:t>63,2%</w:t>
      </w:r>
    </w:p>
    <w:p>
      <w:r>
        <w:t>69</w:t>
      </w:r>
    </w:p>
    <w:p>
      <w:r>
        <w:t>Dự án Cầu Phước An, thị xã Phú Mỹ, tỉnh Bà Rịa - Vũng Tàu và huyện Nhơn Trạch, tỉnh Đồng Nai</w:t>
      </w:r>
    </w:p>
    <w:p>
      <w:r>
        <w:t>976,0</w:t>
      </w:r>
    </w:p>
    <w:p>
      <w:r>
        <w:t>300</w:t>
      </w:r>
    </w:p>
    <w:p>
      <w:r>
        <w:t>676</w:t>
      </w:r>
    </w:p>
    <w:p>
      <w:r>
        <w:t>358,6</w:t>
      </w:r>
    </w:p>
    <w:p>
      <w:r>
        <w:t>36,7%</w:t>
      </w:r>
    </w:p>
    <w:p>
      <w:r>
        <w:t>146,7</w:t>
      </w:r>
    </w:p>
    <w:p>
      <w:r>
        <w:t>48,9%</w:t>
      </w:r>
    </w:p>
    <w:p>
      <w:r>
        <w:t>211,9</w:t>
      </w:r>
    </w:p>
    <w:p>
      <w:r>
        <w:t>31,3%</w:t>
      </w:r>
    </w:p>
    <w:p>
      <w:r>
        <w:t>70</w:t>
      </w:r>
    </w:p>
    <w:p>
      <w:r>
        <w:t>ĐT.823D (trục mở mới Tây Bắc kết nối Long An -TP.Hồ Chí Minh)</w:t>
      </w:r>
    </w:p>
    <w:p>
      <w:r>
        <w:t>406,0</w:t>
      </w:r>
    </w:p>
    <w:p>
      <w:r>
        <w:t>406,0</w:t>
      </w:r>
    </w:p>
    <w:p>
      <w:r>
        <w:t>0,0</w:t>
      </w:r>
    </w:p>
    <w:p>
      <w:r>
        <w:t>80,0</w:t>
      </w:r>
    </w:p>
    <w:p>
      <w:r>
        <w:t>19,7%</w:t>
      </w:r>
    </w:p>
    <w:p>
      <w:r>
        <w:t>80</w:t>
      </w:r>
    </w:p>
    <w:p>
      <w:r>
        <w:t>19,7%</w:t>
      </w:r>
    </w:p>
    <w:p>
      <w:r>
        <w:t>0,0%</w:t>
      </w:r>
    </w:p>
    <w:p>
      <w:r>
        <w:t>76</w:t>
      </w:r>
    </w:p>
    <w:p>
      <w:r>
        <w:t>Đường từ Quốc lộ 53 - Khu công nghiệp Hòa Phú (ĐT.909B) - Đường Phú Lộc Bầu Gốc - Quốc lộ 1 tỉnh Vĩnh Long</w:t>
      </w:r>
    </w:p>
    <w:p>
      <w:r>
        <w:t>338,3</w:t>
      </w:r>
    </w:p>
    <w:p>
      <w:r>
        <w:t>120</w:t>
      </w:r>
    </w:p>
    <w:p>
      <w:r>
        <w:t>218,3</w:t>
      </w:r>
    </w:p>
    <w:p>
      <w:r>
        <w:t>121,4</w:t>
      </w:r>
    </w:p>
    <w:p>
      <w:r>
        <w:t>35,9%</w:t>
      </w:r>
    </w:p>
    <w:p>
      <w:r>
        <w:t>91,7</w:t>
      </w:r>
    </w:p>
    <w:p>
      <w:r>
        <w:t>76,4%</w:t>
      </w:r>
    </w:p>
    <w:p>
      <w:r>
        <w:t>29,7</w:t>
      </w:r>
    </w:p>
    <w:p>
      <w:r>
        <w:t>13,6%</w:t>
      </w:r>
    </w:p>
    <w:p>
      <w:r>
        <w:t>77</w:t>
      </w:r>
    </w:p>
    <w:p>
      <w:r>
        <w:t>Đường Vành đai phía Tây thành phố Cần Thơ (nối Quốc lộ 91 và Quốc lộ 61C)</w:t>
      </w:r>
    </w:p>
    <w:p>
      <w:r>
        <w:t>310,0</w:t>
      </w:r>
    </w:p>
    <w:p>
      <w:r>
        <w:t>300,0</w:t>
      </w:r>
    </w:p>
    <w:p>
      <w:r>
        <w:t>10,0</w:t>
      </w:r>
    </w:p>
    <w:p>
      <w:r>
        <w:t>117,9</w:t>
      </w:r>
    </w:p>
    <w:p>
      <w:r>
        <w:t>38,0%</w:t>
      </w:r>
    </w:p>
    <w:p>
      <w:r>
        <w:t>115,0</w:t>
      </w:r>
    </w:p>
    <w:p>
      <w:r>
        <w:t>38,3%</w:t>
      </w:r>
    </w:p>
    <w:p>
      <w:r>
        <w:t>2,9</w:t>
      </w:r>
    </w:p>
    <w:p>
      <w:r>
        <w:t>29,4%</w:t>
      </w:r>
    </w:p>
    <w:p>
      <w:r>
        <w:t>78</w:t>
      </w:r>
    </w:p>
    <w:p>
      <w:r>
        <w:t>Nâng cấp mở rộng QL 91 (đoạn từ km0 đến km7) tp Cần Thơ</w:t>
      </w:r>
    </w:p>
    <w:p>
      <w:r>
        <w:t>412,9</w:t>
      </w:r>
    </w:p>
    <w:p>
      <w:r>
        <w:t>0,0</w:t>
      </w:r>
    </w:p>
    <w:p>
      <w:r>
        <w:t>412,9</w:t>
      </w:r>
    </w:p>
    <w:p>
      <w:r>
        <w:t>2,8</w:t>
      </w:r>
    </w:p>
    <w:p>
      <w:r>
        <w:t>0,7%</w:t>
      </w:r>
    </w:p>
    <w:p>
      <w:r>
        <w:t>0,0</w:t>
      </w:r>
    </w:p>
    <w:p>
      <w:r>
        <w:t>0,0%</w:t>
      </w:r>
    </w:p>
    <w:p>
      <w:r>
        <w:t>2,8</w:t>
      </w:r>
    </w:p>
    <w:p>
      <w:r>
        <w:t>0,7%</w:t>
      </w:r>
    </w:p>
    <w:p>
      <w:r>
        <w:t>80</w:t>
      </w:r>
    </w:p>
    <w:p>
      <w:r>
        <w:t>Dự án Tuyến đường trục phát triển kinh tế Đông Tây tỉnh Sóc Trăng</w:t>
      </w:r>
    </w:p>
    <w:p>
      <w:r>
        <w:t>389,5</w:t>
      </w:r>
    </w:p>
    <w:p>
      <w:r>
        <w:t>350</w:t>
      </w:r>
    </w:p>
    <w:p>
      <w:r>
        <w:t>39,5</w:t>
      </w:r>
    </w:p>
    <w:p>
      <w:r>
        <w:t>153,0</w:t>
      </w:r>
    </w:p>
    <w:p>
      <w:r>
        <w:t>39,3%</w:t>
      </w:r>
    </w:p>
    <w:p>
      <w:r>
        <w:t>140,3</w:t>
      </w:r>
    </w:p>
    <w:p>
      <w:r>
        <w:t>40,1%</w:t>
      </w:r>
    </w:p>
    <w:p>
      <w:r>
        <w:t>12,7</w:t>
      </w:r>
    </w:p>
    <w:p>
      <w:r>
        <w:t>32,2%</w:t>
      </w:r>
    </w:p>
    <w:p>
      <w:r>
        <w:t>83</w:t>
      </w:r>
    </w:p>
    <w:p>
      <w:r>
        <w:t>Dự án Đầu tư xây dựng công trình đường ven biển từ Hòn Đất đi Kiên Lương, tỉnh Kiên Giang.</w:t>
      </w:r>
    </w:p>
    <w:p>
      <w:r>
        <w:t>300,0</w:t>
      </w:r>
    </w:p>
    <w:p>
      <w:r>
        <w:t>300,0</w:t>
      </w:r>
    </w:p>
    <w:p>
      <w:r>
        <w:t>0,0</w:t>
      </w:r>
    </w:p>
    <w:p>
      <w:r>
        <w:t>87,8</w:t>
      </w:r>
    </w:p>
    <w:p>
      <w:r>
        <w:t>29,3%</w:t>
      </w:r>
    </w:p>
    <w:p>
      <w:r>
        <w:t>88</w:t>
      </w:r>
    </w:p>
    <w:p>
      <w:r>
        <w:t>29,3%</w:t>
      </w:r>
    </w:p>
    <w:p>
      <w:r>
        <w:t>0,0%</w:t>
      </w:r>
    </w:p>
    <w:p>
      <w:r>
        <w:t>PHỤ LỤC 03</w:t>
      </w:r>
    </w:p>
    <w:p>
      <w:r>
        <w:t>CÔNG KHAI GIẢI NGÂN CÁC DỰ ÁN SẠT LỞ SỬ DỤNG NGUỒN DỰ PHÒNG NSTW NĂM 2023 VÙNG ĐỒNG BẰNG SÔNG CỬU LONG THEO QUYẾT ĐỊNH SỐ 1162/QĐ-TTG NGÀY 08/10/2023 CỦA THỦ TƯỚNG CHÍNH PHỦ</w:t>
      </w:r>
    </w:p>
    <w:p>
      <w:r>
        <w:t>(Kèm theo văn bản số 13213/BTC-ĐT ngày 05/12/2024 của Bộ Tài chính)</w:t>
      </w:r>
    </w:p>
    <w:p>
      <w:r>
        <w:t>Đơn vị tính: Tỷ đồng</w:t>
      </w:r>
    </w:p>
    <w:p>
      <w:r>
        <w:t>Danh mục dự án</w:t>
      </w:r>
    </w:p>
    <w:p>
      <w:r>
        <w:t>Mức vốn hỗ trợ theo Quyết định số 1162/QĐ-TTg</w:t>
      </w:r>
    </w:p>
    <w:p>
      <w:r>
        <w:t>Quyết định phân bổ</w:t>
      </w:r>
    </w:p>
    <w:p>
      <w:r>
        <w:t>Quyết định khẩn cấp</w:t>
      </w:r>
    </w:p>
    <w:p>
      <w:r>
        <w:t>Số giải ngân đến ngày 30/11/2024</w:t>
      </w:r>
    </w:p>
    <w:p>
      <w:r>
        <w:t>Tỷ lệ giải ngân</w:t>
      </w:r>
    </w:p>
    <w:p>
      <w:r>
        <w:t>1</w:t>
      </w:r>
    </w:p>
    <w:p>
      <w:r>
        <w:t>2</w:t>
      </w:r>
    </w:p>
    <w:p>
      <w:r>
        <w:t>3</w:t>
      </w:r>
    </w:p>
    <w:p>
      <w:r>
        <w:t>4</w:t>
      </w:r>
    </w:p>
    <w:p>
      <w:r>
        <w:t>5</w:t>
      </w:r>
    </w:p>
    <w:p>
      <w:r>
        <w:t>6</w:t>
      </w:r>
    </w:p>
    <w:p>
      <w:r>
        <w:t>7=6/3</w:t>
      </w:r>
    </w:p>
    <w:p>
      <w:r>
        <w:t>TỔNG SỐ</w:t>
      </w:r>
    </w:p>
    <w:p>
      <w:r>
        <w:t>4.000</w:t>
      </w:r>
    </w:p>
    <w:p>
      <w:r>
        <w:t>2.622,76</w:t>
      </w:r>
    </w:p>
    <w:p>
      <w:r>
        <w:t>65,57%</w:t>
      </w:r>
    </w:p>
    <w:p>
      <w:r>
        <w:t>I</w:t>
      </w:r>
    </w:p>
    <w:p>
      <w:r>
        <w:t>LONG AN</w:t>
      </w:r>
    </w:p>
    <w:p>
      <w:r>
        <w:t>250</w:t>
      </w:r>
    </w:p>
    <w:p>
      <w:r>
        <w:t>164,38</w:t>
      </w:r>
    </w:p>
    <w:p>
      <w:r>
        <w:t>65,75%</w:t>
      </w:r>
    </w:p>
    <w:p>
      <w:r>
        <w:t>1</w:t>
      </w:r>
    </w:p>
    <w:p>
      <w:r>
        <w:t>Dự án kè chống sạt lở thị xã Kiến Tường</w:t>
      </w:r>
    </w:p>
    <w:p>
      <w:r>
        <w:t>120</w:t>
      </w:r>
    </w:p>
    <w:p>
      <w:r>
        <w:t>489/QĐ-UBND ngày 15/01/2024</w:t>
      </w:r>
    </w:p>
    <w:p>
      <w:r>
        <w:t>8321/QĐ-UBND ngày 24/8/2023</w:t>
      </w:r>
    </w:p>
    <w:p>
      <w:r>
        <w:t>69,47</w:t>
      </w:r>
    </w:p>
    <w:p>
      <w:r>
        <w:t>57,89%</w:t>
      </w:r>
    </w:p>
    <w:p>
      <w:r>
        <w:t>2</w:t>
      </w:r>
    </w:p>
    <w:p>
      <w:r>
        <w:t>Dự án xử lý sạt lở sông Cần Giuộc thuộc khu vực xã Phước Lại huyện Cần Giuộc</w:t>
      </w:r>
    </w:p>
    <w:p>
      <w:r>
        <w:t>130</w:t>
      </w:r>
    </w:p>
    <w:p>
      <w:r>
        <w:t>489/QĐ-UBND ngày 15/01/2024</w:t>
      </w:r>
    </w:p>
    <w:p>
      <w:r>
        <w:t>8983/QĐ-UBND ngày 29/9/2023</w:t>
      </w:r>
    </w:p>
    <w:p>
      <w:r>
        <w:t>94,91</w:t>
      </w:r>
    </w:p>
    <w:p>
      <w:r>
        <w:t>73,01%</w:t>
      </w:r>
    </w:p>
    <w:p>
      <w:r>
        <w:t>II</w:t>
      </w:r>
    </w:p>
    <w:p>
      <w:r>
        <w:t>TIỀN GIANG</w:t>
      </w:r>
    </w:p>
    <w:p>
      <w:r>
        <w:t>200</w:t>
      </w:r>
    </w:p>
    <w:p>
      <w:r>
        <w:t>170,02</w:t>
      </w:r>
    </w:p>
    <w:p>
      <w:r>
        <w:t>85,01%</w:t>
      </w:r>
    </w:p>
    <w:p>
      <w:r>
        <w:t>3</w:t>
      </w:r>
    </w:p>
    <w:p>
      <w:r>
        <w:t>Dự án Xử lý các đoạn sạt lở cấp bách trên sông Cái Bè (kênh 28), huyện Cái Bè</w:t>
      </w:r>
    </w:p>
    <w:p>
      <w:r>
        <w:t>200</w:t>
      </w:r>
    </w:p>
    <w:p>
      <w:r>
        <w:t>2613/QĐ-UBND ngày 06/11/2023</w:t>
      </w:r>
    </w:p>
    <w:p>
      <w:r>
        <w:t>170,02</w:t>
      </w:r>
    </w:p>
    <w:p>
      <w:r>
        <w:t>85,01%</w:t>
      </w:r>
    </w:p>
    <w:p>
      <w:r>
        <w:t>III</w:t>
      </w:r>
    </w:p>
    <w:p>
      <w:r>
        <w:t>BẾN TRE</w:t>
      </w:r>
    </w:p>
    <w:p>
      <w:r>
        <w:t>300</w:t>
      </w:r>
    </w:p>
    <w:p>
      <w:r>
        <w:t>173,56</w:t>
      </w:r>
    </w:p>
    <w:p>
      <w:r>
        <w:t>57,85%</w:t>
      </w:r>
    </w:p>
    <w:p>
      <w:r>
        <w:t>4</w:t>
      </w:r>
    </w:p>
    <w:p>
      <w:r>
        <w:t>Dự án Phòng chống xâm thực, xói lở bờ biển huyện Ba Tri, tỉnh Bến Tre</w:t>
      </w:r>
    </w:p>
    <w:p>
      <w:r>
        <w:t>200</w:t>
      </w:r>
    </w:p>
    <w:p>
      <w:r>
        <w:t>2798/QĐ-UBND ngày 11/12/2023</w:t>
      </w:r>
    </w:p>
    <w:p>
      <w:r>
        <w:t>2454/QĐ-UBND ngày 23/10/2023</w:t>
      </w:r>
    </w:p>
    <w:p>
      <w:r>
        <w:t>111,69</w:t>
      </w:r>
    </w:p>
    <w:p>
      <w:r>
        <w:t>55,84%</w:t>
      </w:r>
    </w:p>
    <w:p>
      <w:r>
        <w:t>5</w:t>
      </w:r>
    </w:p>
    <w:p>
      <w:r>
        <w:t>Chống sạt lở bờ sông Giao Hòa, xã Giao Long, huyện Châu Thành</w:t>
      </w:r>
    </w:p>
    <w:p>
      <w:r>
        <w:t>100</w:t>
      </w:r>
    </w:p>
    <w:p>
      <w:r>
        <w:t>2798/QĐ-UBND ngày 11/12/2023</w:t>
      </w:r>
    </w:p>
    <w:p>
      <w:r>
        <w:t>2773/QĐ-UBND ngày 29/11/2023</w:t>
      </w:r>
    </w:p>
    <w:p>
      <w:r>
        <w:t>61,87</w:t>
      </w:r>
    </w:p>
    <w:p>
      <w:r>
        <w:t>61,87%</w:t>
      </w:r>
    </w:p>
    <w:p>
      <w:r>
        <w:t>IV</w:t>
      </w:r>
    </w:p>
    <w:p>
      <w:r>
        <w:t>TRÀ VINH</w:t>
      </w:r>
    </w:p>
    <w:p>
      <w:r>
        <w:t>200</w:t>
      </w:r>
    </w:p>
    <w:p>
      <w:r>
        <w:t>200,00</w:t>
      </w:r>
    </w:p>
    <w:p>
      <w:r>
        <w:t>100,00%</w:t>
      </w:r>
    </w:p>
    <w:p>
      <w:r>
        <w:t>6</w:t>
      </w:r>
    </w:p>
    <w:p>
      <w:r>
        <w:t>Phòng chống xâm thực, xói lở biển xã Hiệp Thạnh, thị xã Duyên Hải, tỉnh Trà Vinh (đoạn còn lại)</w:t>
      </w:r>
    </w:p>
    <w:p>
      <w:r>
        <w:t>90</w:t>
      </w:r>
    </w:p>
    <w:p>
      <w:r>
        <w:t>1881/QĐ-UBND ngày 08/12/2023</w:t>
      </w:r>
    </w:p>
    <w:p>
      <w:r>
        <w:t>1282/QĐ-UBND ngày 23/8/2023</w:t>
      </w:r>
    </w:p>
    <w:p>
      <w:r>
        <w:t>90,00</w:t>
      </w:r>
    </w:p>
    <w:p>
      <w:r>
        <w:t>100,00%</w:t>
      </w:r>
    </w:p>
    <w:p>
      <w:r>
        <w:t>7</w:t>
      </w:r>
    </w:p>
    <w:p>
      <w:r>
        <w:t>Kè chống sạt lở bở biển khu vực xã Trường Long Hòa, thị xã Duyên Hải, tỉnh Trà Vinh</w:t>
      </w:r>
    </w:p>
    <w:p>
      <w:r>
        <w:t>110</w:t>
      </w:r>
    </w:p>
    <w:p>
      <w:r>
        <w:t>1881/QĐ-UBND ngày 08/12/2023</w:t>
      </w:r>
    </w:p>
    <w:p>
      <w:r>
        <w:t>1289/QĐ-UBND ngày 24/8/2023</w:t>
      </w:r>
    </w:p>
    <w:p>
      <w:r>
        <w:t>110,00</w:t>
      </w:r>
    </w:p>
    <w:p>
      <w:r>
        <w:t>100,00%</w:t>
      </w:r>
    </w:p>
    <w:p>
      <w:r>
        <w:t>V</w:t>
      </w:r>
    </w:p>
    <w:p>
      <w:r>
        <w:t>VĨNH LONG</w:t>
      </w:r>
    </w:p>
    <w:p>
      <w:r>
        <w:t>500</w:t>
      </w:r>
    </w:p>
    <w:p>
      <w:r>
        <w:t>319,74</w:t>
      </w:r>
    </w:p>
    <w:p>
      <w:r>
        <w:t>63,95%</w:t>
      </w:r>
    </w:p>
    <w:p>
      <w:r>
        <w:t>8</w:t>
      </w:r>
    </w:p>
    <w:p>
      <w:r>
        <w:t>Dự án sửa chữa kè sông Cổ Chiên - thuộc phường 1, thành phố Vĩnh Long</w:t>
      </w:r>
    </w:p>
    <w:p>
      <w:r>
        <w:t>500</w:t>
      </w:r>
    </w:p>
    <w:p>
      <w:r>
        <w:t>2896/QĐ-UBND ngày 19/12/2023</w:t>
      </w:r>
    </w:p>
    <w:p>
      <w:r>
        <w:t>2610/QĐ-UBND ngày 20/11/2023</w:t>
      </w:r>
    </w:p>
    <w:p>
      <w:r>
        <w:t>319,74</w:t>
      </w:r>
    </w:p>
    <w:p>
      <w:r>
        <w:t>63,95%</w:t>
      </w:r>
    </w:p>
    <w:p>
      <w:r>
        <w:t>VI</w:t>
      </w:r>
    </w:p>
    <w:p>
      <w:r>
        <w:t>CẦN THƠ</w:t>
      </w:r>
    </w:p>
    <w:p>
      <w:r>
        <w:t>250</w:t>
      </w:r>
    </w:p>
    <w:p>
      <w:r>
        <w:t>169,69</w:t>
      </w:r>
    </w:p>
    <w:p>
      <w:r>
        <w:t>67,88%</w:t>
      </w:r>
    </w:p>
    <w:p>
      <w:r>
        <w:t>9</w:t>
      </w:r>
    </w:p>
    <w:p>
      <w:r>
        <w:t>Kè chống sạt lở sông Ô Môn đoạn từ vàm Ba Rích đến rạch tầm Vu, phường Thới Hòa, Thới An, quận Ô Môn (phía bờ trái sông Ô Môn, hướng từ cầu Ô Môn trở ra sông Hậu)</w:t>
      </w:r>
    </w:p>
    <w:p>
      <w:r>
        <w:t>250</w:t>
      </w:r>
    </w:p>
    <w:p>
      <w:r>
        <w:t>531/QĐ-UBND ngày 13/3/2024</w:t>
      </w:r>
    </w:p>
    <w:p>
      <w:r>
        <w:t>57/QĐ-UBND ngày 15/01/2024</w:t>
      </w:r>
    </w:p>
    <w:p>
      <w:r>
        <w:t>169,69</w:t>
      </w:r>
    </w:p>
    <w:p>
      <w:r>
        <w:t>67,88%</w:t>
      </w:r>
    </w:p>
    <w:p>
      <w:r>
        <w:t>VII</w:t>
      </w:r>
    </w:p>
    <w:p>
      <w:r>
        <w:t>HẬU GIANG</w:t>
      </w:r>
    </w:p>
    <w:p>
      <w:r>
        <w:t>200</w:t>
      </w:r>
    </w:p>
    <w:p>
      <w:r>
        <w:t>171,99</w:t>
      </w:r>
    </w:p>
    <w:p>
      <w:r>
        <w:t>86,00%</w:t>
      </w:r>
    </w:p>
    <w:p>
      <w:r>
        <w:t>10</w:t>
      </w:r>
    </w:p>
    <w:p>
      <w:r>
        <w:t>Xử lý sạt lở bờ sông Lái Hiếu, TP Ngã Bảy</w:t>
      </w:r>
    </w:p>
    <w:p>
      <w:r>
        <w:t>50</w:t>
      </w:r>
    </w:p>
    <w:p>
      <w:r>
        <w:t>03/QĐ-UBND ngày 02/01/2024</w:t>
      </w:r>
    </w:p>
    <w:p>
      <w:r>
        <w:t>1806/QĐ-UBND ngày 20/10/2023</w:t>
      </w:r>
    </w:p>
    <w:p>
      <w:r>
        <w:t>38,16</w:t>
      </w:r>
    </w:p>
    <w:p>
      <w:r>
        <w:t>76,32%</w:t>
      </w:r>
    </w:p>
    <w:p>
      <w:r>
        <w:t>11</w:t>
      </w:r>
    </w:p>
    <w:p>
      <w:r>
        <w:t>Xử lý sạt lở bờ kênh Nàng Mau, xã Tân Long, huyện Phụng Hiệp</w:t>
      </w:r>
    </w:p>
    <w:p>
      <w:r>
        <w:t>150</w:t>
      </w:r>
    </w:p>
    <w:p>
      <w:r>
        <w:t>03/QĐ-UBND ngày 02/01/2024</w:t>
      </w:r>
    </w:p>
    <w:p>
      <w:r>
        <w:t>1806/QĐ-UBND ngày 20/10/2023</w:t>
      </w:r>
    </w:p>
    <w:p>
      <w:r>
        <w:t>133,83</w:t>
      </w:r>
    </w:p>
    <w:p>
      <w:r>
        <w:t>89,22%</w:t>
      </w:r>
    </w:p>
    <w:p>
      <w:r>
        <w:t>VIII</w:t>
      </w:r>
    </w:p>
    <w:p>
      <w:r>
        <w:t>SÓC TRĂNG</w:t>
      </w:r>
    </w:p>
    <w:p>
      <w:r>
        <w:t>300</w:t>
      </w:r>
    </w:p>
    <w:p>
      <w:r>
        <w:t>215,15</w:t>
      </w:r>
    </w:p>
    <w:p>
      <w:r>
        <w:t>71,72%</w:t>
      </w:r>
    </w:p>
    <w:p>
      <w:r>
        <w:t>12</w:t>
      </w:r>
    </w:p>
    <w:p>
      <w:r>
        <w:t>Dự án phòng, chống xâm thực, xói lở bờ biển Vĩnh Châu, thị xã Vĩnh Châu, tỉnh Sóc Trăng</w:t>
      </w:r>
    </w:p>
    <w:p>
      <w:r>
        <w:t>300</w:t>
      </w:r>
    </w:p>
    <w:p>
      <w:r>
        <w:t>3425/QĐ-UBND ngày 27/12/2023</w:t>
      </w:r>
    </w:p>
    <w:p>
      <w:r>
        <w:t>215,15</w:t>
      </w:r>
    </w:p>
    <w:p>
      <w:r>
        <w:t>71,72%</w:t>
      </w:r>
    </w:p>
    <w:p>
      <w:r>
        <w:t>IX</w:t>
      </w:r>
    </w:p>
    <w:p>
      <w:r>
        <w:t>AN GIANG</w:t>
      </w:r>
    </w:p>
    <w:p>
      <w:r>
        <w:t>250</w:t>
      </w:r>
    </w:p>
    <w:p>
      <w:r>
        <w:t>6,57</w:t>
      </w:r>
    </w:p>
    <w:p>
      <w:r>
        <w:t>2,63%</w:t>
      </w:r>
    </w:p>
    <w:p>
      <w:r>
        <w:t>13</w:t>
      </w:r>
    </w:p>
    <w:p>
      <w:r>
        <w:t>Tuyến kè bảo vệ khu dân cư xã Châu Phong</w:t>
      </w:r>
    </w:p>
    <w:p>
      <w:r>
        <w:t>120</w:t>
      </w:r>
    </w:p>
    <w:p>
      <w:r>
        <w:t>1691/QĐ-UBND ngày 20/10/2023</w:t>
      </w:r>
    </w:p>
    <w:p>
      <w:r>
        <w:t>3,86</w:t>
      </w:r>
    </w:p>
    <w:p>
      <w:r>
        <w:t>3,32%</w:t>
      </w:r>
    </w:p>
    <w:p>
      <w:r>
        <w:t>14</w:t>
      </w:r>
    </w:p>
    <w:p>
      <w:r>
        <w:t>Kè chống sạt lở đường Bắc Kênh Mới</w:t>
      </w:r>
    </w:p>
    <w:p>
      <w:r>
        <w:t>130</w:t>
      </w:r>
    </w:p>
    <w:p>
      <w:r>
        <w:t>1691/QĐ-UBND ngày 20/10/2023</w:t>
      </w:r>
    </w:p>
    <w:p>
      <w:r>
        <w:t>2,71</w:t>
      </w:r>
    </w:p>
    <w:p>
      <w:r>
        <w:t>2,08%</w:t>
      </w:r>
    </w:p>
    <w:p>
      <w:r>
        <w:t>X</w:t>
      </w:r>
    </w:p>
    <w:p>
      <w:r>
        <w:t>ĐỒNG THÁP</w:t>
      </w:r>
    </w:p>
    <w:p>
      <w:r>
        <w:t>250</w:t>
      </w:r>
    </w:p>
    <w:p>
      <w:r>
        <w:t>220,54</w:t>
      </w:r>
    </w:p>
    <w:p>
      <w:r>
        <w:t>88,22%</w:t>
      </w:r>
    </w:p>
    <w:p>
      <w:r>
        <w:t>15</w:t>
      </w:r>
    </w:p>
    <w:p>
      <w:r>
        <w:t>Kè Hố Cứ, tp Cao Lãnh (từ kè giai đoạn nối dài đến cầu Cao Lãnh)</w:t>
      </w:r>
    </w:p>
    <w:p>
      <w:r>
        <w:t>250</w:t>
      </w:r>
    </w:p>
    <w:p>
      <w:r>
        <w:t>1248/QĐ-UBND-HC ngày 04/12/2023</w:t>
      </w:r>
    </w:p>
    <w:p>
      <w:r>
        <w:t>220,54</w:t>
      </w:r>
    </w:p>
    <w:p>
      <w:r>
        <w:t>88,22%</w:t>
      </w:r>
    </w:p>
    <w:p>
      <w:r>
        <w:t>XI</w:t>
      </w:r>
    </w:p>
    <w:p>
      <w:r>
        <w:t>KIÊN GIANG</w:t>
      </w:r>
    </w:p>
    <w:p>
      <w:r>
        <w:t>500</w:t>
      </w:r>
    </w:p>
    <w:p>
      <w:r>
        <w:t>300,67</w:t>
      </w:r>
    </w:p>
    <w:p>
      <w:r>
        <w:t>60,13%</w:t>
      </w:r>
    </w:p>
    <w:p>
      <w:r>
        <w:t>16</w:t>
      </w:r>
    </w:p>
    <w:p>
      <w:r>
        <w:t>Dự án đầu tư xử lý sạt lở bờ biển đoạn Thứ Hai - Xẻo Bần thuộc huyện An Biên, An Minh</w:t>
      </w:r>
    </w:p>
    <w:p>
      <w:r>
        <w:t>250</w:t>
      </w:r>
    </w:p>
    <w:p>
      <w:r>
        <w:t>3349/QĐ-UBND ngày 22/12/2023</w:t>
      </w:r>
    </w:p>
    <w:p>
      <w:r>
        <w:t>135,22</w:t>
      </w:r>
    </w:p>
    <w:p>
      <w:r>
        <w:t>54,09%</w:t>
      </w:r>
    </w:p>
    <w:p>
      <w:r>
        <w:t>17</w:t>
      </w:r>
    </w:p>
    <w:p>
      <w:r>
        <w:t>Dự án đầu tư xử lý sạt lở bờ biển huyện Hòn Đất, tỉnh Kiên Giang</w:t>
      </w:r>
    </w:p>
    <w:p>
      <w:r>
        <w:t>250</w:t>
      </w:r>
    </w:p>
    <w:p>
      <w:r>
        <w:t>3349/QĐ-UBND ngày 22/12/2023</w:t>
      </w:r>
    </w:p>
    <w:p>
      <w:r>
        <w:t>165,45</w:t>
      </w:r>
    </w:p>
    <w:p>
      <w:r>
        <w:t>66,18%</w:t>
      </w:r>
    </w:p>
    <w:p>
      <w:r>
        <w:t>XII</w:t>
      </w:r>
    </w:p>
    <w:p>
      <w:r>
        <w:t>BẠC LIÊU</w:t>
      </w:r>
    </w:p>
    <w:p>
      <w:r>
        <w:t>300</w:t>
      </w:r>
    </w:p>
    <w:p>
      <w:r>
        <w:t>123,90</w:t>
      </w:r>
    </w:p>
    <w:p>
      <w:r>
        <w:t>41,30%</w:t>
      </w:r>
    </w:p>
    <w:p>
      <w:r>
        <w:t>18</w:t>
      </w:r>
    </w:p>
    <w:p>
      <w:r>
        <w:t>Dự án đầu tư xây dựng kè Nhà Mát đoạn từ cầu Nhà Mát đến cống Nhà Mát, tp Bạc Liêu (giai đoạn 1)</w:t>
      </w:r>
    </w:p>
    <w:p>
      <w:r>
        <w:t>300</w:t>
      </w:r>
    </w:p>
    <w:p>
      <w:r>
        <w:t>39/QĐ-UBND ngày 12/3/2024</w:t>
      </w:r>
    </w:p>
    <w:p>
      <w:r>
        <w:t>123,90</w:t>
      </w:r>
    </w:p>
    <w:p>
      <w:r>
        <w:t>41,30%</w:t>
      </w:r>
    </w:p>
    <w:p>
      <w:r>
        <w:t>XIII</w:t>
      </w:r>
    </w:p>
    <w:p>
      <w:r>
        <w:t>CÀ MAU</w:t>
      </w:r>
    </w:p>
    <w:p>
      <w:r>
        <w:t>500</w:t>
      </w:r>
    </w:p>
    <w:p>
      <w:r>
        <w:t>386,55</w:t>
      </w:r>
    </w:p>
    <w:p>
      <w:r>
        <w:t>77,31%</w:t>
      </w:r>
    </w:p>
    <w:p>
      <w:r>
        <w:t>19</w:t>
      </w:r>
    </w:p>
    <w:p>
      <w:r>
        <w:t>Dự án đầu tư xây dựng Kè chống xói lở cửa biển Hốc Năng, huyện Ngọc Hiền</w:t>
      </w:r>
    </w:p>
    <w:p>
      <w:r>
        <w:t>170</w:t>
      </w:r>
    </w:p>
    <w:p>
      <w:r>
        <w:t>335/TB-SKHĐT ngày 25/10/2023</w:t>
      </w:r>
    </w:p>
    <w:p>
      <w:r>
        <w:t>1527/QĐ-UBND ngày 24/8/2023</w:t>
      </w:r>
    </w:p>
    <w:p>
      <w:r>
        <w:t>123,24</w:t>
      </w:r>
    </w:p>
    <w:p>
      <w:r>
        <w:t>72,49%</w:t>
      </w:r>
    </w:p>
    <w:p>
      <w:r>
        <w:t>20</w:t>
      </w:r>
    </w:p>
    <w:p>
      <w:r>
        <w:t>Dự án đầu tư xây dựng Kè chống xói lở bờ biển đoạn từ Kênh Năm đến Kênh Chùm Gọng, huyện Ngọc Hiển</w:t>
      </w:r>
    </w:p>
    <w:p>
      <w:r>
        <w:t>250</w:t>
      </w:r>
    </w:p>
    <w:p>
      <w:r>
        <w:t>335/TB-SKHĐT ngày 25/10/2023</w:t>
      </w:r>
    </w:p>
    <w:p>
      <w:r>
        <w:t>1641/QĐ-UBND ngày 17/9/2023</w:t>
      </w:r>
    </w:p>
    <w:p>
      <w:r>
        <w:t>193,76</w:t>
      </w:r>
    </w:p>
    <w:p>
      <w:r>
        <w:t>77,50%</w:t>
      </w:r>
    </w:p>
    <w:p>
      <w:r>
        <w:t>21</w:t>
      </w:r>
    </w:p>
    <w:p>
      <w:r>
        <w:t>Dự án ĐTXD kè cửa biển tại ấp lưu Hoa Thanh, xã Tân Thuận, huyện Đầm Dơi (đoạn L3)</w:t>
      </w:r>
    </w:p>
    <w:p>
      <w:r>
        <w:t>80</w:t>
      </w:r>
    </w:p>
    <w:p>
      <w:r>
        <w:t>335/TB-SKHĐT ngày 25/10/2023</w:t>
      </w:r>
    </w:p>
    <w:p>
      <w:r>
        <w:t>1641/QĐ-UBND ngày 17/9/2023</w:t>
      </w:r>
    </w:p>
    <w:p>
      <w:r>
        <w:t>69,55</w:t>
      </w:r>
    </w:p>
    <w:p>
      <w:r>
        <w:t>86,94%</w:t>
      </w:r>
    </w:p>
    <w:p>
      <w:r>
        <w:t>[1] 42 dự án (dự án thành phần) có tỷ lệ giải ngân trên 53,4%. 23 dự án có tỷ lệ giải ngân dưới 53,4% (trong đó có 10 dự án giải ngân 0%).</w:t>
      </w:r>
    </w:p>
    <w:p>
      <w:r>
        <w:t>[2] 45 dự án có tỷ lệ giải ngân trên 41% so kế hoạch. 34 dự án có tỷ lệ giải ngân dưới 41%; đặc biệt có 03 dự án giải ngân 0%.</w:t>
      </w:r>
    </w:p>
    <w:p>
      <w:r>
        <w:t>[3] An Giang: 2,63%; Bạc Liêu: 41,3%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