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12668/CHQ-GSQL năm 2025 thực hiện Luật 90/2025/QH15 và Nghị định 167/2025/NĐ-CP do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12668/CHQ-GSQL</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04/07/2025</w:t>
            </w:r>
          </w:p>
        </w:tc>
      </w:tr>
      <w:tr>
        <w:tc>
          <w:tcPr>
            <w:tcW w:type="dxa" w:w="4320"/>
          </w:tcPr>
          <w:p>
            <w:r>
              <w:t>Ngày hiệu lực</w:t>
            </w:r>
          </w:p>
        </w:tc>
        <w:tc>
          <w:tcPr>
            <w:tcW w:type="dxa" w:w="4320"/>
          </w:tcPr>
          <w:p>
            <w:r>
              <w:t>04/07/2025</w:t>
            </w:r>
          </w:p>
        </w:tc>
      </w:tr>
      <w:tr>
        <w:tc>
          <w:tcPr>
            <w:tcW w:type="dxa" w:w="4320"/>
          </w:tcPr>
          <w:p>
            <w:r>
              <w:t>Tình trạng</w:t>
            </w:r>
          </w:p>
        </w:tc>
        <w:tc>
          <w:tcPr>
            <w:tcW w:type="dxa" w:w="4320"/>
          </w:tcPr>
          <w:p>
            <w:r>
              <w:t>Chưa xác định</w:t>
            </w:r>
          </w:p>
        </w:tc>
      </w:tr>
    </w:tbl>
    <w:p/>
    <w:p>
      <w:r>
        <w:t>BỘ TÀI CHÍNH</w:t>
      </w:r>
    </w:p>
    <w:p>
      <w:r>
        <w:t>CỤC HẢI QUAN</w:t>
      </w:r>
    </w:p>
    <w:p>
      <w:r>
        <w:t>-------</w:t>
      </w:r>
    </w:p>
    <w:p>
      <w:r>
        <w:t>CỘNG HÒA XÃ HỘI CHỦ NGHĨA VIỆT NAM</w:t>
      </w:r>
    </w:p>
    <w:p>
      <w:r>
        <w:t>Độc lập - Tự do - Hạnh phúc</w:t>
      </w:r>
    </w:p>
    <w:p>
      <w:r>
        <w:t>---------------</w:t>
      </w:r>
    </w:p>
    <w:p>
      <w:r>
        <w:t>Số: 12668/CHQ-GSQL</w:t>
      </w:r>
    </w:p>
    <w:p>
      <w:r>
        <w:t>V/v thực hiện Luật số 90/2025/QH15 và Nghị định số 167/2025/NĐ-CP</w:t>
      </w:r>
    </w:p>
    <w:p>
      <w:r>
        <w:t>Hà Nội, ngày 04 tháng 7 năm 2025</w:t>
      </w:r>
    </w:p>
    <w:p>
      <w:r>
        <w:t>Kính gửi:  Các đơn vị thuộc Cục Hải quan.</w:t>
      </w:r>
    </w:p>
    <w:p>
      <w:r>
        <w:t>Ngày 25/6/2025, tại kỳ họp thứ 9, Quốc hội nước Cộng hòa xã hội chủ nghĩa Việt Nam khoá XV đã thông qua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Luật này có hiệu lực thi hành từ ngày 01 tháng 7 năm 2025. Trong đó sửa đổi, bổ sung Điều 42, Điều 43 Luật Hải quan quy định về điều kiện áp dụng chế độ ưu tiên và bổ sung Điều 47a Luật Hải quan về xuất nhập khẩu tại chỗ.</w:t>
      </w:r>
    </w:p>
    <w:p>
      <w:r>
        <w:t>Ngày 30/6/2025, Chính phủ đã ban hành Nghị định số 167/2025/NĐ-CP sửa đổi, bổ sung một số điều của Nghị định số 08/2015/NĐ-CP ngày 21/01/2015 của Chính phủ. Theo đó, quy định về điều kiện để được áp dụng chế độ ưu tiên; thủ tục công nhận, gia hạn, tạm đình chỉ, đình chỉ áp dụng chế độ ưu tiên tại Điều 10, Điều 11 Nghị định số 08/2015/NĐ-CP được sửa đổi, bổ sung tại khoản 5, khoản 6 Điều 1 Nghị định số 167/2025/NĐ-CP và quy định về thủ tục xuất khẩu, nhập khẩu tại chỗ tại Điều 35 Nghị định số 08/2015/NĐ-CP được sửa đổi, bổ sung tại khoản 19 Điều 1 Nghị định số 167/2025/NĐ-CP.</w:t>
      </w:r>
    </w:p>
    <w:p>
      <w:r>
        <w:t>Để triển khai thực hiện các nội dung sửa đổi, bổ sung của Luật Hải quan tại Luật số 90/2025/QH15 và Nghị định số 167/2025/NĐ-CP có hiệu lực thi hành từ ngày 01 tháng 7 năm 2025 được kịp thời, đầy đủ, đúng quy định, Cục Hải quan yêu cầu:</w:t>
      </w:r>
    </w:p>
    <w:p>
      <w:r>
        <w:t>1. Thủ trưởng các đơn vị tổ chức cho cán bộ, công chức trong đơn vị nghiên cứu kỹ và triển khai thực hiện đầy đủ các quy định sửa đổi, bổ sung của Luật Hải quan tại Luật số 90/2025/QH15, Nghị định số 167/2025/NĐ-CP ngày 30/6/2025 của Chính phủ; công khai, tuyên truyền, phổ biến về các nội dung sửa đổi, bổ sung của Luật Hải quan tại Luật số 90/2025/QH15, Nghị định số 167/2025/NĐ-CP cho cơ quan, tổ chức, cá nhân có liên quan đến việc thi hành Luật, Nghị định. Các Chi cục Hải quan khu vực có hình thức tuyên truyền đến các doanh nghiệp trên địa bàn đảm bảo đúng quy định và đạt hiệu quả.</w:t>
      </w:r>
    </w:p>
    <w:p>
      <w:r>
        <w:t>2. Đối với quy định về điều kiện áp dụng chế độ ưu tiên: đề nghị các Chi cục Hải quan khu vực căn cứ quy định tại Luật số 90/2025/QH15 và Nghị định số 167/2025/NĐ-CP để thực hiện.</w:t>
      </w:r>
    </w:p>
    <w:p>
      <w:r>
        <w:t>3. Thủ tục hải quan đối với hàng hóa xuất khẩu, nhập khẩu tại chỗ thực hiện theo quy định tại Luật số 90/2025/QH15, Nghị định số 167/2025/NĐ-CP và Điều 86 Thông tư số 38/2015/TT-BTC ngày 25/3/2015 được sửa đổi, bổ sung tại khoản 58 Điều 1 Thông tư số 39/2018/TT-BTC ngày 20/04/2018 của Bộ Tài chính.</w:t>
      </w:r>
    </w:p>
    <w:p>
      <w:r>
        <w:t>Cục Hải quan thông báo để các đơn vị biết, thực hiện./.</w:t>
      </w:r>
    </w:p>
    <w:p>
      <w:r>
        <w:t>(Tài liệu giới thiệu nội dung sửa đổi, bổ sung của Luật Hải quan tại Luật số 90/2025/QH15 đính kèm Công văn này).</w:t>
      </w:r>
    </w:p>
    <w:p>
      <w:r>
        <w:t>Nơi nhận:</w:t>
      </w:r>
    </w:p>
    <w:p>
      <w:r>
        <w:t>- Như trên;</w:t>
      </w:r>
    </w:p>
    <w:p>
      <w:r>
        <w:t>- Đ/c Nguyễn Văn Thọ - Cục trưởng (để b/c);</w:t>
      </w:r>
    </w:p>
    <w:p>
      <w:r>
        <w:t>- Lưu: VT, GSQL (1b).</w:t>
      </w:r>
    </w:p>
    <w:p>
      <w:r>
        <w:t>KT. CỤC TRƯỞNG</w:t>
      </w:r>
    </w:p>
    <w:p>
      <w:r>
        <w:t>PHÓ CỤC TRƯỞNG</w:t>
      </w:r>
    </w:p>
    <w:p>
      <w:r>
        <w:t>Âu Anh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