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126/TTg-QHĐP năm 2024 về đoàn công tác của các Thành viên Chính phủ làm việc với các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126/TTg-QHĐP</w:t>
      </w:r>
    </w:p>
    <w:p>
      <w:r>
        <w:t>V/v đoàn công tác của các Thành viên Chính phủ làm việc với các địa phương</w:t>
      </w:r>
    </w:p>
    <w:p>
      <w:r>
        <w:t>Hà Nội, ngày 07 tháng 02 năm 2024</w:t>
      </w:r>
    </w:p>
    <w:p>
      <w:r>
        <w:t>Kính gửi:</w:t>
      </w:r>
    </w:p>
    <w:p>
      <w:r>
        <w:t>- Các đồng chí Phó Thủ tướng Chính phủ;</w:t>
      </w:r>
    </w:p>
    <w:p>
      <w:r>
        <w:t>- Các đồng chí Bộ trưởng, Thủ trưởng cơ quan ngang bộ;</w:t>
      </w:r>
    </w:p>
    <w:p>
      <w:r>
        <w:t>- Chủ tịch Ủy ban nhân dân các tỉnh, thành phố trực thuộc trung ương.</w:t>
      </w:r>
    </w:p>
    <w:p>
      <w:r>
        <w:t>Thực hiện Quyết định số 435/QĐ-TTg ngày 24 tháng 4 năm 2023 và số 853/QĐ-TTg ngày 17 tháng 07 năm 2023 của Thủ tướng Chính phủ, thời gian qua, các đồng chí Thành viên Chính phủ đã chủ trì tổ chức đoàn công tác làm việc với các địa phương đạt được nhiều kết quả tích cực, góp phần thúc đẩy tăng trưởng kinh tế - xã hội của địa phương và cả nước trong năm 2023. Nhiều khó khăn, vướng mắc của địa phương đã được các đồng chí Thành viên Chính phủ trực tiếp chỉ đạo xử lý hoặc kiến nghị cấp có thẩm quyền xem xét, giải quyết.</w:t>
      </w:r>
    </w:p>
    <w:p>
      <w:r>
        <w:t>Tiếp tục phát huy những kết quả tích cực đạt được, kịp thời tháo gỡ khó khăn, vướng mắc trong sản xuất kinh doanh, tạo không khí phấn khởi và khí thế mới, nỗ lực thực hiện tốt nhiệm vụ ngay từ đầu năm để góp phần thực hiện thắng lợi mục tiêu, chỉ tiêu, nhiệm vụ kế hoạch năm 2024, Thủ tướng Chính phủ có ý kiến chỉ đạo như sau:</w:t>
      </w:r>
    </w:p>
    <w:p>
      <w:r>
        <w:t>1. Đề nghị các đồng chí Phó Thủ tướng Chính phủ, Bộ trưởng, Thủ trưởng cơ quan ngang bộ theo nhiệm vụ được phân công tại Quyết định số 853/QĐ-TTg ngày 17 tháng 07 năm 2023:</w:t>
      </w:r>
    </w:p>
    <w:p>
      <w:r>
        <w:t>a) Tổ chức Đoàn công tác làm việc, thăm hỏi, động viên các địa phương trước hoặc ngay sau dịp nghỉ lễ Tết Nguyên đán Giáp Thìn để kịp thời nắm bắt, xử lý khó khăn, vướng mắc, thúc đẩy sản xuất kinh doanh, giải ngân vốn đầu tư công, xây dựng hạ tầng, xuất nhập khẩu, 03 chương trình mục tiêu quốc gia… và các vấn đề khác nổi lên trên địa bàn.</w:t>
      </w:r>
    </w:p>
    <w:p>
      <w:r>
        <w:t>b) Báo cáo Thủ tướng Chính phủ kết quả làm việc trước ngày 25 tháng 02 năm 2024, trong đó xác định rõ kết quả xử lý và trả lời các kiến nghị của địa phương tại các buổi làm việc trước, đồng gửi Bộ Kế hoạch và Đầu tư, Văn phòng Chính phủ để tổng hợp.</w:t>
      </w:r>
    </w:p>
    <w:p>
      <w:r>
        <w:t>2. Chủ tịch Ủy ban nhân dân các tỉnh, thành phố trực thuộc Trung ương chuẩn bị nội dung làm việc với đoàn công tác của các Thành viên Chính phủ.</w:t>
      </w:r>
    </w:p>
    <w:p>
      <w:r>
        <w:t>3. Trên cơ sở báo cáo của các Đoàn công tác, Bộ Kế hoạch và Đầu tư chủ trì, phối hợp với Văn phòng Chính phủ tổng hợp, rà soát, đề xuất xử lý kiến nghị của địa phương, báo cáo Thủ tướng Chính phủ trước ngày 28 tháng 02 năm 2024./.</w:t>
      </w:r>
    </w:p>
    <w:p>
      <w:r>
        <w:t>Nơi nhận:</w:t>
      </w:r>
    </w:p>
    <w:p>
      <w:r>
        <w:t>- Như trên;</w:t>
      </w:r>
    </w:p>
    <w:p>
      <w:r>
        <w:t>- Thủ tướng Chính phủ (để b/c);</w:t>
      </w:r>
    </w:p>
    <w:p>
      <w:r>
        <w:t>- VPCP: BTCN, các PCN, Trợ lý, thư ký của TTg, các PTTg, các Vụ: TH, KTTH, CN, NN, KGVX, PL; Cục KSTT;</w:t>
      </w:r>
    </w:p>
    <w:p>
      <w:r>
        <w:t>- Lưu: VT, QHĐP (2b)  QCuong.</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