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12539/BTC-TCDT năm 2024 trả lời kiến nghị cử tri tỉnh Bắc Kạn gửi đến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12539/BTC-TCDT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12539/BTC-TCDT</w:t>
      </w:r>
    </w:p>
    <w:p>
      <w:r>
        <w:t>V/v trả lời kiến nghị cử tri gửi đến sau kỳ họp thứ 7, Quốc hội khóa XV</w:t>
      </w:r>
    </w:p>
    <w:p>
      <w:r>
        <w:t>Hà Nội, ngày 18 tháng 11 năm 2024</w:t>
      </w:r>
    </w:p>
    <w:p>
      <w:r>
        <w:t>Kính gửi:    Đoàn đại biểu Quốc hội tỉnh Bắc Kạn.</w:t>
      </w:r>
    </w:p>
    <w:p>
      <w:r>
        <w:t>Bộ Tài chính nhận được kiến nghị của cử tri tỉnh Bắc Kạn do Ban Dân nguyện chuyển tới tại công văn số 655/BDN, số 691/BDN ngày 15/8/2024 và Văn phòng Chính phủ tại công văn số 5887/VPCP-QHĐP ngày 19/8/2024, nội dung kiến nghị như sau:</w:t>
      </w:r>
    </w:p>
    <w:p>
      <w:r>
        <w:t>Nội dung kiến nghị:    Tại khoản 4 Điều 8 Nghị định số 116/2016/NĐ-CP ngày 18/7/2016 của Chính phủ quy định chính sách hỗ trợ học sinh và trường phổ thông ở xã, thôn đặc biệt khó khăn: Thời gian giao nhận gạo cụ thể thực hiện theo đề nghị của Ủy ban nhân dân cấp tỉnh nhưng không quá 2 lần/học kỳ. Tuy nhiên, việc cung ứng gạo cho học sinh còn chậm, chưa kịp thời. Đề nghị Bộ Tài chính có kế hoạch phê duyệt kịp thời để cung ứng gạo cho học sinh theo đúng quy định tại Nghị định số 116/2016/NĐ-CP.</w:t>
      </w:r>
    </w:p>
    <w:p>
      <w:r>
        <w:t>Bộ Tài chính xin trả lời như sau:</w:t>
      </w:r>
    </w:p>
    <w:p>
      <w:r>
        <w:t>1. Để bảo đảm cho việc thực hiện chính sách hỗ trợ gạo cho học sinh và trường phổ thông ở thôn bản đặc biệt khó khăn được kịp thời, chặt chẽ, đúng đối tượng và thực hiện thống nhất ở tất cả các địa phương; ngay sau khi Chính phủ ban hành Nghị định số 116/2016/NĐ-CP ngày 18/7/2016, Bộ Tài chính đã có văn bản số 15777/BTC-TCDT ngày 04/11/2016 hướng dẫn về quy trình, thủ tục, thời gian, địa điểm thực hiện giao, nhận gạo giữa đơn vị dự trữ nhà nước giao gạo với các địa phương (cấp tỉnh) nhận gạo.</w:t>
      </w:r>
    </w:p>
    <w:p>
      <w:r>
        <w:t>2. Qua theo dõi tổ chức triển khai thực hiện, Bộ Tài chính thấy, việc giao, nhận gạo hỗ trợ học sinh được thực hiện trôi chảy, thông suốt; thời gian giao, nhận gạo được thực hiện kịp thời ngay từ đầu năm học mới với chất lượng gạo đảm bảo theo quy định. Đến nay, Bộ Tài chính chưa nhận được phản hồi nào về nội dung này.</w:t>
      </w:r>
    </w:p>
    <w:p>
      <w:r>
        <w:t>3. Về kiến nghị của cử tri tỉnh Bắc Kạn, Bộ Tài chính có ý kiến như sau:</w:t>
      </w:r>
    </w:p>
    <w:p>
      <w:r>
        <w:t>Theo quy định của Chính phủ thì UBND các tỉnh có trách nhiệm gửi kế hoạch hỗ trợ gạo cho học sinh trước ngày 30/6 hằng năm để Bộ Tài chính có căn cứ ban hành quyết định xuất gạo cho học sinh trước ngày 31/7 hằng năm. Thời gian giao, nhận gạo thực hiện theo đề nghị của UBND tỉnh, nhưng không quá 02 lần/học kỳ.</w:t>
      </w:r>
    </w:p>
    <w:p>
      <w:r>
        <w:t>Trong thực tế, Bộ Tài chính đã nhận được ý kiến của các địa phương đề nghị thời gian giao, nhận gạo vào tháng 9 cho phù hợp với thời gian bắt đầu năm học mới; tránh phát sinh chi phí bảo quản, hạn chế suy giảm chất lượng gạo. Căn cứ quy định của Chính phủ và đề nghị của các địa phương, những năm gần đây, Bộ Tài chính thường ban hành quyết định hỗ trợ gạo cho học sinh vào đầu tháng 9 hằng năm. Tuy nhiên, theo dõi việc thực hiện thực tế, Bộ Tài chính thấy, ở một số địa phương, sau khi Bộ Tài chính ban hành quyết định hỗ trợ gạo học sinh, thì UBND tỉnh mới thực hiện việc rà soát lại đối tượng được hưởng chính sách để ban hành quyết định phân bổ gạo và giao trách nhiệm cho đơn vị chủ trì, phối hợp với đơn vị dự trữ nhà nước (giao gạo) để tổ chức việc thực hiện giao, nhận gạo, dẫn đến hiện tượng gạo hỗ trợ chậm đến với học sinh.</w:t>
      </w:r>
    </w:p>
    <w:p>
      <w:r>
        <w:t>4. Đối với tỉnh Bắc Kạn:</w:t>
      </w:r>
    </w:p>
    <w:p>
      <w:r>
        <w:t>a) Năm học 2022-2023:</w:t>
      </w:r>
    </w:p>
    <w:p>
      <w:r>
        <w:t>- Học kỳ I: Ngày 09/9/2022, Bộ Tài chính đã có Quyết định số 1845/QĐ-BTC xuất cấp gạo học kỳ I cho tỉnh Bắc Kạn. Tuy nhiên, đến ngày 07/10/2022, UBND tỉnh Bắc Kạn mới ban hành Quyết định số 1881/QĐ-UBND tiếp nhận gạo lần 1, trong đó quy định thời gian tiếp nhận trước ngày 25/10/2022 và Quyết định số 2311/QĐ-UBND ngày 01/12/2022 quy định thời gian tiếp nhận gạo lần 2 trước ngày 28/12/2022.</w:t>
      </w:r>
    </w:p>
    <w:p>
      <w:r>
        <w:t>- Học kỳ II: Ngày 23/02/2023, Bộ Tài chính đã có Quyết định số 241/QĐ-BTC xuất cấp gạo cho tỉnh Bắc Kạn. Tuy nhiên, đến ngày 15/3/2023, UBND tỉnh Bắc Kạn mới ban hành Quyết định số 410/QĐ-UBND tiếp nhận gạo và quy định thời gian tiếp nhận gạo trước ngày 15/4/2023.</w:t>
      </w:r>
    </w:p>
    <w:p>
      <w:r>
        <w:t>b) Năm học 2023-2024:</w:t>
      </w:r>
    </w:p>
    <w:p>
      <w:r>
        <w:t>- Học kỳ I: Ngày 25/9/2022, Bộ Tài chính ban hành Quyết định số 2036/QĐ-BTC xuất cấp gạo học kỳ I của tỉnh Bắc Kạn. Tuy nhiên, đến ngày 10/10/2023, UBND tỉnh Bắc Kạn mới ban hành Quyết định số 1836/QĐ-UBND phân bổ, tiếp nhận gạo; trong đó, quy định thời gian tiếp nhận trước ngày 30/11/2023.</w:t>
      </w:r>
    </w:p>
    <w:p>
      <w:r>
        <w:t>- Học kỳ II: Ngày 23/02/2024, Bộ Tài chính ban hành Quyết định số 295/QĐ-BTC xuất cấp gạo cho tỉnh Bắc Kạn. Tuy nhiên, đến ngày 06/3/2023, UBND tỉnh Bắc Kạn mới có Quyết định số 318/QĐ-UBND phân bổ, tiếp nhận gạo, trong đó quy định thời gian tiếp nhận trước ngày 25/4/2024.</w:t>
      </w:r>
    </w:p>
    <w:p>
      <w:r>
        <w:t>c) Năm học 2024-2025:    Học kỳ I, ngày 09/9/2024, Bộ Tài chính đã ban hành Quyết định số 2112/QĐ-BTC xuất cấp gạo học kỳ I cho tỉnh Bắc Kạn. Tuy nhiên, đến ngày 16/9/2024, UBND tỉnh Bắc Kạn mới ban hành Quyết định số UBND tỉnh Bắc Kạn mới có Quyết định số 318/QĐ-UBND phân bổ, tiếp nhận gạo, trong đó quy định thời gian tiếp nhận trước ngày 25/4/2024.</w:t>
      </w:r>
    </w:p>
    <w:p>
      <w:r>
        <w:t>* Năm học 2024-2025:    Học kỳ I, ngày 09/9/2024, Bộ Tài chính ban hành Quyết định số 2112/QĐ-BTC xuất cấp gạo học kỳ I cho tỉnh Bắc Kạn. Tuy nhiên, đến ngày 16/9/2024, UBND tỉnh Bắc Kạn mới ban hành Quyết định số 1590/QĐ-UBND về phân bổ, tiếp nhận gạo cho học sinh, trong đó quy định thời gian tiếp nhận thành 02 lần: lần 1 trước ngày 10/10/2024; lần 2 trước ngày 30/11/2024.</w:t>
      </w:r>
    </w:p>
    <w:p>
      <w:r>
        <w:t>Từ thực tế việc thực hiện xuất cấp gạo của tỉnh Bắc Kạn nêu trên, Bộ Tài chính thấy rằng để đảm bảo việc giao nhận gạo không bị chậm trễ, đề nghị Đoàn đại biểu Quốc hội đề nghị UBND tỉnh Bắc Kạn quan tâm có biện pháp để ban hành quyết định phân bổ, tiếp nhận gạo ngay sau khi Bộ Tài chính có quyết định xuất gạo hỗ trợ học sinh nhằm hạn chế đến mức thấp nhất hiện tượng như cử tri đã nêu bảo đảm việc cung ứng gạo cho học sinh được kịp thời.</w:t>
      </w:r>
    </w:p>
    <w:p>
      <w:r>
        <w:t>Trên đây là trả lời của Bộ Tài chính đối với kiến nghị của cử tri tỉnh Bắc Kạn, trân trọng gửi tới Đoàn Đại biểu Quốc hội tỉnh Bắc Kạn để trả lời cử tri./.</w:t>
      </w:r>
    </w:p>
    <w:p>
      <w:r>
        <w:t>Nơi nhận:</w:t>
      </w:r>
    </w:p>
    <w:p>
      <w:r>
        <w:t>- Như trên;</w:t>
      </w:r>
    </w:p>
    <w:p>
      <w:r>
        <w:t>- Ban Dân nguyện - UBTVQH;</w:t>
      </w:r>
    </w:p>
    <w:p>
      <w:r>
        <w:t>- VPQH (Vụ Dân nguyện);</w:t>
      </w:r>
    </w:p>
    <w:p>
      <w:r>
        <w:t>- VPCP (Vụ QHĐP);</w:t>
      </w:r>
    </w:p>
    <w:p>
      <w:r>
        <w:t>- Văn phòng Bộ;</w:t>
      </w:r>
    </w:p>
    <w:p>
      <w:r>
        <w:t>- Cục THTK (để đăng tải Cổng TTĐT);</w:t>
      </w:r>
    </w:p>
    <w:p>
      <w:r>
        <w:t>- Lưu: VT, TCDT (LTTH - 08b).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