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1222/BYT-ATTP năm 2026 đôn đốc thực hiện Nghị định 46/2026/NĐ-CP và Nghị quyết 66.13/2026/NQ-CP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1222/BYT-ATTP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27/02/2026</w:t>
            </w:r>
          </w:p>
        </w:tc>
      </w:tr>
      <w:tr>
        <w:tc>
          <w:tcPr>
            <w:tcW w:type="dxa" w:w="4320"/>
          </w:tcPr>
          <w:p>
            <w:r>
              <w:t>Ngày hiệu lực</w:t>
            </w:r>
          </w:p>
        </w:tc>
        <w:tc>
          <w:tcPr>
            <w:tcW w:type="dxa" w:w="4320"/>
          </w:tcPr>
          <w:p>
            <w:r>
              <w:t>27/02/2026</w:t>
            </w:r>
          </w:p>
        </w:tc>
      </w:tr>
      <w:tr>
        <w:tc>
          <w:tcPr>
            <w:tcW w:type="dxa" w:w="4320"/>
          </w:tcPr>
          <w:p>
            <w:r>
              <w:t>Tình trạng</w:t>
            </w:r>
          </w:p>
        </w:tc>
        <w:tc>
          <w:tcPr>
            <w:tcW w:type="dxa" w:w="4320"/>
          </w:tcPr>
          <w:p>
            <w:r>
              <w:t>Còn hiệu lực</w:t>
            </w:r>
          </w:p>
        </w:tc>
      </w:tr>
    </w:tbl>
    <w:p/>
    <w:p>
      <w:r>
        <w:t>BỘ Y TẾ</w:t>
      </w:r>
    </w:p>
    <w:p>
      <w:r>
        <w:t>--------</w:t>
      </w:r>
    </w:p>
    <w:p>
      <w:r>
        <w:t>CỘNG HÒA XÃ HỘI CHỦ NGHĨA VIỆT NAM</w:t>
      </w:r>
    </w:p>
    <w:p>
      <w:r>
        <w:t>Độc lập - Tự do - Hạnh phúc</w:t>
      </w:r>
    </w:p>
    <w:p>
      <w:r>
        <w:t>---------------</w:t>
      </w:r>
    </w:p>
    <w:p>
      <w:r>
        <w:t>Số: 1222/BYT-ATTP</w:t>
      </w:r>
    </w:p>
    <w:p>
      <w:r>
        <w:t>V/v đôn đốc triển khai thực hiện Nghị định số 46/2026/NĐ-CP và Nghị quyết số 66.13/2026/NQ-CP</w:t>
      </w:r>
    </w:p>
    <w:p>
      <w:r>
        <w:t>Hà Nội, ngày 27 tháng 02 năm 2026</w:t>
      </w:r>
    </w:p>
    <w:p>
      <w:r>
        <w:t>Kính gửi:    Ủy ban nhân dân các tỉnh/thành phố</w:t>
      </w:r>
    </w:p>
    <w:p>
      <w:r>
        <w:t>Chính phủ đã ban hành Nghị định số 46/2026/NĐ-CP ngày 26/01/2026 quy định chi tiết thi hành một số điều và biện pháp để tổ chức, hướng dẫn thi hành Luật an toàn thực phẩm và Nghị quyết số 66.13/2026/NQ-CP ngày 27/01/2026 quy định về công bố, đăng ký sản phẩm thực phẩm (sau đây gọi là Nghị định và Nghị quyết). Để đảm bảo nguồn lực triển khai Nghị định và nghị quyết này, Chính phủ đã ban hành Nghị quyết số 09/2026/NQ-CP ngày 04 tháng 02 năm 2026 tạm ngưng hiệu lực và điều chỉnh thời hạn áp dụng Nghị định số 46/2026/NĐ-CP ngày 26 tháng 01 năm 2026 của Chính phủ quy định chi tiết thi hành một số điều và biện pháp để tổ chức, hướng dẫn thi hành luật an toàn thực phẩm và Nghị quyết số 66.13/2026/NQ-CP ngày 27 tháng 01 năm 2026 của Chính phủ về công bố, đăng ký sản phẩm thực phẩm theo đó Điều 1 tạm ngưng hiệu lực của Nghị định và Nghị quyết đến ngày hết ngày 15 tháng 4 năm 2026.</w:t>
      </w:r>
    </w:p>
    <w:p>
      <w:r>
        <w:t>Thực hiện ý kiến chỉ đạo của Phó Thủ tướng Chính phủ Lê Thành Long tại Thông báo số 58/TB-VPCP ngày 02/02/2026 của Văn phòng Chính phủ về việc Thông báo kết luận của Phó Thủ tướng Chính phủ Lê Thành Long tại cuộc họp về triển khai thực hiện Nghị định số 46/2026/NĐ-CP quy định chi tiết thi hành một số điều và biện pháp để tổ chức, hướng dẫn thi hành Luật an toàn thực phẩm; ý kiến chỉ đạo của Thủ tướng Chính phủ Phạm Minh Chính tại Công điện số 08/CĐ-TTg ngày 03/02/2026 về việc tập trung tháo gỡ khó khăn, vướ ng mắc trong tổ chức triển khai thực hiện Nghị định số 46/2026/NĐ-CP của Chính phủ quy định chi tiết thi hành một số điều và biện pháp để tổ chức, hướng dẫn thi hành Luật an toàn thực phẩm; Công văn số 1322/VPCP-KGVX ngày 10/02/2026 và Công văn số 1445/VPCP-KGVX ngày 12/02/2026 của Văn phòng Chính phủ; để đảm bảo nguồn lực cho triển khai Nghị định và Nghị quyết khi có hiệu lực; Bộ Y tế (Cơ quan thường trực Ban Chỉ đạo liên ngành Trung ương về an toàn thực phẩm) đề nghị Ủy ban nhân dân các tỉnh/thành phố khẩn trương triển khai thực hiện ngay một số nội dung sau:</w:t>
      </w:r>
    </w:p>
    <w:p>
      <w:r>
        <w:t>1. Thực hiện việc giao nhiệm vụ cho cơ quan quản lý nhà nước tại địa phương (cơ quan chuyên môn thuộc Ủy ban nhân dân cấp tỉnh) thực hiện kiểm tra nhà nước về an toàn thực phẩm và chỉ định cơ sở kiểm nghiệm thực phẩm phục vụ quản lý nhà nước về an toàn thực phẩm; việc chỉ định hoặc giao nhiệm vụ kiểm nghiệm phục vụ quản lý nhà nước về an toàn thực phẩm phải đáp ứng được tình hình thực tế tại địa phương, bao gồm cả hoạt động kiểm tra nhà nước về an toàn thực phẩm đối với thực phẩm nhập khẩu;</w:t>
      </w:r>
    </w:p>
    <w:p>
      <w:r>
        <w:t>2. Đề nghị Ủy ban nhân dân các tỉnh/thành phố công khai thông tin về cơ quan kiểm tra nhà nước về an toàn thực phẩm nhập khẩu và cơ sở kiểm nghiệm phục vụ quản lý nhà nước về an toàn thực phẩm trên trang thông tin điện tử của địa phương, đơn vị. Bộ Y tế đã công khai danh sách 06 cơ quan kiểm tra nhà nước về an toàn thực phẩm nhập khẩu được Bộ Y tế giao và chỉ định, 27 cơ sở kiểm nghiệm phục vụ quản lý nhà nước về an toàn thực phẩm được Bộ Y tế chỉ định trên trang thông tin của Bộ  (chi tiết theo Phụ lục II và III đính kèm) ;</w:t>
      </w:r>
    </w:p>
    <w:p>
      <w:r>
        <w:t>3. Kịp thời thông tin về danh sách các tổ chức thử nghiệm có đăng ký hoạt động thử nghiệm đối với các sản phẩm thực phẩm đã cấp, đình chỉ, tước quyền sử dụng giấy chứng nhận đăng ký hoạt động thử nghiệm, đã bị xử lý vi phạm cho các Bộ quản lý chuyên ngành;</w:t>
      </w:r>
    </w:p>
    <w:p>
      <w:r>
        <w:t>4. Rà soát kỹ, xây dựng danh mục các nhiệm vụ, công việc cụ thể theo lĩnh vực phải thực hiện theo tinh thần  “6 rõ: rõ người, rõ việc, rõ trách nhiệm, rõ thẩm quyền, rõ thời gian, rõ kết quả”  và chỉ đạo thực hiện quyết liệt, hiệu quả nhằm bảo đảm đầy đủ các điều kiện cần thiết để thực hiện Nghị định số 46/2026/NĐ- CP và Nghị quyết số 66.13/2026/NQ-CP theo quy định tại khoản 2 Điều 3 Nghị quyết số 09/2026/NQ-CP ngày 04 tháng 02 năm 2026 của Chính phủ;</w:t>
      </w:r>
    </w:p>
    <w:p>
      <w:r>
        <w:t>5. Quyết định theo thẩm quyền việc áp dụng các biện pháp cần thiết hỗ trợ các doanh nghiệp thực hiện thủ tục kiểm tra nhà nước, thực hiện đầy đủ, kịp thời hoạt động kiểm tra, kiểm nghiệm đối với thực phẩm, hàng hóa xuất, nhập khẩu bị ách tắc, ùn ứ trên địa bàn (nếu có), bảo đảm thông quan nhanh nhất;</w:t>
      </w:r>
    </w:p>
    <w:p>
      <w:r>
        <w:t>6. Chỉ đạo các lực lượng chức năng tại cửa khẩu phối hợp chặt chẽ với các cơ quan liên quan hỗ trợ, giải đáp, kịp thời tháo gỡ các khó khăn, vướng mắc (nếu có) của doanh nghiệp trong việc thực hiện kiểm tra nhà nước về an toàn thực phẩm đối với thực phẩm nhập khẩu, bảo đảm kịp thời, hiệu quả đồng thời không để xảy ra tiêu cực trong quá trình thực hiện;</w:t>
      </w:r>
    </w:p>
    <w:p>
      <w:r>
        <w:t>7. Chỉ đạo, phân công, phân cấp các đơn vị chuyên môn thuộc ủy ban nhân dân và ủy ban nhân dân cấp xã ban hành các thủ tục hành chính, tổ chức tiếp nhận, giải quyết theo thẩm quyền quản lý nhà nước về an toàn thực phẩm tại địa phương quy định tại Khoản 9, 11 và 13 Điều 51 Nghị định 46/2026/NĐ-CP và Khoản 2 và 3 Điều 16 Nghị quyết 66.13/2026/NQ-CP;</w:t>
      </w:r>
    </w:p>
    <w:p>
      <w:r>
        <w:t>8. Kiểm tra, giám sát hoạt động của các cơ sở kiểm nghiệm phục vụ quản lý nhà nước về an toàn thực phẩm; cơ quan kiểm tra nhà nước đối với thực phẩm nhập khẩu; tổ chức thử nghiệm đã đăng ký hoạt động thử nghiệm đối với các sản phẩm thực phẩm; kiểm tra, giám sát hoạt động của các tổ chức đánh giá sự phù hợp đã đăng ký chứng nhận hệ thống phân tích mối nguy và điểm kiểm soát tới hạn (HACCP); tiêu chuẩn ISO/IEC 17025; tiêu chuẩn thực phẩm quốc tế (IFS); tiêu chuẩn toàn cầu về an toàn thực phẩm (BRC); chứng nhận hệ thống an toàn thực phẩm (FSSC) hoặc tương đương tại Việt Nam;</w:t>
      </w:r>
    </w:p>
    <w:p>
      <w:r>
        <w:t>9. Hằng năm xây dựng và triển khai kế hoạch kiểm tra định kỳ; kiểm tra đột xuất khi có yêu cầu đối với lĩnh vực được phân công quản lý;</w:t>
      </w:r>
    </w:p>
    <w:p>
      <w:r>
        <w:t>10. Trong quá trình triển khai nếu có khó khăn, vướng mắc liên quan đến các sản phẩm thực phẩm thuộc địa bàn quản lý, đề nghị đơn vị có văn bản gửi các Bộ ngành liên quan (Bộ Y tế, Bộ Công Thương, Bộ Nông nghiệp và Môi trường, Bộ Tài chính,…) để được hướng dẫn cụ thể; Đồng gửi Bộ Y tế (cơ quan thường trực Ban Chỉ đạo liên ngành Trung ương về an toàn thực phẩm) để tổng hợp báo cáo Thủ tướng Chính phủ theo quy định.</w:t>
      </w:r>
    </w:p>
    <w:p>
      <w:r>
        <w:t>Bộ Y tế đề nghị Ủy ban nhân dân các tỉnh/thành phố chuẩn bị, bảo đảm đầy đủ các điều kiện cần thiết để thực hiện Nghị định 46/2026/NĐ-CP và Nghị quyết 66.13/2026/NQ-CP từ ngày 16/04/2026.</w:t>
      </w:r>
    </w:p>
    <w:p>
      <w:r>
        <w:t>Xin trân trọng cảm ơn./.</w:t>
      </w:r>
    </w:p>
    <w:p>
      <w:r>
        <w:t>Nơi nhận:</w:t>
      </w:r>
    </w:p>
    <w:p>
      <w:r>
        <w:t>- Như trên;</w:t>
      </w:r>
    </w:p>
    <w:p>
      <w:r>
        <w:t>- Thủ tướng Chính phủ (để b/c);</w:t>
      </w:r>
    </w:p>
    <w:p>
      <w:r>
        <w:t>- Phó Thủ tướng Lê Thành Long (để b/c);</w:t>
      </w:r>
    </w:p>
    <w:p>
      <w:r>
        <w:t>- PCN VPCP Đỗ Ngọc Huỳnh (để b/c);</w:t>
      </w:r>
    </w:p>
    <w:p>
      <w:r>
        <w:t>- Vụ Khoa giáo văn xã VPCP (để b/c);</w:t>
      </w:r>
    </w:p>
    <w:p>
      <w:r>
        <w:t>- Bộ trưởng (để b/c);</w:t>
      </w:r>
    </w:p>
    <w:p>
      <w:r>
        <w:t>- Các Thứ trưởng (để biết);</w:t>
      </w:r>
    </w:p>
    <w:p>
      <w:r>
        <w:t>- Các Bộ: Nông nghiệp và Môi trường, Công Thương, Tài chính, Khoa học và Công nghệ, Tư pháp (để p/h);</w:t>
      </w:r>
    </w:p>
    <w:p>
      <w:r>
        <w:t>- Lưu: VT, ATTP.</w:t>
      </w:r>
    </w:p>
    <w:p>
      <w:r>
        <w:t>KT. BỘ TRƯỞNG</w:t>
      </w:r>
    </w:p>
    <w:p>
      <w:r>
        <w:t>THỨ TRƯỞNG</w:t>
      </w:r>
    </w:p>
    <w:p>
      <w:r>
        <w:t>Đỗ Xuân Tuyên</w:t>
      </w:r>
    </w:p>
    <w:p>
      <w:r>
        <w:t>PHỤ LỤC I.</w:t>
      </w:r>
    </w:p>
    <w:p>
      <w:r>
        <w:t>DANH SÁCH CƠ QUAN KIỂM TRA NHÀ NƯỚC VỀ AN TOÀN THỰC PHẨM NHẬP KHẨU ĐƯỢC BỘ Y TẾ GIAO VÀ CHỈ ĐỊNH</w:t>
      </w:r>
    </w:p>
    <w:p>
      <w:r>
        <w:t>(theo Công văn số 122/BYT-ATTP ngày 27 tháng 02 năm 2026)</w:t>
      </w:r>
    </w:p>
    <w:p>
      <w:r>
        <w:t>STT</w:t>
      </w:r>
    </w:p>
    <w:p>
      <w:r>
        <w:t>TÊN ĐƠN VỊ</w:t>
      </w:r>
    </w:p>
    <w:p>
      <w:r>
        <w:t>ĐỊA CHỈ (*)</w:t>
      </w:r>
    </w:p>
    <w:p>
      <w:r>
        <w:t>SỐ QUYẾT ĐỊNH</w:t>
      </w:r>
    </w:p>
    <w:p>
      <w:r>
        <w:t>1</w:t>
      </w:r>
    </w:p>
    <w:p>
      <w:r>
        <w:t>2</w:t>
      </w:r>
    </w:p>
    <w:p>
      <w:r>
        <w:t>Viện Kiểm nghiệm An toàn vệ sinh thực phẩm Quốc gia</w:t>
      </w:r>
    </w:p>
    <w:p>
      <w:r>
        <w:t>Trung tâm Kỹ thuật tiêu chuẩn đo lường chất lượng 1</w:t>
      </w:r>
    </w:p>
    <w:p>
      <w:r>
        <w:t>65 Phạm Thận Duật, Mai Dịch, Cầu Giấy, Hà Nội.</w:t>
      </w:r>
    </w:p>
    <w:p>
      <w:r>
        <w:t>8 Hoàng Quốc Việt, quận Cầu Giấy, Hà Nội</w:t>
      </w:r>
    </w:p>
    <w:p>
      <w:r>
        <w:t>3347/QĐ-BYT ngày 25/8/2023</w:t>
      </w:r>
    </w:p>
    <w:p>
      <w:r>
        <w:t>827/QĐ-BYT ngày 4/4/2022</w:t>
      </w:r>
    </w:p>
    <w:p>
      <w:r>
        <w:t>3</w:t>
      </w:r>
    </w:p>
    <w:p>
      <w:r>
        <w:t>4</w:t>
      </w:r>
    </w:p>
    <w:p>
      <w:r>
        <w:t>5</w:t>
      </w:r>
    </w:p>
    <w:p>
      <w:r>
        <w:t>Chi nhánh công ty cổ phần tập đoàn Vinacontrol Hải Phòng</w:t>
      </w:r>
    </w:p>
    <w:p>
      <w:r>
        <w:t>Viện Y tế công cộng Thành phố Hồ Chí Minh</w:t>
      </w:r>
    </w:p>
    <w:p>
      <w:r>
        <w:t>Trung tâm Kỹ thuật tiêu chuẩn đo lường chất lượng 3</w:t>
      </w:r>
    </w:p>
    <w:p>
      <w:r>
        <w:t>Số 80 Phạm Minh Đức, phường Máy Tơ, quận Ngô Quyền, Hải Phòng</w:t>
      </w:r>
    </w:p>
    <w:p>
      <w:r>
        <w:t>159 Hưng Phú, Quận 8, Thành phố Hồ Chí Minh</w:t>
      </w:r>
    </w:p>
    <w:p>
      <w:r>
        <w:t>49 Pasteur, Quận 1, Thành phố Hồ Chí Minh</w:t>
      </w:r>
    </w:p>
    <w:p>
      <w:r>
        <w:t>2416/QĐ-BYT ngày 5/9/2022</w:t>
      </w:r>
    </w:p>
    <w:p>
      <w:r>
        <w:t>1059/QĐ-BYT ngày 2/5/2022</w:t>
      </w:r>
    </w:p>
    <w:p>
      <w:r>
        <w:t>1060/QĐ-BYT ngày 2/5/2022</w:t>
      </w:r>
    </w:p>
    <w:p>
      <w:r>
        <w:t>6</w:t>
      </w:r>
    </w:p>
    <w:p>
      <w:r>
        <w:t>Công ty TNHH giám định Vinacontrol Thành phố Hồ Chí Minh</w:t>
      </w:r>
    </w:p>
    <w:p>
      <w:r>
        <w:t>Số 80 Bà Huyện Thanh Quan, Quận 3, Thành phố Hồ Chí Minh</w:t>
      </w:r>
    </w:p>
    <w:p>
      <w:r>
        <w:t>1057/QĐ-BYT ngày 2/5/2022</w:t>
      </w:r>
    </w:p>
    <w:p>
      <w:r>
        <w:t>* Địa chỉ của đơn vị ghi theo đơn vị hành chính cũ</w:t>
      </w:r>
    </w:p>
    <w:p>
      <w:r>
        <w:t>PHỤ LỤC II.</w:t>
      </w:r>
    </w:p>
    <w:p>
      <w:r>
        <w:t>DANH SÁCH CƠ SỞ KIỂM NGHIỆM PHỤC VỤ QUẢN LÝ NHÀ NƯỚC VỀ AN TOÀN THỰC PHẨM ĐƯỢC BỘ Y TẾ CHỈ ĐỊNH</w:t>
      </w:r>
    </w:p>
    <w:p>
      <w:r>
        <w:t>(theo Công văn số 122/BYT-ATTP ngày 27 tháng 02 năm 2026)</w:t>
      </w:r>
    </w:p>
    <w:p>
      <w:r>
        <w:t>STT</w:t>
      </w:r>
    </w:p>
    <w:p>
      <w:r>
        <w:t>TÊN CƠ SỞ KIỂM NGHIỆM</w:t>
      </w:r>
    </w:p>
    <w:p>
      <w:r>
        <w:t>ĐỊA CHỈ(*)</w:t>
      </w:r>
    </w:p>
    <w:p>
      <w:r>
        <w:t>MÃ SỐ ĐƠN VỊ</w:t>
      </w:r>
    </w:p>
    <w:p>
      <w:r>
        <w:t>QUYẾT ĐỊNH</w:t>
      </w:r>
    </w:p>
    <w:p>
      <w:r>
        <w:t>1</w:t>
      </w:r>
    </w:p>
    <w:p>
      <w:r>
        <w:t>Viện Kiểm nghiệm an toàn vệ sinh thực phẩm quốc gia</w:t>
      </w:r>
    </w:p>
    <w:p>
      <w:r>
        <w:t>65 Phạm Thận Duật, Mai Dịch, Cầu Giấy, Hà Nội</w:t>
      </w:r>
    </w:p>
    <w:p>
      <w:r>
        <w:t>01/2023/BYT- KNTP</w:t>
      </w:r>
    </w:p>
    <w:p>
      <w:r>
        <w:t>582/QĐ-ATTP ngày 14/11/2023</w:t>
      </w:r>
    </w:p>
    <w:p>
      <w:r>
        <w:t>2</w:t>
      </w:r>
    </w:p>
    <w:p>
      <w:r>
        <w:t>Viện Y tế Công cộng Thành phố Hồ Chí Minh</w:t>
      </w:r>
    </w:p>
    <w:p>
      <w:r>
        <w:t>159 đường Hưng Phú, phường 8, quận 8, thành phố Hồ Chí Minh</w:t>
      </w:r>
    </w:p>
    <w:p>
      <w:r>
        <w:t>03/2024/BYT- KNTP</w:t>
      </w:r>
    </w:p>
    <w:p>
      <w:r>
        <w:t>98/QĐ-ATTP ngày 09/04/2024</w:t>
      </w:r>
    </w:p>
    <w:p>
      <w:r>
        <w:t>3</w:t>
      </w:r>
    </w:p>
    <w:p>
      <w:r>
        <w:t>Viện Pasteur Nha Trang</w:t>
      </w:r>
    </w:p>
    <w:p>
      <w:r>
        <w:t>8-10 Trần Phú, Nha Trang, Khánh Hòa</w:t>
      </w:r>
    </w:p>
    <w:p>
      <w:r>
        <w:t>04/2024/BYT- KNTP</w:t>
      </w:r>
    </w:p>
    <w:p>
      <w:r>
        <w:t>181/QĐ-ATTP ngày 04/6/2024</w:t>
      </w:r>
    </w:p>
    <w:p>
      <w:r>
        <w:t>4</w:t>
      </w:r>
    </w:p>
    <w:p>
      <w:r>
        <w:t>Trung tâm Kỹ thuật Tiêu chuẩn Đo lường Chất lượng - Chi cục Tiêu chuẩn Đo lường Chất lượng Bình Thuận</w:t>
      </w:r>
    </w:p>
    <w:p>
      <w:r>
        <w:t>Số 04 Nguyễn Hội, Phan Thiết, Bình Thuận</w:t>
      </w:r>
    </w:p>
    <w:p>
      <w:r>
        <w:t>07/2024/BYT- KNTP</w:t>
      </w:r>
    </w:p>
    <w:p>
      <w:r>
        <w:t>582/QĐ-ATTP ngày 06/12/2024 và QĐ đổi tên số 210/QĐ-ATTP ngày 12/8/2025</w:t>
      </w:r>
    </w:p>
    <w:p>
      <w:r>
        <w:t>5</w:t>
      </w:r>
    </w:p>
    <w:p>
      <w:r>
        <w:t>Trung tâm Kiểm soát bệnh tật Bắc Giang</w:t>
      </w:r>
    </w:p>
    <w:p>
      <w:r>
        <w:t>Đường Nghĩa Long, phường Trần Phú, Thành phố Bắc Giang</w:t>
      </w:r>
    </w:p>
    <w:p>
      <w:r>
        <w:t>18/2023/BYT- KNTP</w:t>
      </w:r>
    </w:p>
    <w:p>
      <w:r>
        <w:t>349/QĐ-ATTP ngày 09/8/2023</w:t>
      </w:r>
    </w:p>
    <w:p>
      <w:r>
        <w:t>6</w:t>
      </w:r>
    </w:p>
    <w:p>
      <w:r>
        <w:t>Công ty TNHH Tentamus Việt Nam</w:t>
      </w:r>
    </w:p>
    <w:p>
      <w:r>
        <w:t>Lô A39-26, Đường Nguyễn Văn Cừ, Ấp Mỹ Phước, Xã Mỹ Khánh, Huyện Phong Điền, Thành Phố Cần Thơ</w:t>
      </w:r>
    </w:p>
    <w:p>
      <w:r>
        <w:t>20/2023/BYT- KNTP</w:t>
      </w:r>
    </w:p>
    <w:p>
      <w:r>
        <w:t>386/QĐ-ATTP ngày 23/8/2023 thêm quyết định đổi tên 59/QĐ- ATTP ngày 08/3/2024</w:t>
      </w:r>
    </w:p>
    <w:p>
      <w:r>
        <w:t>7</w:t>
      </w:r>
    </w:p>
    <w:p>
      <w:r>
        <w:t>Công ty SGS Việt Nam TNHH</w:t>
      </w:r>
    </w:p>
    <w:p>
      <w:r>
        <w:t>Lô III/21, đường 19/5A, nhóm Công nghiệp III, khu Công nghiệp Tân Bình, Phường Tây Thạnh, Quận Tân Phú, Thành phố Hồ Chí Minh</w:t>
      </w:r>
    </w:p>
    <w:p>
      <w:r>
        <w:t>021/2023/BYT- KNTP</w:t>
      </w:r>
    </w:p>
    <w:p>
      <w:r>
        <w:t>229/QĐ-ATTP ngày 12/6/2023</w:t>
      </w:r>
    </w:p>
    <w:p>
      <w:r>
        <w:t>8</w:t>
      </w:r>
    </w:p>
    <w:p>
      <w:r>
        <w:t>Công ty TNHH Một thành viên Khoa học Công nghệ Hoàn Vũ (Trung tâm phân tích công nghệ cao)</w:t>
      </w:r>
    </w:p>
    <w:p>
      <w:r>
        <w:t>59 - 65 Tô Hiệu, Phường Hiệp Tân, Quận Tân Phú, TP. Hồ Chí Minh</w:t>
      </w:r>
    </w:p>
    <w:p>
      <w:r>
        <w:t>28/2024/BYT- KNTP</w:t>
      </w:r>
    </w:p>
    <w:p>
      <w:r>
        <w:t>215/QĐ-ATTP ngày 25/6/2024</w:t>
      </w:r>
    </w:p>
    <w:p>
      <w:r>
        <w:t>9</w:t>
      </w:r>
    </w:p>
    <w:p>
      <w:r>
        <w:t>TT kiểm nghiểm thuốc, mỹ phẩm, thực phẩm thuộc Sở Y tế tỉnh Quảng Trị</w:t>
      </w:r>
    </w:p>
    <w:p>
      <w:r>
        <w:t>Khu phố 2, phường Đông Thanh, thành phố Đông Hà, tỉnh Quảng Trị</w:t>
      </w:r>
    </w:p>
    <w:p>
      <w:r>
        <w:t>043/2023/BYT- KNTP</w:t>
      </w:r>
    </w:p>
    <w:p>
      <w:r>
        <w:t>521/QĐ-ATTP ngày 23/10/2023</w:t>
      </w:r>
    </w:p>
    <w:p>
      <w:r>
        <w:t>10</w:t>
      </w:r>
    </w:p>
    <w:p>
      <w:r>
        <w:t>Công ty TNHH Bureau Veritas AQ Việt Nam</w:t>
      </w:r>
    </w:p>
    <w:p>
      <w:r>
        <w:t>Lô H2-40, H2-41, H2-42 đường Bùi Quang Trinh, KDC Phú An, Phường Phú Thứ, Quận Cái Răng, Thành Phố Cần Thơ</w:t>
      </w:r>
    </w:p>
    <w:p>
      <w:r>
        <w:t>55/2023/BYT- KNTP</w:t>
      </w:r>
    </w:p>
    <w:p>
      <w:r>
        <w:t>562/QĐ-ATTP ngày 06/11/2023</w:t>
      </w:r>
    </w:p>
    <w:p>
      <w:r>
        <w:t>11</w:t>
      </w:r>
    </w:p>
    <w:p>
      <w:r>
        <w:t>Trung tâm Kiểm soát bệnh tật Bắc Kạn</w:t>
      </w:r>
    </w:p>
    <w:p>
      <w:r>
        <w:t>số 164 Bà Triệu, phường Đồng Phú, thành phố Đồng Hới, tỉnh Quảng Bình</w:t>
      </w:r>
    </w:p>
    <w:p>
      <w:r>
        <w:t>56/2024/BYT- KNTP</w:t>
      </w:r>
    </w:p>
    <w:p>
      <w:r>
        <w:t>31/QĐ-ATTP ngày 01/02/2024</w:t>
      </w:r>
    </w:p>
    <w:p>
      <w:r>
        <w:t>12</w:t>
      </w:r>
    </w:p>
    <w:p>
      <w:r>
        <w:t>Trung tâm Kiểm nghiệm thuốc, mỹ phẩm, thực phẩm thuộc Sở Y tế Hải Dương</w:t>
      </w:r>
    </w:p>
    <w:p>
      <w:r>
        <w:t>Lô A39-26, Đường Nguyễn Văn Cừ, Ấp Mỹ Phước, Xã Mỹ Khánh, Huyện Phong Điền, Thành Phố Cần Thơ</w:t>
      </w:r>
    </w:p>
    <w:p>
      <w:r>
        <w:t>61/2024/BYT- KNTP</w:t>
      </w:r>
    </w:p>
    <w:p>
      <w:r>
        <w:t>203/QĐ-ATTP ngày 12/6/2024</w:t>
      </w:r>
    </w:p>
    <w:p>
      <w:r>
        <w:t>13</w:t>
      </w:r>
    </w:p>
    <w:p>
      <w:r>
        <w:t>Trung tâm kiểm nghiệm thuốc, mỹ phẩm, thực phẩm Quảng Bình</w:t>
      </w:r>
    </w:p>
    <w:p>
      <w:r>
        <w:t>số 37 Chu Văn An – Phường Liên Bảo – Thành phố Vĩnh Yên – Tỉnh Vĩnh Phúc</w:t>
      </w:r>
    </w:p>
    <w:p>
      <w:r>
        <w:t>70/2024/BYT- KNTP</w:t>
      </w:r>
    </w:p>
    <w:p>
      <w:r>
        <w:t>200/QĐ-ATTP ngày 10/6/2024</w:t>
      </w:r>
    </w:p>
    <w:p>
      <w:r>
        <w:t>14</w:t>
      </w:r>
    </w:p>
    <w:p>
      <w:r>
        <w:t>Viện Pasteur Thành phố Hồ Chí minh</w:t>
      </w:r>
    </w:p>
    <w:p>
      <w:r>
        <w:t>167 Pasteur, Phường Võ Thị Sáu, quận 3, TP Hồ Chí Minh</w:t>
      </w:r>
    </w:p>
    <w:p>
      <w:r>
        <w:t>76/2025/BYT- KNTP</w:t>
      </w:r>
    </w:p>
    <w:p>
      <w:r>
        <w:t>95/QĐ-ATTP ngày 28/3/2025</w:t>
      </w:r>
    </w:p>
    <w:p>
      <w:r>
        <w:t>15</w:t>
      </w:r>
    </w:p>
    <w:p>
      <w:r>
        <w:t>Viện Kiểm nghiệm thuốc thành phố Hồ Chí Minh</w:t>
      </w:r>
    </w:p>
    <w:p>
      <w:r>
        <w:t>200 Cô Bắc, phường Cô Giang, quận 1, thành phố Hồ Chí Minh</w:t>
      </w:r>
    </w:p>
    <w:p>
      <w:r>
        <w:t>81/2023/BYT- KNTP</w:t>
      </w:r>
    </w:p>
    <w:p>
      <w:r>
        <w:t>59/QĐ-ATTP ngày 22/02/2023</w:t>
      </w:r>
    </w:p>
    <w:p>
      <w:r>
        <w:t>16</w:t>
      </w:r>
    </w:p>
    <w:p>
      <w:r>
        <w:t>Trung tâm Kiểm nghiệm Thuốc, Mỹ phẩm, Thực phẩm tỉnh Vĩnh Phúc</w:t>
      </w:r>
    </w:p>
    <w:p>
      <w:r>
        <w:t>số 37 Chu Văn An – Phường Liên Bảo – Thành phố Vĩnh Yên – Tỉnh Vĩnh Phúc</w:t>
      </w:r>
    </w:p>
    <w:p>
      <w:r>
        <w:t>82/2023/BYT- KNTP</w:t>
      </w:r>
    </w:p>
    <w:p>
      <w:r>
        <w:t>489/QĐ-ATTP ngày 3/10/2023</w:t>
      </w:r>
    </w:p>
    <w:p>
      <w:r>
        <w:t>17</w:t>
      </w:r>
    </w:p>
    <w:p>
      <w:r>
        <w:t>Công ty cổ phần Chứng nhận và Kiểm nghiệm FAO (Trung tâm kiểm nghiệm FAO Cần Thơ)</w:t>
      </w:r>
    </w:p>
    <w:p>
      <w:r>
        <w:t>E4-2 Lê Văn Tưởng, KDC 586, phường Phú Thứ, quận Cái Răng, TP. Cần Thơ</w:t>
      </w:r>
    </w:p>
    <w:p>
      <w:r>
        <w:t>84/2024/BYT- KNTP</w:t>
      </w:r>
    </w:p>
    <w:p>
      <w:r>
        <w:t>72/QĐ-ATTP ngày 21/3/2024</w:t>
      </w:r>
    </w:p>
    <w:p>
      <w:r>
        <w:t>18</w:t>
      </w:r>
    </w:p>
    <w:p>
      <w:r>
        <w:t>trung tâm kiểm nghiệm thuốc, MP, TP hà nội</w:t>
      </w:r>
    </w:p>
    <w:p>
      <w:r>
        <w:t>số 7 ngõ 107 Nguyễn Chí Thanh, phường Láng Hạ, quận Đống Đa, Thành phố Hà Nội</w:t>
      </w:r>
    </w:p>
    <w:p>
      <w:r>
        <w:t>085/2024/BYT- KNTP</w:t>
      </w:r>
    </w:p>
    <w:p>
      <w:r>
        <w:t>374/QĐ-ATTP ngày 28/8/2024</w:t>
      </w:r>
    </w:p>
    <w:p>
      <w:r>
        <w:t>19</w:t>
      </w:r>
    </w:p>
    <w:p>
      <w:r>
        <w:t>Chi nhánh Công ty Cổ phần Dịch vụ Khoa học Công nghệ Thế Kỷ Mới (Phòng thí nghiệm) thuộc Công ty Cổ phần Dịch vụ Khoa học Công nghệ Thế Kỷ Mới</w:t>
      </w:r>
    </w:p>
    <w:p>
      <w:r>
        <w:t>Số 04, Đường số 5, Phường Bình Hưng Hòa, Quận Bình Tân, Thành phố Hồ Chí Min</w:t>
      </w:r>
    </w:p>
    <w:p>
      <w:r>
        <w:t>86/2024/BYT- ATTP</w:t>
      </w:r>
    </w:p>
    <w:p>
      <w:r>
        <w:t>387/QĐ-ATTP ngày 11/9/2024</w:t>
      </w:r>
    </w:p>
    <w:p>
      <w:r>
        <w:t>20</w:t>
      </w:r>
    </w:p>
    <w:p>
      <w:r>
        <w:t>Trung tâm Kiểm nghiệm - An toàn thực phẩm khu vực Tây Nguyên thuộc Viện Vệ sinh dịch tễ Tây Nguyên</w:t>
      </w:r>
    </w:p>
    <w:p>
      <w:r>
        <w:t>34 Phạm Hùng, P. Tân An, TP. Buôn Ma Thuột, tỉnh Đăk Lăk</w:t>
      </w:r>
    </w:p>
    <w:p>
      <w:r>
        <w:t>005/2024/BYT- KNTP</w:t>
      </w:r>
    </w:p>
    <w:p>
      <w:r>
        <w:t>501/QĐ-ATTP ngày 05/11/2024</w:t>
      </w:r>
    </w:p>
    <w:p>
      <w:r>
        <w:t>21</w:t>
      </w:r>
    </w:p>
    <w:p>
      <w:r>
        <w:t>Công ty Cổ phần dịch vụ khoa học công nghệ Chấn Nam</w:t>
      </w:r>
    </w:p>
    <w:p>
      <w:r>
        <w:t>156/29-31 Tô Hiến Thành, phường 15, quận 10, TP. Hồ Chí Minh</w:t>
      </w:r>
    </w:p>
    <w:p>
      <w:r>
        <w:t>37/2024/BYT- KNTP</w:t>
      </w:r>
    </w:p>
    <w:p>
      <w:r>
        <w:t>580/QĐ-ATTP ngày 06/12/2024</w:t>
      </w:r>
    </w:p>
    <w:p>
      <w:r>
        <w:t>22</w:t>
      </w:r>
    </w:p>
    <w:p>
      <w:r>
        <w:t>Công ty TNHH phân tích kiểm nghiệm Việt tín</w:t>
      </w:r>
    </w:p>
    <w:p>
      <w:r>
        <w:t>Số 39 A, đường số 4 phường Bình Trị Đông B, Quận Bình Tân, Thành phố HCM</w:t>
      </w:r>
    </w:p>
    <w:p>
      <w:r>
        <w:t>048/2024/BYT- KNTP</w:t>
      </w:r>
    </w:p>
    <w:p>
      <w:r>
        <w:t>633/QĐ-ATTP ngày 31/12/2024</w:t>
      </w:r>
    </w:p>
    <w:p>
      <w:r>
        <w:t>23</w:t>
      </w:r>
    </w:p>
    <w:p>
      <w:r>
        <w:t>Công ty TNHH Eurofins sắc ký Hải Đăng</w:t>
      </w:r>
    </w:p>
    <w:p>
      <w:r>
        <w:t>Lô E2b-3, Đường D6, Khu công nghệ cao, Phường Tân Phú, thành phố Thủ Đức, thành phố Hồ Chí Minh</w:t>
      </w:r>
    </w:p>
    <w:p>
      <w:r>
        <w:t>16/2023/BYT- KNTP</w:t>
      </w:r>
    </w:p>
    <w:p>
      <w:r>
        <w:t>147/QĐ-ATTP ngày 20/4/2023</w:t>
      </w:r>
    </w:p>
    <w:p>
      <w:r>
        <w:t>24</w:t>
      </w:r>
    </w:p>
    <w:p>
      <w:r>
        <w:t>Trung tâm Kỹ thuật Tiêu chuẩn Đo lường Chất lượng 1</w:t>
      </w:r>
    </w:p>
    <w:p>
      <w:r>
        <w:t>Địa chỉ: Số 8 Hoàng Quốc Việt, quận Cầu Giấy, Thành phố Hà Nội</w:t>
      </w:r>
    </w:p>
    <w:p>
      <w:r>
        <w:t>023/2023/BYT- KNTP</w:t>
      </w:r>
    </w:p>
    <w:p>
      <w:r>
        <w:t>707/QĐ-ATTP ngày 28/12/2023</w:t>
      </w:r>
    </w:p>
    <w:p>
      <w:r>
        <w:t>25</w:t>
      </w:r>
    </w:p>
    <w:p>
      <w:r>
        <w:t>Trung tâm kiểm soát bệnh tật Quảng Bình</w:t>
      </w:r>
    </w:p>
    <w:p>
      <w:r>
        <w:t>số 164 Bà Triệu, phường Đồng Phú, thành phố Đồng Hới, tỉnh Quảng Bình</w:t>
      </w:r>
    </w:p>
    <w:p>
      <w:r>
        <w:t>58/2023/BYT- KNTP</w:t>
      </w:r>
    </w:p>
    <w:p>
      <w:r>
        <w:t>380/QĐ-ATTP ngày 21/8/2023 và QĐ rút chỉ tiêu 524/QĐ- ATTP ngày 11/11/2024</w:t>
      </w:r>
    </w:p>
    <w:p>
      <w:r>
        <w:t>26</w:t>
      </w:r>
    </w:p>
    <w:p>
      <w:r>
        <w:t>Viện Dinh dưỡng</w:t>
      </w:r>
    </w:p>
    <w:p>
      <w:r>
        <w:t>48B Tăng Bạt Hổ, phường Hai Bà Trưng, Hà Nội</w:t>
      </w:r>
    </w:p>
    <w:p>
      <w:r>
        <w:t>02/2025/BYT- KNTP</w:t>
      </w:r>
    </w:p>
    <w:p>
      <w:r>
        <w:t>419/QĐ-ATTP ngày 13/10/2025</w:t>
      </w:r>
    </w:p>
    <w:p>
      <w:r>
        <w:t>27</w:t>
      </w:r>
    </w:p>
    <w:p>
      <w:r>
        <w:t>Trung tâm kiểm soát bệnh tật Quảng Ninh</w:t>
      </w:r>
    </w:p>
    <w:p>
      <w:r>
        <w:t>phố Hải Phúc, phường Hạ Long, tỉnh Quảng Ninh</w:t>
      </w:r>
    </w:p>
    <w:p>
      <w:r>
        <w:t>11/2025/BYT- KNTP</w:t>
      </w:r>
    </w:p>
    <w:p>
      <w:r>
        <w:t>430/QĐ-ATTP ngày 05/11/2025</w:t>
      </w:r>
    </w:p>
    <w:p>
      <w:r>
        <w:t>* Địa chỉ của đơn vị ghi theo đơn vị hành chính cũ</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