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122/TCT-CS năm 2024 chính sách thuế giá trị gia tăng đối với sản phẩm trồng trọt, chăn nuôi, thủy sản, hải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122/TCT-CS</w:t>
      </w:r>
    </w:p>
    <w:p>
      <w:r>
        <w:t>V/v chính sách thuế</w:t>
      </w:r>
    </w:p>
    <w:p>
      <w:r>
        <w:t>Hà Nội, ngày 10 tháng 01 năm 2024</w:t>
      </w:r>
    </w:p>
    <w:p>
      <w:r>
        <w:t>Kính gửi:  Cục Thuê tỉnh Bạc Liêu</w:t>
      </w:r>
    </w:p>
    <w:p>
      <w:r>
        <w:t>Tổng cục Thuế nhận được công văn số 1027/CTBLI-KK ngày 22/9/2023 của Cục Thuế tỉnh Bạc Liêu đề nghị hướng dẫn chính sách thuế. Về vấn đề này, Tổng cục Thuế có ý kiến như sau:</w:t>
      </w:r>
    </w:p>
    <w:p>
      <w:r>
        <w:t>- Tại khoản 1 Điều 1 Luật số 106/2016/QH13 ngày 06/4/2016 sửa đổi, bổ sung một số điều của Luật thuế giá trị gia tăng, Luật thuế tiêu thụ đặc biệt và Luật quản lý thuế quy định đối tượng không chịu thuế;</w:t>
      </w:r>
    </w:p>
    <w:p>
      <w:r>
        <w:t>- Tại khoản 1 Điều 3 Nghị định số 100/2016/NĐ-CP ngày 01/7/2016 của Chính phủ quy định về đối tượng không chịu thuế;</w:t>
      </w:r>
    </w:p>
    <w:p>
      <w:r>
        <w:t>- Tại khoản 1 Điều 1 Thông tư số 26/2015/TT-BTC ngày 27/2/2015 của Bộ Tài chính (sửa đổi, bổ sung Thông tư số 219/2013/TT-BTC) hướng dẫn đối tượng không chịu thuế;</w:t>
      </w:r>
    </w:p>
    <w:p>
      <w:r>
        <w:t>- Tại khoản 5 Điều 5 Thông tư số 219/2013/TT-BTC ngày 31/12/2013 của Bộ Tài chính hướng dẫn các trường hợp không phải kê khai, tính nộp thuế GTGT;</w:t>
      </w:r>
    </w:p>
    <w:p>
      <w:r>
        <w:t>- Tại Điều 11 Thông tư số 219/2013/TT-BTC ngày 31/12/2013 của Bộ Tài chính hướng dẫn về thuế suất 10%.</w:t>
      </w:r>
    </w:p>
    <w:p>
      <w:r>
        <w:t>Về chính sách thuế GTGT đối với sản phẩm trồng trọt, chăn nuôi, thủy sản, hải sản, ngày 29/5/2014 Bộ Tài chính đã có công văn số 7062/BTC-TCT gửi Cục Thuế các tỉnh, thành phố trực thuộc Trung ương.</w:t>
      </w:r>
    </w:p>
    <w:p>
      <w:r>
        <w:t>Đề nghị Cục Thuế tỉnh Bạc Liêu căn cứ các quy định, hướng dẫn nêu trên và tình hình thực tế để xử lý theo quy định./.</w:t>
      </w:r>
    </w:p>
    <w:p>
      <w:r>
        <w:t>Nơi nhận:</w:t>
      </w:r>
    </w:p>
    <w:p>
      <w:r>
        <w:t>- Như trên;</w:t>
      </w:r>
    </w:p>
    <w:p>
      <w:r>
        <w:t>- PTCTr. Đặng Ngọc Minh (để b/c);</w:t>
      </w:r>
    </w:p>
    <w:p>
      <w:r>
        <w:t>- Vụ PC(TCT);</w:t>
      </w:r>
    </w:p>
    <w:p>
      <w:r>
        <w:t>- Website 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