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1215/VPCP-CN năm 2025 thẩm định Báo cáo nghiên cứu khả thi Dự án thành phần 1: đầu tư xây dựng đường cao tốc Bắc - Nam phía Tây đoạn Gia Nghĩa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1215/VPCP-CN</w:t>
      </w:r>
    </w:p>
    <w:p>
      <w:r>
        <w:t>V/v thẩm định Báo cáo nghiên cứu khả thi Dự án thành phần 1: đầu tư xây dựng đường cao tốc Bắc - Nam phía Tây đoạn Gia Nghĩa - Chơn Thành</w:t>
      </w:r>
    </w:p>
    <w:p>
      <w:r>
        <w:t>Hà Nội, ngày 15 tháng 02 năm 2025</w:t>
      </w:r>
    </w:p>
    <w:p>
      <w:r>
        <w:t>Kính gửi:</w:t>
      </w:r>
    </w:p>
    <w:p>
      <w:r>
        <w:t>- Bộ Kế hoạch và Đầu tư;</w:t>
      </w:r>
    </w:p>
    <w:p>
      <w:r>
        <w:t>- Ủy ban nhân dân tỉnh Bình Phước.</w:t>
      </w:r>
    </w:p>
    <w:p>
      <w:r>
        <w:t>Xét báo cáo của Bộ Kế hoạch và Đầu tư (văn bản số 415/BKHĐT-GSTĐĐT ngày 16 tháng 01 năm 2025) về về kiến nghị của Ủy ban nhân dân tỉnh Bình Phước về việc thành lập trước Hội đồng thẩm định nhà nước thẩm định Báo cáo nghiên cứu khả thi Dự án thành phần 1: đầu tư xây dựng đường cao tốc Bắc - Nam phía Tây đoạn Gia Nghĩa - Chơn Thành (Dự án), Phó Thủ tướng Trần Hồng Hà có ý kiến như sau:</w:t>
      </w:r>
    </w:p>
    <w:p>
      <w:r>
        <w:t>Ủy ban nhân dân tỉnh Bình Phước khẩn trương chỉ đạo hoàn thiện Báo cáo nghiên cứu khả thi Dự án, trình Thủ tướng Chính phủ, đồng gửi Bộ Kế hoạch và Đầu tư chậm nhất ngày 06 tháng 3 năm 2025 để triển khai thủ tục thẩm định theo đúng Nghị quyết số 147/NQ-CP ngày 20 tháng 9 năm 2024 của Chính phủ.</w:t>
      </w:r>
    </w:p>
    <w:p>
      <w:r>
        <w:t>Văn phòng Chính phủ xin thông báo để Bộ Kế hoạch và Đầu tư, Ủy ban nhân dân tỉnh Bình Phước và các cơ quan liên quan biết, thực hiện./.</w:t>
      </w:r>
    </w:p>
    <w:p>
      <w:r>
        <w:t>Nơi nhận:</w:t>
      </w:r>
    </w:p>
    <w:p>
      <w:r>
        <w:t>- Như trên;</w:t>
      </w:r>
    </w:p>
    <w:p>
      <w:r>
        <w:t>- Thủ tướng, PTTg Trần Hồng Hà;</w:t>
      </w:r>
    </w:p>
    <w:p>
      <w:r>
        <w:t>- VPCP: BTCN PCN Nguyễn Sỹ Hiệp, Trợ lý TTg, TGĐ Cổng TTĐT; các Vụ: KXTH,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