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12112/BXD-PTĐT năm 2025 triển khai phát triển đô thị thông minh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12112/BXD-PTĐT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12112/BXD-PTĐT</w:t>
      </w:r>
    </w:p>
    <w:p>
      <w:r>
        <w:t>V/v triển khai phát triển đô thị thông minh</w:t>
      </w:r>
    </w:p>
    <w:p>
      <w:r>
        <w:t>Hà Nội, ngày 23 tháng 10 năm 2025</w:t>
      </w:r>
    </w:p>
    <w:p>
      <w:r>
        <w:t>Kính gửi:  Ủy ban nhân dân các thành phố Hà Nội, Hồ Chí Minh, Hải Phòng, Đà Nẵng, Cần Thơ, Huế.</w:t>
      </w:r>
    </w:p>
    <w:p>
      <w:r>
        <w:t>Thực hiện Quyết định số 1413/QĐ-TTg ngày 30/6/2025 của Thủ tướng Chính phủ về việc thành lập Tổ công tác liên ngành điều phối xây dựng, triển khai đồng bộ đô thị thông minh (viết tắt là Tổ công tác), Kế hoạch hoạt động số 111/KH-TCTLN và Quy chế hoạt động số 112/QĐ-TCTLN ngày 31/7/2025 của Tổ Công tác và chỉ đạo của Lãnh đạo Ban Chỉ đạo Trung ương về phát triển khoa học, công nghệ, đổi mới sáng tạo và chuyển đổi số tại Thông báo số 45-TB/TGV ngày 30/9/2025, Bộ Xây dựng là cơ quan đầu mối của Tổ công tác sẽ tổ chức làm việc với các thành phố trực thuộc Trung ương với các nội dung sau:</w:t>
      </w:r>
    </w:p>
    <w:p>
      <w:r>
        <w:t>1. Đoàn công tác dự kiến:  Thứ trưởng Bộ Xây dựng Nguyễn Tường Văn và các đơn vị có liên quan.</w:t>
      </w:r>
    </w:p>
    <w:p>
      <w:r>
        <w:t>2. Thời gian làm việc dự kiến:  khoảng từ 24-31/10/2025</w:t>
      </w:r>
    </w:p>
    <w:p>
      <w:r>
        <w:t>3. Nội dung làm việc dự kiến:  Các nội dung triển khai tổ chức thực hiện phát triển đô thị thông minh theo chỉ đạo tại Thông báo số 382/TB-VPCP ngày 23/7/2025 và Thông báo số 45-TB/TGV ngày 30/9/2025; các nội dung khác nếu có.</w:t>
      </w:r>
    </w:p>
    <w:p>
      <w:r>
        <w:t>Để chuẩn bị cho buổi làm việc hiệu quả và chuẩn bị các nội dung báo cáo Lãnh đạo Tổ Công tác, đề nghị Quý cơ quan chuẩn bị các nội dung báo cáo và gửi về Bộ Xây dựng để tổng hợp trước ngày 24/10/2025. Thông tin chi tiết liên hệ bà Nguyễn Lan Hương, Cục Phát triển đô thị, Bộ Xây dựng. Email: nguyenlanhuong.uda@moc.gov.vn. Số điện thoại: 0936089058.</w:t>
      </w:r>
    </w:p>
    <w:p>
      <w:r>
        <w:t>(Đề cương báo cáo tại Phụ lục kèm theo)</w:t>
      </w:r>
    </w:p>
    <w:p>
      <w:r>
        <w:t>Trân trọng cảm ơn./.</w:t>
      </w:r>
    </w:p>
    <w:p>
      <w:r>
        <w:t>Nơi nhận:</w:t>
      </w:r>
    </w:p>
    <w:p>
      <w:r>
        <w:t>- Như trên;</w:t>
      </w:r>
    </w:p>
    <w:p>
      <w:r>
        <w:t>- Bộ trưởng Trần Hồng Minh (để b/c);</w:t>
      </w:r>
    </w:p>
    <w:p>
      <w:r>
        <w:t>- Bộ Khoa học và Công nghệ (để p/h);</w:t>
      </w:r>
    </w:p>
    <w:p>
      <w:r>
        <w:t>- Lưu: VT, PTĐT.</w:t>
      </w:r>
    </w:p>
    <w:p>
      <w:r>
        <w:t>KT. BỘ TRƯỞNG</w:t>
      </w:r>
    </w:p>
    <w:p>
      <w:r>
        <w:t>THỨ TRƯỞNG</w:t>
      </w:r>
    </w:p>
    <w:p>
      <w:r>
        <w:t>Nguyễn Tường Văn</w:t>
      </w:r>
    </w:p>
    <w:p>
      <w:r>
        <w:t>PHỤ LỤC I</w:t>
      </w:r>
    </w:p>
    <w:p>
      <w:r>
        <w:t>ĐỀ CƯƠNG BÁO CÁO TÌNH HÌNH TRIỂN KHAI ĐÔ THỊ THÔNG MINH TẠI ĐỊA PHƯƠNG</w:t>
      </w:r>
    </w:p>
    <w:p>
      <w:r>
        <w:t>(Kèm theo văn bản số     /BXD-PTĐT ngày    /10/2025)</w:t>
      </w:r>
    </w:p>
    <w:p>
      <w:r>
        <w:t>1. Báo cáo tình hình triển khai thực hiện các nhiệm vụ được giao tại Thông báo số 382/TB-VPCP ngày 23/7/2025</w:t>
      </w:r>
    </w:p>
    <w:p>
      <w:r>
        <w:t>- Việc rà soát các Đề án về phát triển đô thị thông minh, về chuyển đổi số, các hoạt động phát triển đô thị thông minh đã và đang triển khai thực hiện tại địa phương mình.</w:t>
      </w:r>
    </w:p>
    <w:p>
      <w:r>
        <w:t>- Việc chuẩn bị, thực hiện công tác phát triển đô thị phù hợp với tình hình mới theo hướng dẫn của các Bộ, ngành Trung ương.</w:t>
      </w:r>
    </w:p>
    <w:p>
      <w:r>
        <w:t>- Tình hình xây dựng kế hoạch hành động của địa phương</w:t>
      </w:r>
    </w:p>
    <w:p>
      <w:r>
        <w:t>- Các khó khăn, vướng mắc.</w:t>
      </w:r>
    </w:p>
    <w:p>
      <w:r>
        <w:t>- Các đề xuất, kiến nghị.</w:t>
      </w:r>
    </w:p>
    <w:p>
      <w:r>
        <w:t>2. Tình hình triển khai các nhiệm vụ trọng tâm của 03 thành phố: Hà Nội, Hồ Chí Minh, Đà Nẵng về phát triển đô thị thông minh theo chỉ đạo tại Thông báo số 45-TB/TGV ngày 30/9/2025</w:t>
      </w:r>
    </w:p>
    <w:p>
      <w:r>
        <w:t>- Nêu rõ dự kiến kế hoạch, tiến độ triển khai.</w:t>
      </w:r>
    </w:p>
    <w:p>
      <w:r>
        <w:t>- Các khó khăn, vướng mắc trong triển khai.</w:t>
      </w:r>
    </w:p>
    <w:p>
      <w:r>
        <w:t>- Các đề xuất, kiến nghị.</w:t>
      </w:r>
    </w:p>
    <w:p>
      <w:r>
        <w:t>3. Các nội dung khác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