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1208/BYT-DP năm 2024 triển khai các biện pháp cấp bách phòng chống dại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1208/BYT-DP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1208/BYT-DP</w:t>
      </w:r>
    </w:p>
    <w:p>
      <w:r>
        <w:t>v/v triển khai các biện pháp cấp bách phòng chống dại.</w:t>
      </w:r>
    </w:p>
    <w:p>
      <w:r>
        <w:t>Hà Nội, ngày 15 tháng 3 năm 2024</w:t>
      </w:r>
    </w:p>
    <w:p>
      <w:r>
        <w:t>Kính gửi:</w:t>
      </w:r>
    </w:p>
    <w:p>
      <w:r>
        <w:t>Đồng chí Chủ tịch Ủy ban nhân dân các tỉnh, thành phố trực thuộc Trung ương.</w:t>
      </w:r>
    </w:p>
    <w:p>
      <w:r>
        <w:t>Theo báo cáo của hệ thống giám sát bệnh truyền nhiễm Bộ Y tế, từ năm 2022 đến nay bệnh dại có xu hướng gia tăng, trong đó có nhiều tỉnh, thành phố có bệnh dại lưu hành trong nhiều năm và có số ca tử vong do dại cao  [1]. Từ đầu năm 2024 đến nay, tình hình bệnh dại gia tăng đột biến với 22 trường hợp tử vong, cao hơn gấp đôi so với cùng kỳ 2023 (10 trường hợp). Đặc biệt, gần đây xuất hiện các trường hợp có thời gian ủ bệnh ngắn, từ 10-15 ngày, trong đó nhiều trường hợp là trẻ em dưới 5 tuổi, bị chó, mèo cắn ở vùng đầu, mặt, gây thương tích nặng ở khu vực gần thần kinh trung ương.</w:t>
      </w:r>
    </w:p>
    <w:p>
      <w:r>
        <w:t>Nguyên nhân chủ yếu gây tử vong do dại trên người là do người bị động vật nghi dại cắn không tiêm phòng kịp thời, nhận thức của người dân về sự nguy hiểm của bệnh dại cũng như các biện pháp phòng bệnh còn hạn chế. Bên cạnh đó, công tác quản lý đàn chó, mèo ở một số địa phương còn lỏng lẻo; tỷ lệ chó, mèo nuôi được tiêm vắc xin phòng dại còn thấp, chỉ đạt khoảng 50% tổng đàn dẫn đến gia tăng số ca bệnh dại trên động vật. Theo báo cáo từ Cục Thú y - Bộ Nông nghiệp và Phát triển nông thôn, năm 2023 ghi nhận 347 ca bệnh dại trên động vật tại 31 tỉnh, thành phố; từ đầu năm 2024 đến nay ghi nhận 45 ca tại 22 tỉnh, thành phố, tăng 06 ca và tăng gấp đôi số tỉnh, thành phố có dịch so với cùng kỳ năm 2023.</w:t>
      </w:r>
    </w:p>
    <w:p>
      <w:r>
        <w:t>Trước tình hình gia tăng bệnh dại trên người và động vật tại nhiều nơi, để tăng cường công tác phòng, chống bệnh dại, Bộ Y tế trân trọng đề nghị Đồng chí Chủ tịch Ủy ban nhân dân các tỉnh, thành phố trực thuộc Trung ương quan tâm chỉ đạo các đơn vị, địa phương tập trung triển khai cấp bách một số nội dung như sau:</w:t>
      </w:r>
    </w:p>
    <w:p>
      <w:r>
        <w:t>1. Thực hiện đầy đủ, hiệu quả các nội dung trong Chương trình quốc gia phòng, chống bệnh dại, giai đoạn 2022-2030 ban hành kèm theo Quyết định số 2151/QĐ-TTg ngày 21/12/2021 của Thủ tướng Chính phủ.</w:t>
      </w:r>
    </w:p>
    <w:p>
      <w:r>
        <w:t>2. Chủ động giám sát chặt chẽ các trường hợp bị chó, mèo nghi dại cắn để hướng dẫn tiêm phòng theo hướng dẫn của Bộ Y tế và xử lý ổ dịch kịp thời. Tăng cường công tác phối hợp liên ngành y tế và thú y để giám sát, phát hiện sớm các trường hợp bị động vật nghi dại cắn.</w:t>
      </w:r>
    </w:p>
    <w:p>
      <w:r>
        <w:t>3. Đảm bảo đủ và tăng cường khả năng tiếp cận của người dân với vắc xin phòng dại, huyết thanh kháng dại, đặc biệt tại các khu vực có nguy cơ cao; bố trí mỗi huyện có ít nhất 01 điểm tiêm, ở những nơi địa bàn rộng và địa hình khó khăn xem xét bố trí thêm điểm tiêm phòng. Tổ chức tập huấn cho cán bộ y tế ở các điểm tiêm vắc xin phòng dại về các kỹ năng tư vấn, xử trí các trường hợp bị động vật cắn.</w:t>
      </w:r>
    </w:p>
    <w:p>
      <w:r>
        <w:t>4. Đẩy mạnh công tác truyền thông về sự nguy hiểm của bệnh dại; kịp thời chia sẻ thông tin để người dân chủ động thực hiện các biện pháp phòng bệnh và vận động người dân kịp thời đến cơ sở y tế để khám, tư vấn và tiêm vắc xin phòng dại, huyết thanh kháng dại, nhất là tại các địa phương có trường hợp tử vong do dại và có tỷ lệ tiêm phòng trên chó, mèo thấp. Tăng cường công tác truyền thông trong trường học cho trẻ em, học sinh; truyền thông đại chúng, truyền thông trực tiếp và truyền thông qua hệ thống tuyên truyền cơ sở tại vùng sâu, vừng xa, vùng có đông đồng bào dân tộc thiểu số sinh sống và lưu ý việc không chữa bệnh dại bằng các biện pháp chưa được Bộ Y tế công nhận.</w:t>
      </w:r>
    </w:p>
    <w:p>
      <w:r>
        <w:t>5. Bố trí kinh phí để triển khai đồng bộ, hiệu quả các hoạt động phòng, chống bệnh dại trên người và động vật và huy động sự tham gia của các ban, ngành, đoàn thể và cộng đồng, xã hội trong công tác phòng, chống bệnh dại.</w:t>
      </w:r>
    </w:p>
    <w:p>
      <w:r>
        <w:t>Bộ Y tế kính đề nghị Đồng chỉ Chủ tịch Ủy ban nhân dân các tỉnh, thành phố trực thuộc Trung ương quan tâm chỉ đạo tổ chức thực hiện.</w:t>
      </w:r>
    </w:p>
    <w:p>
      <w:r>
        <w:t>Nơi nhận:</w:t>
      </w:r>
    </w:p>
    <w:p>
      <w:r>
        <w:t>- Như trên;</w:t>
      </w:r>
    </w:p>
    <w:p>
      <w:r>
        <w:t>- Phó Thủ tướng Chính phủ Trần Hồng Hà (để báo cáo);</w:t>
      </w:r>
    </w:p>
    <w:p>
      <w:r>
        <w:t>- Đ/c Bộ trưởng (để báo cáo);</w:t>
      </w:r>
    </w:p>
    <w:p>
      <w:r>
        <w:t>- Các đ/c Thứ trưởng;</w:t>
      </w:r>
    </w:p>
    <w:p>
      <w:r>
        <w:t>- Văn phòng Chính phủ (để báo cáo);</w:t>
      </w:r>
    </w:p>
    <w:p>
      <w:r>
        <w:t>- Bộ Nông nghiệp &amp; PTNT (Cục Thú y);</w:t>
      </w:r>
    </w:p>
    <w:p>
      <w:r>
        <w:t>- Các Viện VSDT/Pasteur;</w:t>
      </w:r>
    </w:p>
    <w:p>
      <w:r>
        <w:t>- Sở Y tế 63 tỉnh, thành phố;</w:t>
      </w:r>
    </w:p>
    <w:p>
      <w:r>
        <w:t>- Trung tâm KSBT 63 tỉnh, thành phố;</w:t>
      </w:r>
    </w:p>
    <w:p>
      <w:r>
        <w:t>- Lưu: VT, DP.</w:t>
      </w:r>
    </w:p>
    <w:p>
      <w:r>
        <w:t>KT. BỘ TRƯỞNG</w:t>
      </w:r>
    </w:p>
    <w:p>
      <w:r>
        <w:t>THỨ TRƯỞNG</w:t>
      </w:r>
    </w:p>
    <w:p>
      <w:r>
        <w:t>Nguyễn Thị Liên Hương</w:t>
      </w:r>
    </w:p>
    <w:p>
      <w:r>
        <w:t>[1] Gia Lai 14 ca, Nghệ An 7 ca, Bình Phước 7 ca, Điện Biên 6 ca, Bến Tre 5 ca, Đắk Lắk và Bình Thuận 4 ca.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