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12/MT-SKHC năm 2024 tăng cường khuyến cáo cộng đồng biện pháp bảo vệ sức khỏe trước ảnh hưởng của ô nhiễm không khí do Cục Quản lý môi trường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12/MT-SKHC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Y TẾ</w:t>
      </w:r>
    </w:p>
    <w:p>
      <w:r>
        <w:t>CỤC QUẢN LÝ</w:t>
      </w:r>
    </w:p>
    <w:p>
      <w:r>
        <w:t>MÔI TRƯỜNG Y TẾ</w:t>
      </w:r>
    </w:p>
    <w:p>
      <w:r>
        <w:t>-------</w:t>
      </w:r>
    </w:p>
    <w:p>
      <w:r>
        <w:t>CỘNG HÒA XÃ HỘI CHỦ NGHĨA VIỆT NAM</w:t>
      </w:r>
    </w:p>
    <w:p>
      <w:r>
        <w:t>Độc lập - Tự do - Hạnh phúc</w:t>
      </w:r>
    </w:p>
    <w:p>
      <w:r>
        <w:t>---------------</w:t>
      </w:r>
    </w:p>
    <w:p>
      <w:r>
        <w:t>Số: 12/MT-SKHC</w:t>
      </w:r>
    </w:p>
    <w:p>
      <w:r>
        <w:t>V/v tăng cường khuyến cáo cộng đồng các biện pháp bảo vệ sức khỏe trước ảnh hưởng của ô nhiễm không khí.</w:t>
      </w:r>
    </w:p>
    <w:p>
      <w:r>
        <w:t>Hà Nội, ngày 15 tháng 01 năm 2024</w:t>
      </w:r>
    </w:p>
    <w:p>
      <w:r>
        <w:t>Kính gửi:  Sở Y tế các tỉnh, thành phố trực thuộc Trung ương.</w:t>
      </w:r>
    </w:p>
    <w:p>
      <w:r>
        <w:t>Theo Tổ chức Y tế thế giới và các nghiên cứu cho thấy ô nhiễm không khí làm tăng nguy cơ mắc các bệnh viêm đường hô hấp cấp, viêm phổi tắc nghẽn mãn tính, hen suyễn, bệnh tim mạch, đột quỵ và ung thư. Ngoài ra tiếp xúc với chất ô nhiễm trong không khí có thể gây tổn thương da, các bệnh về mắt, tác động đến hệ thần kinh, hệ miễn dịch. Trong thời gian qua, tại một số thành phố đã xảy ra tình trạng ô nhiễm không khí, có nguy cơ gây ảnh hưởng đến sức khỏe người dân trong cộng đồng.</w:t>
      </w:r>
    </w:p>
    <w:p>
      <w:r>
        <w:t>Để bảo vệ sức khỏe người dân trước ảnh hưởng của ô nhiễm không khí, Cục Quản lý Môi trường y tế đã xây dựng khuyến cáo phòng, chống ảnh hưởng của ô nhiễm không khí tới sức khỏe nhằm giúp người dân có những kiến thức cơ bản trong việc thực hiện các biện pháp dự phòng, bảo vệ sức khỏe.</w:t>
      </w:r>
    </w:p>
    <w:p>
      <w:r>
        <w:t>Cục Quản lý Môi trường y tế xin gửi khuyến cáo nêu trên kèm theo Công văn này và kính đề nghị Sở Y tế các tỉnh, thành phố chỉ đạo các đơn vị liên quan tổ chức triển khai truyền thông phổ biến, hướng dẫn các biện pháp dự phòng bảo vệ sức khỏe cho cộng đồng theo khuyến cáo.</w:t>
      </w:r>
    </w:p>
    <w:p>
      <w:r>
        <w:t>Trân trọng cảm ơn./.</w:t>
      </w:r>
    </w:p>
    <w:p>
      <w:r>
        <w:t>Nơi nhận:</w:t>
      </w:r>
    </w:p>
    <w:p>
      <w:r>
        <w:t>- Như trên;</w:t>
      </w:r>
    </w:p>
    <w:p>
      <w:r>
        <w:t>- TT. Nguyễn Thị Liên Hương (để b/c);</w:t>
      </w:r>
    </w:p>
    <w:p>
      <w:r>
        <w:t>- VPB, Cục YTDP, KCB (để p/h);</w:t>
      </w:r>
    </w:p>
    <w:p>
      <w:r>
        <w:t>- Trung tâm TTGDSKTW, Báo SKĐS (để p/h);</w:t>
      </w:r>
    </w:p>
    <w:p>
      <w:r>
        <w:t>- Viện SKNN&amp;MT, Pasteur Nha Trang, VSDT Tây Nguyên, YTCC TP.HCM (để p/h);</w:t>
      </w:r>
    </w:p>
    <w:p>
      <w:r>
        <w:t>- Trung tâm KSBT các tỉnh/TP (để p/h);</w:t>
      </w:r>
    </w:p>
    <w:p>
      <w:r>
        <w:t>- Website Bộ Y tế (để đăng bài);</w:t>
      </w:r>
    </w:p>
    <w:p>
      <w:r>
        <w:t>- Lưu: VT, SKHC.</w:t>
      </w:r>
    </w:p>
    <w:p>
      <w:r>
        <w:t>CỤC TRƯỞNG</w:t>
      </w:r>
    </w:p>
    <w:p>
      <w:r>
        <w:t>Lương Mai Anh</w:t>
      </w:r>
    </w:p>
    <w:p>
      <w:r>
        <w:t>KHUYẾN CÁO</w:t>
      </w:r>
    </w:p>
    <w:p>
      <w:r>
        <w:t>PHÒNG, CHỐNG ẢNH HƯỞNG CỦA Ô NHIỄM KHÔNG KHÍ TỚI SỨC KHỎE CỘNG ĐỒNG</w:t>
      </w:r>
    </w:p>
    <w:p>
      <w:r>
        <w:t>(Kèm theo Công văn số 12/MT-SKHC ngày 15 tháng 01 năm 2024)</w:t>
      </w:r>
    </w:p>
    <w:p>
      <w:r>
        <w:t>Chất lượng không khí và mức độ ảnh hưởng đến sức khỏe con người được đánh giá bằng chỉ số chất lượng không khí (viết tắt là AQI).  1</w:t>
      </w:r>
    </w:p>
    <w:p>
      <w:r>
        <w:t>Chỉ số AQI được tính theo thang điểm (06 khoảng giá trị AQI) tương ứng với biểu tượng và các màu sắc để cảnh báo chất lượng không khí và mức độ ảnh hưởng tới sức khỏe con người, cụ thể như sau:</w:t>
      </w:r>
    </w:p>
    <w:p>
      <w:r>
        <w:t>Khoảng giá trị AQI</w:t>
      </w:r>
    </w:p>
    <w:p>
      <w:r>
        <w:t>Chất lượng không khí</w:t>
      </w:r>
    </w:p>
    <w:p>
      <w:r>
        <w:t>Màu sắc</w:t>
      </w:r>
    </w:p>
    <w:p>
      <w:r>
        <w:t>Ảnh hưởng tới sức khỏe con người</w:t>
      </w:r>
    </w:p>
    <w:p>
      <w:r>
        <w:t>0 - 50</w:t>
      </w:r>
    </w:p>
    <w:p>
      <w:r>
        <w:t>Tốt</w:t>
      </w:r>
    </w:p>
    <w:p>
      <w:r>
        <w:t>Xanh</w:t>
      </w:r>
    </w:p>
    <w:p>
      <w:r>
        <w:t>Chất lượng không khí tốt, không ảnh hưởng tới sức khỏe</w:t>
      </w:r>
    </w:p>
    <w:p>
      <w:r>
        <w:t>51 - 100</w:t>
      </w:r>
    </w:p>
    <w:p>
      <w:r>
        <w:t>Trung bình</w:t>
      </w:r>
    </w:p>
    <w:p>
      <w:r>
        <w:t>Vàng</w:t>
      </w:r>
    </w:p>
    <w:p>
      <w:r>
        <w:t>Chất lượng không khí ở mức chấp nhận được. Tuy nhiên đối với những người nhạy cảm (người cao tuổi, trẻ em, người mắc các bệnh hô hấp, tim mạch…) có thể chịu những tác động nhất định tới sức khỏe.</w:t>
      </w:r>
    </w:p>
    <w:p>
      <w:r>
        <w:t>101 - 150</w:t>
      </w:r>
    </w:p>
    <w:p>
      <w:r>
        <w:t>Kém</w:t>
      </w:r>
    </w:p>
    <w:p>
      <w:r>
        <w:t>Da cam</w:t>
      </w:r>
    </w:p>
    <w:p>
      <w:r>
        <w:t>Những người nhạy cảm gặp phải các vấn đề về sức khỏe, những người bình thường ít ảnh hưởng.</w:t>
      </w:r>
    </w:p>
    <w:p>
      <w:r>
        <w:t>151 - 200</w:t>
      </w:r>
    </w:p>
    <w:p>
      <w:r>
        <w:t>Xấu</w:t>
      </w:r>
    </w:p>
    <w:p>
      <w:r>
        <w:t>Đỏ</w:t>
      </w:r>
    </w:p>
    <w:p>
      <w:r>
        <w:t>Những người bình thường bắt đầu có các ảnh hưởng tới sức khỏe, nhóm người nhạy cảm có thể gặp những vấn đề sức khỏe nghiêm trọng hơn.</w:t>
      </w:r>
    </w:p>
    <w:p>
      <w:r>
        <w:t>201 - 300</w:t>
      </w:r>
    </w:p>
    <w:p>
      <w:r>
        <w:t>Rất xấu</w:t>
      </w:r>
    </w:p>
    <w:p>
      <w:r>
        <w:t>Tím</w:t>
      </w:r>
    </w:p>
    <w:p>
      <w:r>
        <w:t>Cảnh báo hưởng tới sức khỏe: mọi người bị ảnh hưởng tới sức khỏe nghiêm trọng hơn.</w:t>
      </w:r>
    </w:p>
    <w:p>
      <w:r>
        <w:t>301 - 500</w:t>
      </w:r>
    </w:p>
    <w:p>
      <w:r>
        <w:t>Nguy hại</w:t>
      </w:r>
    </w:p>
    <w:p>
      <w:r>
        <w:t>Nâu</w:t>
      </w:r>
    </w:p>
    <w:p>
      <w:r>
        <w:t>Cảnh báo khẩn cấp về sức khỏe: Toàn bộ dân số bị ảnh hưởng tới sức khỏe tới mức nghiêm trọng.</w:t>
      </w:r>
    </w:p>
    <w:p>
      <w:r>
        <w:t>Thông tin về chất lượng không khí của các tỉnh, thành phố thường xuyên được cập nhật trên trang thông tin điện tử của Bộ Tài nguyên và Môi trường ( https://cem.gov.vn ) và Sở Tài nguyên và Môi trường các tỉnh, thành phố.</w:t>
      </w:r>
    </w:p>
    <w:p>
      <w:r>
        <w:t>1. Các biện pháp dự phòng, bảo vệ sức khỏe chung</w:t>
      </w:r>
    </w:p>
    <w:p>
      <w:r>
        <w:t>a) Thường xuyên theo dõi tình hình chất lượng không khí trên trang thông tin điện tử của Bộ Tài nguyên và Môi trường, Sở Tài nguyên và Môi trường các tỉnh, thành phố để thực hiện các biện pháp dự phòng, bảo vệ sức khỏe phù hợp.</w:t>
      </w:r>
    </w:p>
    <w:p>
      <w:r>
        <w:t>b) Khi ra khỏi nhà thường xuyên đeo khẩu trang đảm bảo chất lượng và đeo khẩu trang đúng quy cách.</w:t>
      </w:r>
    </w:p>
    <w:p>
      <w:r>
        <w:t>c) Thường xuyên vệ sinh phòng ở và nhà cửa, dọn dẹp thông thoáng môi trường sống. Nên sử dụng khẩu trang, kính bảo vệ mắt khi làm vệ sinh, dọn dẹp nếu có nhiều bụi hoặc không khí bị ô nhiễm từ mức kém đến mức nguy hại.</w:t>
      </w:r>
    </w:p>
    <w:p>
      <w:r>
        <w:t>d) Hạn chế sử dụng hoặc thay thế sử dụng bếp than tổ ong, củi, đốt rơm rạ bằng bếp điện, bếp từ hoặc bếp ga.</w:t>
      </w:r>
    </w:p>
    <w:p>
      <w:r>
        <w:t>đ) Trồng cây xanh giúp ngăn bụi và làm sạch không khí.</w:t>
      </w:r>
    </w:p>
    <w:p>
      <w:r>
        <w:t>e) Với người hút thuốc lá, thuốc lào: nên bỏ hẳn hoặc hạn chế hút; không nên hút thuốc trong nhà. Với người không hút thuốc nên tránh xa khói thuốc.</w:t>
      </w:r>
    </w:p>
    <w:p>
      <w:r>
        <w:t>f) Thường xuyên tự theo dõi sức khỏe và thực hiện khám sức khỏe định kỳ.</w:t>
      </w:r>
    </w:p>
    <w:p>
      <w:r>
        <w:t>g) Đối với những người nhạy cảm với các chất ô nhiễm trong không khí (trẻ em, phụ nữ mang thai, người mắc bệnh hô hấp, tim mạch, người cao tuổi):</w:t>
      </w:r>
    </w:p>
    <w:p>
      <w:r>
        <w:t>- Nên tránh tiếp xúc với các nguồn phát thải chất ô nhiễm không khí từ phương tiện giao thông; các công trình xây dựng; khu vực đun nấu đốt nhiên liệu bằng than, củi, rơm rạ hoặc các khu vực có nguy cơ ô nhiễm không khí khác.</w:t>
      </w:r>
    </w:p>
    <w:p>
      <w:r>
        <w:t>- Trong thời điểm không khí bị ô nhiễm nếu xuất hiện các triệu chứng hoặc bệnh cấp tính như sốt, viêm mũi họng, viêm phổi phế quản, huyết áp, tim mạch… cần đến ngay các cơ sở y tế để khám và được tư vấn, điều trị.</w:t>
      </w:r>
    </w:p>
    <w:p>
      <w:r>
        <w:t>- Tăng cường dinh dưỡng nâng cao thể trạng và sức đề kháng.</w:t>
      </w:r>
    </w:p>
    <w:p>
      <w:r>
        <w:t>- Nên chú ý giữ ấm cơ thể về mùa đông, tránh bị nhiễm lạnh đột ngột.</w:t>
      </w:r>
    </w:p>
    <w:p>
      <w:r>
        <w:t>- Người mắc các bệnh hô hấp, tim mạch cần tuân thủ và duy trì điều trị theo đơn của bác sĩ chuyên khoa. Nếu có dấu hiệu khó chịu, tăng nặng nên đến ngay các cơ sở y tế chuyên khoa để khám và được tư vấn, điều trị.</w:t>
      </w:r>
    </w:p>
    <w:p>
      <w:r>
        <w:t>- Người già, người mắc các bệnh hô hấp, tim mạch cần tuân thủ việc khám sức khoẻ định kỳ.</w:t>
      </w:r>
    </w:p>
    <w:p>
      <w:r>
        <w:t>2. Các biện pháp dự phòng, bảo vệ sức khỏe khi chỉ số chất lượng không khí ở mức trung bình (AQI ở mức 51 - 100)</w:t>
      </w:r>
    </w:p>
    <w:p>
      <w:r>
        <w:t>a) Đối với người bình thường: tham gia các hoạt động ngoài trời không hạn chế.</w:t>
      </w:r>
    </w:p>
    <w:p>
      <w:r>
        <w:t>b) Đối với những người nhạy cảm</w:t>
      </w:r>
    </w:p>
    <w:p>
      <w:r>
        <w:t>- Giảm thời gian hoạt động ngoài trời và các hoạt động vận động cần gắng sức.</w:t>
      </w:r>
    </w:p>
    <w:p>
      <w:r>
        <w:t>- Theo dõi sức khoẻ, nếu xuất hiện các triệu chứng cấp tính như khó thở, ho, sốt cần đến ngay các cơ sở y tế để khám và được tư vấn, điều trị.</w:t>
      </w:r>
    </w:p>
    <w:p>
      <w:r>
        <w:t>3. Các biện pháp dự phòng, bảo vệ sức khỏe khi chỉ số chất lượng không khí ở mức kém (AQI ở mức 101 - 150)</w:t>
      </w:r>
    </w:p>
    <w:p>
      <w:r>
        <w:t>a) Đối với người bình thường</w:t>
      </w:r>
    </w:p>
    <w:p>
      <w:r>
        <w:t>- Giảm thời gian tham gia các hoạt động ngoài trời, nhất là đối với những người có triệu chứng đau mắt, ho, đau họng.</w:t>
      </w:r>
    </w:p>
    <w:p>
      <w:r>
        <w:t>- Hạn chế hoặc tránh hoạt động tại các khu vực có nguy cơ ô nhiễm không khí cao  (như đường phố, các điểm giao cắt giao thông, các công trình xây dựng, khu vực sản xuất công nghiệp, làng nghề và các khu vực ô nhiễm khác).</w:t>
      </w:r>
    </w:p>
    <w:p>
      <w:r>
        <w:t>- Đối với học sinh có thể tham gia các hoạt động ngoài trời tuy nhiên hạn chế các hoạt động tập thể dục hoặc vận động cần gắng sức trong thời gian dài.</w:t>
      </w:r>
    </w:p>
    <w:p>
      <w:r>
        <w:t>b) Đối với những người nhạy cảm</w:t>
      </w:r>
    </w:p>
    <w:p>
      <w:r>
        <w:t>- Hạn chế hoạt động ngoài trời và các hoạt động vận động cần gắng sức. Tăng thời gian nghỉ ngơi và hoạt động nhẹ nhàng. Giảm hoặc ngừng vận động ngay khi nhận thấy xuất hiện các triệu chứng như ho, tức ngực hoặc thở khò khè.</w:t>
      </w:r>
    </w:p>
    <w:p>
      <w:r>
        <w:t>- Vệ sinh mũi, súc họng sáng tối bằng nước muối sinh lý, đặc biệt sau khi ra đường.</w:t>
      </w:r>
    </w:p>
    <w:p>
      <w:r>
        <w:t>- Tra rửa mắt bằng nước muối sinh lý vào buổi tối trước khi đi ngủ.</w:t>
      </w:r>
    </w:p>
    <w:p>
      <w:r>
        <w:t>- Theo dõi sức khoẻ, nếu xuất hiện các triệu chứng cấp tính như khó thở, ho, sốt cần đến ngay các cơ sở y tế để khám và được tư vấn, điều trị.</w:t>
      </w:r>
    </w:p>
    <w:p>
      <w:r>
        <w:t>4. Các biện pháp dự phòng, bảo vệ sức khỏe khi chỉ số chất lượng không khí ở mức xấu (AQI ở mức 151 - 200)</w:t>
      </w:r>
    </w:p>
    <w:p>
      <w:r>
        <w:t>a) Đối với người bình thường</w:t>
      </w:r>
    </w:p>
    <w:p>
      <w:r>
        <w:t>- Hạn chế hoạt động ngoài trời hoặc tham gia các hoạt động vận động cần gắng sức. Nếu phải làm việc, hoạt động ngoài trời nên bố trí, lựa chọn thời điểm ít bị ô nhiễm trong ngày, cần nghỉ ngơi nhiều hơn, thực hiện các hoạt động với cường độ vừa phải.</w:t>
      </w:r>
    </w:p>
    <w:p>
      <w:r>
        <w:t>- Tránh hoạt động tại các khu vực có nguy cơ ô nhiễm không khí cao.</w:t>
      </w:r>
    </w:p>
    <w:p>
      <w:r>
        <w:t>- Nếu phải tham gia giao thông nên tăng cường sử dụng các phương tiện giao thông công cộng, hạn chế sử dụng xe máy, xe đạp để giảm tiếp xúc với không khí bị ô nhiễm.</w:t>
      </w:r>
    </w:p>
    <w:p>
      <w:r>
        <w:t>- Nên hạn chế mở cửa sổ, cửa ra vào thời điểm không khí bị ô nhiễm nặng, đặc biệt các gia đình gần đường giao thông, gần khu vực bị ô nhiễm không khí.</w:t>
      </w:r>
    </w:p>
    <w:p>
      <w:r>
        <w:t>- Vệ sinh mũi, súc họng sáng tối bằng nước muối sinh lý, đặc biệt sau khi ra đường. Tra rửa mắt bằng nước muối sinh lý vào buổi tối trước khi đi ngủ.</w:t>
      </w:r>
    </w:p>
    <w:p>
      <w:r>
        <w:t>b) Đối với những người nhạy cảm</w:t>
      </w:r>
    </w:p>
    <w:p>
      <w:r>
        <w:t>- Tránh các hoạt động ngoài trời hoặc các hoạt động vận động cần gắng sức. Nên thực hiện các hoạt động như vận động, tập thể dục trong nhà. Hạn chế mở cửa sổ, cửa ra vào trong những thời điểm không khí bị ô nhiễm nặng.</w:t>
      </w:r>
    </w:p>
    <w:p>
      <w:r>
        <w:t>- Vệ sinh mũi, súc họng sáng tối bằng nước muối sinh lý, đặc biệt sau khi ra đường. Tra rửa mắt bằng nước muối sinh lý vào buổi tối trước khi đi ngủ.</w:t>
      </w:r>
    </w:p>
    <w:p>
      <w:r>
        <w:t>- Theo dõi sức khoẻ, nếu xuất hiện các triệu chứng cấp tính như khó thở, ho, sốt cần đến ngay các cơ sở y tế để khám và được tư vấn, điều trị.</w:t>
      </w:r>
    </w:p>
    <w:p>
      <w:r>
        <w:t>5. Các biện pháp dự phòng, bảo vệ sức khỏe khi chỉ số chất lượng không khí ở mức rất xấu (AQI ở mức 201 - 300)</w:t>
      </w:r>
    </w:p>
    <w:p>
      <w:r>
        <w:t>a) Đối với người bình thường</w:t>
      </w:r>
    </w:p>
    <w:p>
      <w:r>
        <w:t>- Tránh các hoạt động ngoài trời trong thời gian dài hoặc tham gia các hoạt động vận động cần gắng sức. Khuyến khích thực hiện các hoạt động trong nhà.</w:t>
      </w:r>
    </w:p>
    <w:p>
      <w:r>
        <w:t>- Tránh hoạt động tại các khu vực có nguy cơ ô nhiễm không khí cao. Nếu phải hoạt động tại các khu vực có nguy cơ ô nhiễm cao nên sử dụng các loại khẩu trang có thể ngăn ngừa bụi mịn  (là bụi có đường kính khí động học ≤ 2,5 μm).</w:t>
      </w:r>
    </w:p>
    <w:p>
      <w:r>
        <w:t>- Nếu phải tham gia giao thông nên tăng cường sử dụng các phương tiện giao thông công cộng, hạn chế sử dụng xe máy, xe đạp để giảm tiếp xúc với không khí bị ô nhiễm.</w:t>
      </w:r>
    </w:p>
    <w:p>
      <w:r>
        <w:t>- Hạn chế mở cửa sổ, cửa ra vào trong những thời điểm không khí bị ô nhiễm nặng.</w:t>
      </w:r>
    </w:p>
    <w:p>
      <w:r>
        <w:t>- Vệ sinh mũi, súc họng sáng tối bằng nước muối sinh lý, đặc biệt sau khi ra đường. Tra rửa mắt bằng nước muối sinh lý vào buổi tối trước khi đi ngủ.</w:t>
      </w:r>
    </w:p>
    <w:p>
      <w:r>
        <w:t>b) Đối với những người nhạy cảm</w:t>
      </w:r>
    </w:p>
    <w:p>
      <w:r>
        <w:t>- Tránh tất cả các hoạt động ngoài trời, chuyển sang các hoạt động trong nhà hoặc chuyển sang ngày khác khi chỉ số chất lượng không khí tốt hơn. Hạn chế mở cửa sổ, cửa ra vào trong những thời điểm không khí bị ô nhiễm nặng.</w:t>
      </w:r>
    </w:p>
    <w:p>
      <w:r>
        <w:t>- Nếu bắt buộc phải ra khỏi nhà cần hạn chế tối đa thời gian thực hiện các hoạt động ngoài trời và sử dụng các loại khẩu trang có thể ngăn ngừa bụi mịn. Vệ sinh mũi, súc họng sáng tối bằng nước muối sinh lý, đặc biệt sau khi ra đường. Tra rửa mắt bằng nước muối sinh lý vào buổi tối trước khi đi ngủ.</w:t>
      </w:r>
    </w:p>
    <w:p>
      <w:r>
        <w:t>- Theo dõi sức khoẻ, nếu xuất hiện các triệu chứng cấp tính như khó thở, ho, sốt cần đến ngay các cơ sở y tế để khám và được tư vấn, điều trị.</w:t>
      </w:r>
    </w:p>
    <w:p>
      <w:r>
        <w:t>6. Các biện pháp dự phòng, bảo vệ sức khỏe khi chỉ số chất lượng không khí ở mức nguy hại (AQI ở mức 301-500)</w:t>
      </w:r>
    </w:p>
    <w:p>
      <w:r>
        <w:t>a) Đối với người bình thường</w:t>
      </w:r>
    </w:p>
    <w:p>
      <w:r>
        <w:t>- Tránh các hoạt động ngoài trời, chuyển sang các hoạt động trong nhà hoặc chuyển sang ngày khác khi chỉ số chất lượng không khí tốt hơn.</w:t>
      </w:r>
    </w:p>
    <w:p>
      <w:r>
        <w:t>- Đóng cửa sổ, cửa ra vào nhà để hạn chế, tránh tiếp xúc với các chất ô nhiễm.</w:t>
      </w:r>
    </w:p>
    <w:p>
      <w:r>
        <w:t>b) Đối với những người nhạy cảm</w:t>
      </w:r>
    </w:p>
    <w:p>
      <w:r>
        <w:t>- Tránh tất cả các hoạt động ngoài trời, chuyển sang các hoạt động trong nhà.</w:t>
      </w:r>
    </w:p>
    <w:p>
      <w:r>
        <w:t>- Đóng cửa sổ, cửa ra vào nhà để hạn chế, tránh tiếp xúc với các chất ô nhiễm.</w:t>
      </w:r>
    </w:p>
    <w:p>
      <w:r>
        <w:t>- Theo dõi sức khoẻ, nếu xuất hiện các triệu chứng cấp tính như khó thở, ho, sốt cần đến ngay các cơ sở y tế để khám và được tư vấn, điều trị.</w:t>
      </w:r>
    </w:p>
    <w:p>
      <w:r>
        <w:t>- Đối với lớp mẫu giáo, nhà trẻ, trường tiểu học có thể xem xét cho học sinh nghỉ học nếu chỉ số chất lượng không khí ở mức nguy hại trong thời gian 03 ngày liên tục. Nếu bắt buộc đi học cần tránh các hoạt động ngoài trời, chuyển sang các hoạt động trong nhà hoặc điều chỉnh thời gian học cho phù hợp./.</w:t>
      </w:r>
    </w:p>
    <w:p>
      <w:r>
        <w:t>1 Quyết định số 1459/QĐ-TCMT ngày 12/11/2019 của Tổng Cục Môi trường (Bộ Tài nguyên và Môi trường) về việc ban hành Hướng dẫn kỹ thuật tính toán và công bố chỉ số chất lượng không khí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