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11867/CHQ-PC năm 2025 thực hiện các nội dung tại Nghị quyết 190/2025/QH15 khi thực hiện điều chỉnh về tổ chức bộ máy từ 01/7/2025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11867/CHQ-PC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11867/CHQ-PC</w:t>
      </w:r>
    </w:p>
    <w:p>
      <w:r>
        <w:t>V/v triển khai thực hiện các nội dung tại Nghị quyết số 190/2025/QH15 khi thực hiện điều chỉnh về tổ chức bộ máy từ 01/7/2025</w:t>
      </w:r>
    </w:p>
    <w:p>
      <w:r>
        <w:t>Hà Nội, ngày 01 tháng 7 năm 2025</w:t>
      </w:r>
    </w:p>
    <w:p>
      <w:r>
        <w:t>Kính gửi:  Các đơn vị thuộc Cục Hải quan</w:t>
      </w:r>
    </w:p>
    <w:p>
      <w:r>
        <w:t>Ngày 11/6/2025, Bộ trưởng Bộ Tài chính đã ban hành Quyết định số 2019/QĐ-BTC sửa đổi, bổ sung Quyết định số 382/QĐ-BTC ngày 26/02/2025 quy định chức năng, nhiệm vụ, quyền hạn và cơ cấu tổ chức của Cục Hải quan. Thực hiện Điều 12 của Nghị quyết số 190/2025/QH15, Cục Hải quan thông báo công khai thông tin và hướng dẫn thực hiện như sau:</w:t>
      </w:r>
    </w:p>
    <w:p>
      <w:r>
        <w:t>1. Các văn bản của cơ quan, người có thẩm quyền quy định về chức năng, nhiệm vụ, quyền hạn và cơ cấu tổ chức của Cục Hải quan và các đơn vị thuộc Cục</w:t>
      </w:r>
    </w:p>
    <w:p>
      <w:r>
        <w:t>Triển khai thực hiện Nghị quyết số 190/2025/QH15, Chính phủ, Bộ trưởng Bộ Tài chính, Cục trưởng Cục Hải quan đã ban hành các văn bản quy định về chức năng, nhiệm vụ, quyền hạn và cơ cấu tổ chức của Cục Hải quan và các đơn vị thuộc Cục ( Phụ lục I đính kèm công văn này) .</w:t>
      </w:r>
    </w:p>
    <w:p>
      <w:r>
        <w:t>2. Về tên gọi của cơ quan, chức danh có thẩm quyền của cơ quan hải quan</w:t>
      </w:r>
    </w:p>
    <w:p>
      <w:r>
        <w:t>Tên gọi của cơ quan, chức danh có thẩm quyền của cơ quan hải quan các cấp được thực hiện theo các văn bản của của cơ quan, người có thẩm quyền ( Phụ lục II đính kèm công văn này).</w:t>
      </w:r>
    </w:p>
    <w:p>
      <w:r>
        <w:t>3. Về thẩm quyền xử phạt vi phạm hành chính</w:t>
      </w:r>
    </w:p>
    <w:p>
      <w:r>
        <w:t>Thẩm quyền xử phạt vi phạm hành chính thực hiện theo quy định tại Luật sửa đổi, bổ sung một số điều của Luật Xử lý vi phạm hành chính số 88/2025/QH15 ngày 25/6/2025 và các văn bản hướng dẫn thi hành.</w:t>
      </w:r>
    </w:p>
    <w:p>
      <w:r>
        <w:t>4. Về việc niêm yết công khai và đăng tải lên Cổng/Trang thông tin điện tử</w:t>
      </w:r>
    </w:p>
    <w:p>
      <w:r>
        <w:t>4.1 Nội dung niêm yết, đăng tải: Công văn này và các tài liệu gửi kèm công văn này.</w:t>
      </w:r>
    </w:p>
    <w:p>
      <w:r>
        <w:t>4.2. Đơn vị thực hiện:</w:t>
      </w:r>
    </w:p>
    <w:p>
      <w:r>
        <w:t>- Ban Công nghệ thông tin và thống kê hải quan: thực hiện đăng tải lên Cổng thông tin điện tử hải quan.</w:t>
      </w:r>
    </w:p>
    <w:p>
      <w:r>
        <w:t>- Văn phòng Cục Hải quan: thực hiện niêm yết công khai tại trụ sở Cục Hải quan.</w:t>
      </w:r>
    </w:p>
    <w:p>
      <w:r>
        <w:t>- Các Chi cục Hải quan khu vực: niêm yết công khai tại trụ sở đơn vị, đăng tải lên Cổng/Trang Thông tin điện tử của đơn vị và thông báo đến người khai hải quan, người nộp thuế thuộc địa bàn quản lý để biết, thực hiện.</w:t>
      </w:r>
    </w:p>
    <w:p>
      <w:r>
        <w:t>- Chi cục Kiểm định hải quan: niêm yết công khai tại trụ sở đơn vị, đăng tải lên Cổng/Trang Thông tin điện tử của đơn vị (nếu có).</w:t>
      </w:r>
    </w:p>
    <w:p>
      <w:r>
        <w:t>5.  Các đơn vị nghiên cứu kỹ các nội dung công văn này để thực hiện. Quá trình thực hiện nếu có phát sinh vướng mắc, kịp thời báo cáo về Cục Hải quan (Ban Pháp chế) để được giải quyết.</w:t>
      </w:r>
    </w:p>
    <w:p>
      <w:r>
        <w:t>Cục Hải quan yêu cầu các đơn vị triển khai thực hiện./.</w:t>
      </w:r>
    </w:p>
    <w:p>
      <w:r>
        <w:t>Nơi nhận:</w:t>
      </w:r>
    </w:p>
    <w:p>
      <w:r>
        <w:t>- Như trên;</w:t>
      </w:r>
    </w:p>
    <w:p>
      <w:r>
        <w:t>- Lãnh đạo Cục (để b/c);</w:t>
      </w:r>
    </w:p>
    <w:p>
      <w:r>
        <w:t>- Lưu: VT, PC (2b).</w:t>
      </w:r>
    </w:p>
    <w:p>
      <w:r>
        <w:t>KT. CỤC TRƯỞNG</w:t>
      </w:r>
    </w:p>
    <w:p>
      <w:r>
        <w:t>PHÓ CỤC TRƯỞNG</w:t>
      </w:r>
    </w:p>
    <w:p>
      <w:r>
        <w:t>Âu Anh Tuấn</w:t>
      </w:r>
    </w:p>
    <w:p>
      <w:r>
        <w:t>PHỤ LỤC I</w:t>
      </w:r>
    </w:p>
    <w:p>
      <w:r>
        <w:t>VĂN BẢN CỦA CƠ QUAN, NGƯỜI CÓ THẨM QUYỀN LIÊN QUAN ĐẾN CHỨC NĂNG, NHIỆM VỤ, QUYỀN HẠN VÀ CƠ CẤU TỔ CHỨC CỦA CỤC HẢI QUAN VÀ CÁC ĐƠN VỊ THUỘC CỤC</w:t>
      </w:r>
    </w:p>
    <w:p>
      <w:r>
        <w:t>(Kèm theo Công văn số 11867/CHQ-PC ngày 01 tháng 7 năm 2025 của Cục Hải quan)</w:t>
      </w:r>
    </w:p>
    <w:p>
      <w:r>
        <w:t>1. Nghị quyết số 190/2025/QH15 ngày 19/02/2025 của Quốc hội quy định về xử lý một số vấn đề liên quan đến sắp xếp tổ chức bộ máy nhà nước.</w:t>
      </w:r>
    </w:p>
    <w:p>
      <w:r>
        <w:t>2. Nghị định số 29/2025/NĐ-CP ngày 24/02/2025 của Chính phủ quy định chức năng, nhiệm vụ, quyền hạn và cơ cấu tổ chức của Bộ Tài chính.</w:t>
      </w:r>
    </w:p>
    <w:p>
      <w:r>
        <w:t>3. Quyết định số 382/QĐ-BTC ngày 26/02/2025 của Bộ Tài chính quy định chức năng, nhiệm vụ, quyền hạn và cơ cấu tổ chức của Cục Hải quan.</w:t>
      </w:r>
    </w:p>
    <w:p>
      <w:r>
        <w:t>4. Quyết định số 1892/QĐ-BTC ngày 30 tháng 5 năm 2025 của Bộ trưởng Bộ Tài chính sửa đổi, bổ sung các Quyết định quy định chức năng, nhiệm vụ, quyền hạn và cơ cấu tổ chức của đơn vị thuộc Bộ Tài chính</w:t>
      </w:r>
    </w:p>
    <w:p>
      <w:r>
        <w:t>5. Quyết định số 2019/QĐ-BTC ngày 11 tháng 6 năm 2025 của Bộ trưởng Bộ Tài chính sửa đổi, bổ sung một số điều của Quyết định số 382/QĐ-BTC ngày 26 tháng 02 năm 2025 của Bộ trưởng Bộ Tài chính quy định chức năng, nhiệm vụ, quyền hạn và cơ cấu tổ chức của Cục Hải quan</w:t>
      </w:r>
    </w:p>
    <w:p>
      <w:r>
        <w:t>6. Quyết định số 2219/QĐ-BTC ngày 30 tháng 6 năm 2025 của Bộ trưởng Bộ Tài chính về việc tổ chức, triển khai hoạt động của Cục Hải quan.</w:t>
      </w:r>
    </w:p>
    <w:p>
      <w:r>
        <w:t>7. Quyết định số 02/QĐ-CHQ ngày 05/3/2025 của Cục Hải quan về việc quy định chức năng, nhiệm vụ, quyền hạn và cơ cấu tổ chức của Ban Nghiệp vụ thuế hải quan thuộc Cục Hải quan.</w:t>
      </w:r>
    </w:p>
    <w:p>
      <w:r>
        <w:t>8. Quyết định số 03/QĐ-CHQ ngày 05/3/2025 của Cục Hải quan về việc quy định chức năng, nhiệm vụ, quyền hạn và cơ cấu tổ chức của Ban Công nghệ thông tin và Thống kê hải quan thuộc Cục Hải quan.</w:t>
      </w:r>
    </w:p>
    <w:p>
      <w:r>
        <w:t>9. Quyết định số 04/QĐ-CHQ ngày 05/3/2025 của Cục Hải quan về việc quy định chức năng, nhiệm vụ, quyền hạn và cơ cấu tổ chức của Ban Quản lý rủi ro thuộc Cục Hải quan.</w:t>
      </w:r>
    </w:p>
    <w:p>
      <w:r>
        <w:t>10. Quyết định số 05/QĐ-CHQ ngày 05/3/2025 của Cục Hải quan về việc quy định chức năng, nhiệm vụ, quyền hạn và cơ cấu tổ chức của Ban Thanh tra - Kiểm tra thuộc Cục Hải quan.</w:t>
      </w:r>
    </w:p>
    <w:p>
      <w:r>
        <w:t>11. Quyết định số 06/QĐ-CHQ ngày 05/3/2025 của Cục Hải quan về việc quy định chức năng, nhiệm vụ, quyền hạn và cơ cấu tổ chức của Ban Giám sát quản lý về hải quan thuộc Cục Hải quan.</w:t>
      </w:r>
    </w:p>
    <w:p>
      <w:r>
        <w:t>12. Quyết định số 08/QĐ-CHQ ngày 05/3/2025 của Cục Hải quan về việc quy định chức năng, nhiệm vụ, quyền hạn và cơ cấu tổ chức của Ban Pháp chế thuộc Cục Hải quan.</w:t>
      </w:r>
    </w:p>
    <w:p>
      <w:r>
        <w:t>13. Quyết định số 09/QĐ-CHQ ngày 05/3/2025 của Cục Hải quan về việc quy định chức năng, nhiệm vụ, quyền hạn và cơ cấu tổ chức của Ban Tổ chức cán bộ thuộc Cục Hải quan.</w:t>
      </w:r>
    </w:p>
    <w:p>
      <w:r>
        <w:t>14. Quyết định số 12/QĐ-CHQ ngày 05/3/2025 của Cục Hải quan về việc quy định chức năng, nhiệm vụ, quyền hạn và cơ cấu tổ chức của Ban Tài vụ - Quản trị thuộc Cục Hải quan.</w:t>
      </w:r>
    </w:p>
    <w:p>
      <w:r>
        <w:t>15. Quyết định số 19/QĐ-CHQ ngày 05/3/2025 của Cục Hải quan về việc quy định chức năng, nhiệm vụ, quyền hạn và cơ cấu tổ chức của Văn phòng Cục Hải quan.</w:t>
      </w:r>
    </w:p>
    <w:p>
      <w:r>
        <w:t>16. Quyết định số 819/QĐ-CHQ ngày 30 tháng 6 năm 2025 của Cục trưởng Cục Hải quan về việc quy định chức năng, nhiệm vụ, quyền hạn và cơ cấu tổ chức của Chi cục Hải quan khu vực thuộc Cục Hải quan.</w:t>
      </w:r>
    </w:p>
    <w:p>
      <w:r>
        <w:t>17. Quyết định số 820/QĐ-CHQ ngày 30 tháng 6 năm 2025 của Cục trưởng Cục Hải quan về việc quy định chức năng, nhiệm vụ, quyền hạn và cơ cấu tổ chức của Chi cục Điều tra chống buôn lậu thuộc Cục Hải quan.</w:t>
      </w:r>
    </w:p>
    <w:p>
      <w:r>
        <w:t>18. Quyết định số 821/QĐ-CHQ ngày 30 tháng 6 năm 2025 của Cục trưởng Cục Hải quan về việc quy định chức năng, nhiệm vụ, quyền hạn và cơ cấu tổ chức của Chi cục Kiểm tra sau thông quan thuộc Cục Hải quan.</w:t>
      </w:r>
    </w:p>
    <w:p>
      <w:r>
        <w:t>19. Quyết định số 822/QĐ-CHQ ngày 30 tháng 6 năm 2025 của Cục trưởng Cục Hải quan về việc quy định chức năng, nhiệm vụ, quyền hạn và cơ cấu tổ chức của Chi cục Kiểm định hải quan thuộc Cục Hải quan.</w:t>
      </w:r>
    </w:p>
    <w:p>
      <w:r>
        <w:t>20. Quyết định số 823/QĐ-CHQ ngày 30 tháng 6 năm 2025 của Cục trưởng Cục Hải quan về việc sửa đổi, bổ sung các Quyết định quy định chức năng, nhiệm vụ, quyền hạn và cơ cấu tổ chức của đơn vị thuộc Cục Hải quan.</w:t>
      </w:r>
    </w:p>
    <w:p>
      <w:r>
        <w:t>21. Quyết định số 824/QĐ-CHQ ngày 30 tháng 6 năm 2025 của Cục trưởng Cục Hải quan ban hành quy định chức năng, nhiệm vụ và quyền hạn của các Phòng thuộc Chi cục Điều tra chống buôn lậu.</w:t>
      </w:r>
    </w:p>
    <w:p>
      <w:r>
        <w:t>22. Quyết định số 825/QĐ-CHQ ngày 30 tháng 6 năm 2025 của Cục trưởng Cục Hải quan về việc quy định chức năng, nhiệm vụ và quyền hạn của các Đội Kiểm soát chống buôn lậu ma túy thuộc Chi cục Điều tra chống buôn lậu.</w:t>
      </w:r>
    </w:p>
    <w:p>
      <w:r>
        <w:t>23. Quyết định số 826/QĐ-CHQ ngày 30 tháng 6 năm 2025 của Cục trưởng Cục Hải quan về việc quy định chức năng, nhiệm vụ và quyền hạn của Đội Quản lý, huấn luyện và sử dụng chó nghiệp vụ thuộc Chi cục Điều tra chống buôn lậu.</w:t>
      </w:r>
    </w:p>
    <w:p>
      <w:r>
        <w:t>24. Quyết định số 827/QĐ-CHQ ngày 30 tháng 6 năm 2025 của Cục trưởng Cục Hải quan về việc quy định chức năng, nhiệm vụ và quyền hạn của các Đội Kiểm soát chống buôn lậu thuộc Chi cục Điều tra chống buôn lậu.</w:t>
      </w:r>
    </w:p>
    <w:p>
      <w:r>
        <w:t>25. Quyết định số 828/QĐ-CHQ ngày 30 tháng 6 năm 2025 của Cục trưởng Cục Hải quan ban hành quy định chức năng, nhiệm vụ và quyền hạn của các Phòng thuộc Chi cục Kiểm tra sau thông quan.</w:t>
      </w:r>
    </w:p>
    <w:p>
      <w:r>
        <w:t>26. Quyết định số 829/QĐ-CHQ ngày 30/6/2025 của Cục trưởng Cục Hải quan ban hành quy định chức năng, nhiệm vụ và quyền hạn của các Đội Kiểm tra sau thông quan khu vực thuộc Chi cục Kiểm tra sau thông quan.</w:t>
      </w:r>
    </w:p>
    <w:p>
      <w:r>
        <w:t>27. Quyết định số 830/QĐ-CHQ ngày 30 tháng 6 năm 2025 của Cục trưởng Cục Hải quan ban hành quy định chức năng, nhiệm vụ và quyền hạn của các Phòng thuộc Chi cục Kiểm định hải quan.</w:t>
      </w:r>
    </w:p>
    <w:p>
      <w:r>
        <w:t>28. Quyết định số 831/QĐ-CHQ ngày 30 tháng 6 năm 2025 của Cục trưởng Cục Hải quan về việc quy định chức năng, nhiệm vụ và quyền hạn của các Đội Kiểm định hải quan thuộc Chi cục Kiểm định hải quan.</w:t>
      </w:r>
    </w:p>
    <w:p>
      <w:r>
        <w:t>29. Quyết định số 832/QĐ-CHQ ngày 30 tháng 6 năm 2025 của Cục trưởng Cục Hải quan về việc quy định Văn phòng, Phòng, Đội và Hải quan cửa khẩu/ngoài cửa khẩu thuộc Chi cục Hải quan khu vực.</w:t>
      </w:r>
    </w:p>
    <w:p>
      <w:r>
        <w:t>30. Quyết định số 833/QĐ-CHQ ngày 30 tháng 6 năm 2025 của Cục trưởng Cục Hải quan ban hành quy định chức năng, nhiệm vụ và quyền hạn của Văn phòng, Phòng thuộc Chi cục Hải quan khu vực.</w:t>
      </w:r>
    </w:p>
    <w:p>
      <w:r>
        <w:t>31. Quyết định số 834/QĐ-CHQ ngày 30 tháng 6 năm 2025 của Cục trưởng Cục Hải quan về việc quy định chức năng, nhiệm vụ, quyền hạn của Đội Kiểm soát hải quan thuộc Chi cục Hải quan khu vực.</w:t>
      </w:r>
    </w:p>
    <w:p>
      <w:r>
        <w:t>32. Quyết định số 835/QĐ-CHQ ngày 30 tháng 6 năm 2025 của Cục trưởng Cục Hải quan về việc quy định chức năng, nhiệm vụ, quyền hạn và cơ cấu tổ chức của Đội Phúc tập và Kiểm tra sau thông quan thuộc Chi cục Hải quan khu vực.</w:t>
      </w:r>
    </w:p>
    <w:p>
      <w:r>
        <w:t>33. Quyết định số 836/QĐ-CHQ ngày 30 tháng 6 năm 2025 của Cục trưởng Cục Hải quan về việc quy định chức năng, nhiệm vụ, quyền hạn và cơ cấu tổ chức của Hải quan cửa khẩu/ngoài cửa khẩu thuộc Chi cục Hải quan khu vực.</w:t>
      </w:r>
    </w:p>
    <w:p>
      <w:r>
        <w:t>PHỤ LỤC II</w:t>
      </w:r>
    </w:p>
    <w:p>
      <w:r>
        <w:t>TÊN GỌI CƠ QUAN, CHỨC DANH CÓ THẨM QUYỀN CỦA CƠ QUAN HẢI QUAN CÁC CẤP</w:t>
      </w:r>
    </w:p>
    <w:p>
      <w:r>
        <w:t>(Ban hành kèm theo công văn số 11867/CHQ-PC ngày 01 tháng 7 năm 2025 của Cục Hải quan)</w:t>
      </w:r>
    </w:p>
    <w:p>
      <w:r>
        <w:t>STT</w:t>
      </w:r>
    </w:p>
    <w:p>
      <w:r>
        <w:t>Tên gọi cơ quan, chức danh   trước khi sắp xếp bộ máy</w:t>
      </w:r>
    </w:p>
    <w:p>
      <w:r>
        <w:t>Tên gọi cơ quan, chức danh sau khi sắp xếp bộ máy theo quy định tại các văn bản thuộc Phụ lục I Công văn số 55/CHQ-PC ngày 11/3/2025</w:t>
      </w:r>
    </w:p>
    <w:p>
      <w:r>
        <w:t>Tên gọi cơ quan, chức danh theo quy định tại các văn bản tại thuộc Phụ lục I Công văn số 11867/CHQ-PC   ngày 01/7/2025</w:t>
      </w:r>
    </w:p>
    <w:p>
      <w:r>
        <w:t>Tên cơ quan</w:t>
      </w:r>
    </w:p>
    <w:p>
      <w:r>
        <w:t>Chức danh   Lãnh đạo</w:t>
      </w:r>
    </w:p>
    <w:p>
      <w:r>
        <w:t>Tên cơ quan</w:t>
      </w:r>
    </w:p>
    <w:p>
      <w:r>
        <w:t>Chức danh Lãnh   đạo</w:t>
      </w:r>
    </w:p>
    <w:p>
      <w:r>
        <w:t>Tên cơ quan</w:t>
      </w:r>
    </w:p>
    <w:p>
      <w:r>
        <w:t>Chức danh Lãnh   đạo</w:t>
      </w:r>
    </w:p>
    <w:p>
      <w:r>
        <w:t>1.</w:t>
      </w:r>
    </w:p>
    <w:p>
      <w:r>
        <w:t>Tổng cục Hải quan</w:t>
      </w:r>
    </w:p>
    <w:p>
      <w:r>
        <w:t>Tổng cục trưởng</w:t>
      </w:r>
    </w:p>
    <w:p>
      <w:r>
        <w:t>Cục Hải quan</w:t>
      </w:r>
    </w:p>
    <w:p>
      <w:r>
        <w:t>Cục trưởng</w:t>
      </w:r>
    </w:p>
    <w:p>
      <w:r>
        <w:t>Cục Hải quan</w:t>
      </w:r>
    </w:p>
    <w:p>
      <w:r>
        <w:t>Cục trưởng</w:t>
      </w:r>
    </w:p>
    <w:p>
      <w:r>
        <w:t>Phó Tổng cục trưởng</w:t>
      </w:r>
    </w:p>
    <w:p>
      <w:r>
        <w:t>Phó Cục trưởng</w:t>
      </w:r>
    </w:p>
    <w:p>
      <w:r>
        <w:t>Phó Cục trưởng</w:t>
      </w:r>
    </w:p>
    <w:p>
      <w:r>
        <w:t>2.</w:t>
      </w:r>
    </w:p>
    <w:p>
      <w:r>
        <w:t>Văn phòng</w:t>
      </w:r>
    </w:p>
    <w:p>
      <w:r>
        <w:t>Chánh Văn phòng</w:t>
      </w:r>
    </w:p>
    <w:p>
      <w:r>
        <w:t>Văn phòng</w:t>
      </w:r>
    </w:p>
    <w:p>
      <w:r>
        <w:t>Chánh Văn phòng</w:t>
      </w:r>
    </w:p>
    <w:p>
      <w:r>
        <w:t>Văn phòng</w:t>
      </w:r>
    </w:p>
    <w:p>
      <w:r>
        <w:t>Chánh Văn phòng</w:t>
      </w:r>
    </w:p>
    <w:p>
      <w:r>
        <w:t>Phó Chánh Văn phòng</w:t>
      </w:r>
    </w:p>
    <w:p>
      <w:r>
        <w:t>Phó Chánh Văn phòng</w:t>
      </w:r>
    </w:p>
    <w:p>
      <w:r>
        <w:t>Phó Chánh Văn phòng</w:t>
      </w:r>
    </w:p>
    <w:p>
      <w:r>
        <w:t>3.</w:t>
      </w:r>
    </w:p>
    <w:p>
      <w:r>
        <w:t>Vụ Pháp chế</w:t>
      </w:r>
    </w:p>
    <w:p>
      <w:r>
        <w:t>Vụ trưởng</w:t>
      </w:r>
    </w:p>
    <w:p>
      <w:r>
        <w:t>Ban Pháp chế</w:t>
      </w:r>
    </w:p>
    <w:p>
      <w:r>
        <w:t>Trưởng Ban</w:t>
      </w:r>
    </w:p>
    <w:p>
      <w:r>
        <w:t>Ban Pháp chế</w:t>
      </w:r>
    </w:p>
    <w:p>
      <w:r>
        <w:t>Trưởng Ban</w:t>
      </w:r>
    </w:p>
    <w:p>
      <w:r>
        <w:t>Phó Vụ trưởng</w:t>
      </w:r>
    </w:p>
    <w:p>
      <w:r>
        <w:t>Phó Trưởng ban</w:t>
      </w:r>
    </w:p>
    <w:p>
      <w:r>
        <w:t>Phó Trưởng ban</w:t>
      </w:r>
    </w:p>
    <w:p>
      <w:r>
        <w:t>4.</w:t>
      </w:r>
    </w:p>
    <w:p>
      <w:r>
        <w:t>Vụ Tổ chức cán bộ</w:t>
      </w:r>
    </w:p>
    <w:p>
      <w:r>
        <w:t>Vụ trưởng</w:t>
      </w:r>
    </w:p>
    <w:p>
      <w:r>
        <w:t>Ban Tổ chức cán bộ</w:t>
      </w:r>
    </w:p>
    <w:p>
      <w:r>
        <w:t>Trưởng Ban</w:t>
      </w:r>
    </w:p>
    <w:p>
      <w:r>
        <w:t>Ban Tổ chức cán bộ</w:t>
      </w:r>
    </w:p>
    <w:p>
      <w:r>
        <w:t>Trưởng Ban</w:t>
      </w:r>
    </w:p>
    <w:p>
      <w:r>
        <w:t>Phó Vụ trưởng</w:t>
      </w:r>
    </w:p>
    <w:p>
      <w:r>
        <w:t>Phó Trưởng ban</w:t>
      </w:r>
    </w:p>
    <w:p>
      <w:r>
        <w:t>Phó Trưởng ban</w:t>
      </w:r>
    </w:p>
    <w:p>
      <w:r>
        <w:t>5.</w:t>
      </w:r>
    </w:p>
    <w:p>
      <w:r>
        <w:t>Vụ Thanh tra – Kiểm tra</w:t>
      </w:r>
    </w:p>
    <w:p>
      <w:r>
        <w:t>Vụ trưởng</w:t>
      </w:r>
    </w:p>
    <w:p>
      <w:r>
        <w:t>Ban Thanh tra – Kiểm tra</w:t>
      </w:r>
    </w:p>
    <w:p>
      <w:r>
        <w:t>Trưởng Ban</w:t>
      </w:r>
    </w:p>
    <w:p>
      <w:r>
        <w:t>Ban Kiểm tra</w:t>
      </w:r>
    </w:p>
    <w:p>
      <w:r>
        <w:t>Trưởng Ban</w:t>
      </w:r>
    </w:p>
    <w:p>
      <w:r>
        <w:t>Phó Vụ trưởng</w:t>
      </w:r>
    </w:p>
    <w:p>
      <w:r>
        <w:t>Phó Trưởng ban</w:t>
      </w:r>
    </w:p>
    <w:p>
      <w:r>
        <w:t>Phó Trưởng ban</w:t>
      </w:r>
    </w:p>
    <w:p>
      <w:r>
        <w:t>6.</w:t>
      </w:r>
    </w:p>
    <w:p>
      <w:r>
        <w:t>Cục Tài vụ - Quản trị</w:t>
      </w:r>
    </w:p>
    <w:p>
      <w:r>
        <w:t>Cục trưởng</w:t>
      </w:r>
    </w:p>
    <w:p>
      <w:r>
        <w:t>Ban Tài vụ - Quản trị</w:t>
      </w:r>
    </w:p>
    <w:p>
      <w:r>
        <w:t>Trưởng Ban</w:t>
      </w:r>
    </w:p>
    <w:p>
      <w:r>
        <w:t>Ban Tài vụ - Quản trị</w:t>
      </w:r>
    </w:p>
    <w:p>
      <w:r>
        <w:t>Trưởng Ban</w:t>
      </w:r>
    </w:p>
    <w:p>
      <w:r>
        <w:t>Phó Cục trưởng</w:t>
      </w:r>
    </w:p>
    <w:p>
      <w:r>
        <w:t>Phó Trưởng ban</w:t>
      </w:r>
    </w:p>
    <w:p>
      <w:r>
        <w:t>Phó Trưởng ban</w:t>
      </w:r>
    </w:p>
    <w:p>
      <w:r>
        <w:t>7.</w:t>
      </w:r>
    </w:p>
    <w:p>
      <w:r>
        <w:t>Cục Giám sát quản lý về hải quan</w:t>
      </w:r>
    </w:p>
    <w:p>
      <w:r>
        <w:t>Cục trưởng</w:t>
      </w:r>
    </w:p>
    <w:p>
      <w:r>
        <w:t>Ban Giám sát quản lý về hải quan</w:t>
      </w:r>
    </w:p>
    <w:p>
      <w:r>
        <w:t>Trưởng Ban</w:t>
      </w:r>
    </w:p>
    <w:p>
      <w:r>
        <w:t>Ban Giám sát quản lý về hải quan</w:t>
      </w:r>
    </w:p>
    <w:p>
      <w:r>
        <w:t>Trưởng Ban</w:t>
      </w:r>
    </w:p>
    <w:p>
      <w:r>
        <w:t>Phó Cục trưởng</w:t>
      </w:r>
    </w:p>
    <w:p>
      <w:r>
        <w:t>Phó Trưởng ban</w:t>
      </w:r>
    </w:p>
    <w:p>
      <w:r>
        <w:t>Phó Trưởng ban</w:t>
      </w:r>
    </w:p>
    <w:p>
      <w:r>
        <w:t>8.</w:t>
      </w:r>
    </w:p>
    <w:p>
      <w:r>
        <w:t>Cục Thuế xuất nhập khẩu</w:t>
      </w:r>
    </w:p>
    <w:p>
      <w:r>
        <w:t>Cục trưởng</w:t>
      </w:r>
    </w:p>
    <w:p>
      <w:r>
        <w:t>Ban Nghiệp vụ thuế hải quan</w:t>
      </w:r>
    </w:p>
    <w:p>
      <w:r>
        <w:t>Trưởng Ban</w:t>
      </w:r>
    </w:p>
    <w:p>
      <w:r>
        <w:t>Ban Nghiệp vụ thuế hải quan</w:t>
      </w:r>
    </w:p>
    <w:p>
      <w:r>
        <w:t>Trưởng Ban</w:t>
      </w:r>
    </w:p>
    <w:p>
      <w:r>
        <w:t>Phó Cục trưởng</w:t>
      </w:r>
    </w:p>
    <w:p>
      <w:r>
        <w:t>Phó Trưởng ban</w:t>
      </w:r>
    </w:p>
    <w:p>
      <w:r>
        <w:t>Phó Trưởng ban</w:t>
      </w:r>
    </w:p>
    <w:p>
      <w:r>
        <w:t>9.</w:t>
      </w:r>
    </w:p>
    <w:p>
      <w:r>
        <w:t>Cục Quản lý rủi ro</w:t>
      </w:r>
    </w:p>
    <w:p>
      <w:r>
        <w:t>Cục trưởng</w:t>
      </w:r>
    </w:p>
    <w:p>
      <w:r>
        <w:t>Ban Quản lý rủi ro</w:t>
      </w:r>
    </w:p>
    <w:p>
      <w:r>
        <w:t>Trưởng Ban</w:t>
      </w:r>
    </w:p>
    <w:p>
      <w:r>
        <w:t>Ban Quản lý rủi ro</w:t>
      </w:r>
    </w:p>
    <w:p>
      <w:r>
        <w:t>Trưởng Ban</w:t>
      </w:r>
    </w:p>
    <w:p>
      <w:r>
        <w:t>Phó Cục trưởng</w:t>
      </w:r>
    </w:p>
    <w:p>
      <w:r>
        <w:t>Phó Trưởng ban</w:t>
      </w:r>
    </w:p>
    <w:p>
      <w:r>
        <w:t>Phó Trưởng ban</w:t>
      </w:r>
    </w:p>
    <w:p>
      <w:r>
        <w:t>10.</w:t>
      </w:r>
    </w:p>
    <w:p>
      <w:r>
        <w:t>Cục Công nghệ thông tin và Thống kê hải quan</w:t>
      </w:r>
    </w:p>
    <w:p>
      <w:r>
        <w:t>Cục trưởng</w:t>
      </w:r>
    </w:p>
    <w:p>
      <w:r>
        <w:t>Ban Công nghệ thông tin và Thống kê hải quan</w:t>
      </w:r>
    </w:p>
    <w:p>
      <w:r>
        <w:t>Trưởng Ban</w:t>
      </w:r>
    </w:p>
    <w:p>
      <w:r>
        <w:t>Ban Công nghệ thông tin và Thống kê hải quan</w:t>
      </w:r>
    </w:p>
    <w:p>
      <w:r>
        <w:t>Trưởng Ban</w:t>
      </w:r>
    </w:p>
    <w:p>
      <w:r>
        <w:t>Phó Cục trưởng</w:t>
      </w:r>
    </w:p>
    <w:p>
      <w:r>
        <w:t>Phó Trưởng ban</w:t>
      </w:r>
    </w:p>
    <w:p>
      <w:r>
        <w:t>Phó Trưởng ban</w:t>
      </w:r>
    </w:p>
    <w:p>
      <w:r>
        <w:t>11.</w:t>
      </w:r>
    </w:p>
    <w:p>
      <w:r>
        <w:t>Vụ Hợp tác quốc tế</w:t>
      </w:r>
    </w:p>
    <w:p>
      <w:r>
        <w:t>Vụ trưởng</w:t>
      </w:r>
    </w:p>
    <w:p>
      <w:r>
        <w:t>Không còn trong cơ cấu tổ chức của Cục Hải quan</w:t>
      </w:r>
    </w:p>
    <w:p>
      <w:r>
        <w:t>Không còn trong cơ cấu tổ chức của Cục Hải quan</w:t>
      </w:r>
    </w:p>
    <w:p>
      <w:r>
        <w:t>Phó Vụ trưởng</w:t>
      </w:r>
    </w:p>
    <w:p>
      <w:r>
        <w:t>12.</w:t>
      </w:r>
    </w:p>
    <w:p>
      <w:r>
        <w:t>Viện Nghiên cứu Hải quan</w:t>
      </w:r>
    </w:p>
    <w:p>
      <w:r>
        <w:t>Viện trưởng</w:t>
      </w:r>
    </w:p>
    <w:p>
      <w:r>
        <w:t>Không còn trong cơ cấu tổ chức của Cục Hải quan</w:t>
      </w:r>
    </w:p>
    <w:p>
      <w:r>
        <w:t>Không còn trong cơ cấu tổ chức của Cục Hải quan</w:t>
      </w:r>
    </w:p>
    <w:p>
      <w:r>
        <w:t>Phó Viện trưởng</w:t>
      </w:r>
    </w:p>
    <w:p>
      <w:r>
        <w:t>13.</w:t>
      </w:r>
    </w:p>
    <w:p>
      <w:r>
        <w:t>Trường Hải quan Việt Nam</w:t>
      </w:r>
    </w:p>
    <w:p>
      <w:r>
        <w:t>Hiệu trưởng</w:t>
      </w:r>
    </w:p>
    <w:p>
      <w:r>
        <w:t>Không còn trong cơ cấu tổ chức của Cục Hải quan</w:t>
      </w:r>
    </w:p>
    <w:p>
      <w:r>
        <w:t>Phó Hiệu trưởng</w:t>
      </w:r>
    </w:p>
    <w:p>
      <w:r>
        <w:t>Không còn trong cơ cấu tổ chức của Cục Hải quan</w:t>
      </w:r>
    </w:p>
    <w:p>
      <w:r>
        <w:t>14.</w:t>
      </w:r>
    </w:p>
    <w:p>
      <w:r>
        <w:t>Tạp chí Hải quan</w:t>
      </w:r>
    </w:p>
    <w:p>
      <w:r>
        <w:t>Tổng Biên tập</w:t>
      </w:r>
    </w:p>
    <w:p>
      <w:r>
        <w:t>Không còn trong cơ cấu tổ chức của Cục Hải quan</w:t>
      </w:r>
    </w:p>
    <w:p>
      <w:r>
        <w:t>Không còn trong cơ cấu tổ chức của Cục Hải quan</w:t>
      </w:r>
    </w:p>
    <w:p>
      <w:r>
        <w:t>Phó Tổng biên tập</w:t>
      </w:r>
    </w:p>
    <w:p>
      <w:r>
        <w:t>15.</w:t>
      </w:r>
    </w:p>
    <w:p>
      <w:r>
        <w:t>Cục Kiểm định hải quan</w:t>
      </w:r>
    </w:p>
    <w:p>
      <w:r>
        <w:t>Cục trưởng</w:t>
      </w:r>
    </w:p>
    <w:p>
      <w:r>
        <w:t>Chi cục Kiểm định hải quan</w:t>
      </w:r>
    </w:p>
    <w:p>
      <w:r>
        <w:t>Chi cục trưởng</w:t>
      </w:r>
    </w:p>
    <w:p>
      <w:r>
        <w:t>Chi cục Kiểm định hải quan</w:t>
      </w:r>
    </w:p>
    <w:p>
      <w:r>
        <w:t>Chi cục trưởng</w:t>
      </w:r>
    </w:p>
    <w:p>
      <w:r>
        <w:t>Phó Cục trưởng</w:t>
      </w:r>
    </w:p>
    <w:p>
      <w:r>
        <w:t>Phó Chi cục trưởng</w:t>
      </w:r>
    </w:p>
    <w:p>
      <w:r>
        <w:t>Phó Chi cục trưởng</w:t>
      </w:r>
    </w:p>
    <w:p>
      <w:r>
        <w:t>16.</w:t>
      </w:r>
    </w:p>
    <w:p>
      <w:r>
        <w:t>Các Phòng thuộc Cục Kiểm định hải quan</w:t>
      </w:r>
    </w:p>
    <w:p>
      <w:r>
        <w:t>Trưởng phòng</w:t>
      </w:r>
    </w:p>
    <w:p>
      <w:r>
        <w:t>Các Phòng thuộc Chi cục Kiểm định hải quan</w:t>
      </w:r>
    </w:p>
    <w:p>
      <w:r>
        <w:t>Trưởng phòng</w:t>
      </w:r>
    </w:p>
    <w:p>
      <w:r>
        <w:t>Các Phòng thuộc Chi cục Kiểm định hải quan</w:t>
      </w:r>
    </w:p>
    <w:p>
      <w:r>
        <w:t>Trưởng phòng</w:t>
      </w:r>
    </w:p>
    <w:p>
      <w:r>
        <w:t>Phó Trưởng phòng</w:t>
      </w:r>
    </w:p>
    <w:p>
      <w:r>
        <w:t>Phó Trưởng phòng</w:t>
      </w:r>
    </w:p>
    <w:p>
      <w:r>
        <w:t>Phó Trưởng phòng</w:t>
      </w:r>
    </w:p>
    <w:p>
      <w:r>
        <w:t>17.</w:t>
      </w:r>
    </w:p>
    <w:p>
      <w:r>
        <w:t>Các Chi cục Kiểm định hải quan trực thuộc Cục Kiểm định hải quan</w:t>
      </w:r>
    </w:p>
    <w:p>
      <w:r>
        <w:t>Chi cục trưởng</w:t>
      </w:r>
    </w:p>
    <w:p>
      <w:r>
        <w:t>Các Đội Kiểm định hải quan thuộc Chi cục Kiểm định hải quan</w:t>
      </w:r>
    </w:p>
    <w:p>
      <w:r>
        <w:t>Đội trưởng</w:t>
      </w:r>
    </w:p>
    <w:p>
      <w:r>
        <w:t>Các Đội Kiểm định hải quan thuộc Chi cục Kiểm định hải quan</w:t>
      </w:r>
    </w:p>
    <w:p>
      <w:r>
        <w:t>Đội trưởng</w:t>
      </w:r>
    </w:p>
    <w:p>
      <w:r>
        <w:t>Phó Chi cục trưởng</w:t>
      </w:r>
    </w:p>
    <w:p>
      <w:r>
        <w:t>Phó Đội trưởng</w:t>
      </w:r>
    </w:p>
    <w:p>
      <w:r>
        <w:t>Phó Đội trưởng</w:t>
      </w:r>
    </w:p>
    <w:p>
      <w:r>
        <w:t>18.</w:t>
      </w:r>
    </w:p>
    <w:p>
      <w:r>
        <w:t>Trung tâm Phân tích thuộc Cục Kiểm định hải quan</w:t>
      </w:r>
    </w:p>
    <w:p>
      <w:r>
        <w:t>Giám đốc</w:t>
      </w:r>
    </w:p>
    <w:p>
      <w:r>
        <w:t>Không còn trong cơ cấu tổ chức của Cục Hải quan</w:t>
      </w:r>
    </w:p>
    <w:p>
      <w:r>
        <w:t>Không còn trong cơ cấu tổ chức của Cục Hải quan</w:t>
      </w:r>
    </w:p>
    <w:p>
      <w:r>
        <w:t>Phó Giám đốc</w:t>
      </w:r>
    </w:p>
    <w:p>
      <w:r>
        <w:t>19.</w:t>
      </w:r>
    </w:p>
    <w:p>
      <w:r>
        <w:t>Cục Điều tra chống buôn lậu</w:t>
      </w:r>
    </w:p>
    <w:p>
      <w:r>
        <w:t>Cục trưởng</w:t>
      </w:r>
    </w:p>
    <w:p>
      <w:r>
        <w:t>Chi cục Điều tra chống buôn lậu</w:t>
      </w:r>
    </w:p>
    <w:p>
      <w:r>
        <w:t>Chi cục trưởng</w:t>
      </w:r>
    </w:p>
    <w:p>
      <w:r>
        <w:t>Chi cục Điều tra chống buôn lậu</w:t>
      </w:r>
    </w:p>
    <w:p>
      <w:r>
        <w:t>Chi cục trưởng</w:t>
      </w:r>
    </w:p>
    <w:p>
      <w:r>
        <w:t>Phó Cục trưởng</w:t>
      </w:r>
    </w:p>
    <w:p>
      <w:r>
        <w:t>Phó Chi cục trưởng</w:t>
      </w:r>
    </w:p>
    <w:p>
      <w:r>
        <w:t>Phó Chi cục trưởng</w:t>
      </w:r>
    </w:p>
    <w:p>
      <w:r>
        <w:t>20.</w:t>
      </w:r>
    </w:p>
    <w:p>
      <w:r>
        <w:t>Các Phòng thuộc Cục Điều tra chống buôn lậu</w:t>
      </w:r>
    </w:p>
    <w:p>
      <w:r>
        <w:t>Trưởng phòng</w:t>
      </w:r>
    </w:p>
    <w:p>
      <w:r>
        <w:t>Các Phòng thuộc Chi cục Điều tra chống buôn lậu</w:t>
      </w:r>
    </w:p>
    <w:p>
      <w:r>
        <w:t>Trưởng phòng</w:t>
      </w:r>
    </w:p>
    <w:p>
      <w:r>
        <w:t>Các Phòng thuộc Chi cục Điều tra chống buôn lậu</w:t>
      </w:r>
    </w:p>
    <w:p>
      <w:r>
        <w:t>Trưởng phòng</w:t>
      </w:r>
    </w:p>
    <w:p>
      <w:r>
        <w:t>Phó trưởng phòng</w:t>
      </w:r>
    </w:p>
    <w:p>
      <w:r>
        <w:t>Phó trưởng phòng</w:t>
      </w:r>
    </w:p>
    <w:p>
      <w:r>
        <w:t>Phó trưởng phòng</w:t>
      </w:r>
    </w:p>
    <w:p>
      <w:r>
        <w:t>21.</w:t>
      </w:r>
    </w:p>
    <w:p>
      <w:r>
        <w:t>Các Đội Kiểm soát chống buôn lậu trực thuộc Cục Điều tra chống buôn lậu</w:t>
      </w:r>
    </w:p>
    <w:p>
      <w:r>
        <w:t>Đội trưởng</w:t>
      </w:r>
    </w:p>
    <w:p>
      <w:r>
        <w:t>Các Đội Kiểm soát chống buôn lậu thuộc Chi cục Điều tra chống buôn lậu</w:t>
      </w:r>
    </w:p>
    <w:p>
      <w:r>
        <w:t>Đội trưởng</w:t>
      </w:r>
    </w:p>
    <w:p>
      <w:r>
        <w:t>Các Đội Kiểm soát chống buôn lậu thuộc Chi cục Điều tra chống buôn lậu</w:t>
      </w:r>
    </w:p>
    <w:p>
      <w:r>
        <w:t>Đội trưởng</w:t>
      </w:r>
    </w:p>
    <w:p>
      <w:r>
        <w:t>Phó Đội trưởng</w:t>
      </w:r>
    </w:p>
    <w:p>
      <w:r>
        <w:t>Phó Đội trưởng</w:t>
      </w:r>
    </w:p>
    <w:p>
      <w:r>
        <w:t>Phó Đội trưởng</w:t>
      </w:r>
    </w:p>
    <w:p>
      <w:r>
        <w:t>22.</w:t>
      </w:r>
    </w:p>
    <w:p>
      <w:r>
        <w:t>Các Đội Kiểm soát chống buôn lậu ma túy trực thuộc Cục Điều tra chống buôn lậu</w:t>
      </w:r>
    </w:p>
    <w:p>
      <w:r>
        <w:t>Đội trưởng</w:t>
      </w:r>
    </w:p>
    <w:p>
      <w:r>
        <w:t>Các Đội Kiểm soát chống buôn lậu ma túy thuộc Chi cục Điều tra chống buôn lậu</w:t>
      </w:r>
    </w:p>
    <w:p>
      <w:r>
        <w:t>Đội trưởng</w:t>
      </w:r>
    </w:p>
    <w:p>
      <w:r>
        <w:t>Các Đội Kiểm soát chống buôn lậu ma túy thuộc Chi cục Điều tra chống buôn lậu</w:t>
      </w:r>
    </w:p>
    <w:p>
      <w:r>
        <w:t>Đội trưởng</w:t>
      </w:r>
    </w:p>
    <w:p>
      <w:r>
        <w:t>Phó Đội trưởng</w:t>
      </w:r>
    </w:p>
    <w:p>
      <w:r>
        <w:t>Phó Đội trưởng</w:t>
      </w:r>
    </w:p>
    <w:p>
      <w:r>
        <w:t>Phó Đội trưởng</w:t>
      </w:r>
    </w:p>
    <w:p>
      <w:r>
        <w:t>23.</w:t>
      </w:r>
    </w:p>
    <w:p>
      <w:r>
        <w:t>Đội Quản lý, huấn luyện và sử dụng chó nghiệp vụ trực thuộc Cục Điều tra chống buôn lậu</w:t>
      </w:r>
    </w:p>
    <w:p>
      <w:r>
        <w:t>Đội trưởng</w:t>
      </w:r>
    </w:p>
    <w:p>
      <w:r>
        <w:t>Đội Quản lý, huấn luyện và sử dụng chó nghiệp vụ thuộc Chi cục Điều tra chống buôn lậu</w:t>
      </w:r>
    </w:p>
    <w:p>
      <w:r>
        <w:t>Đội trưởng</w:t>
      </w:r>
    </w:p>
    <w:p>
      <w:r>
        <w:t>Đội Quản lý, huấn luyện và sử dụng chó nghiệp vụ thuộc Chi cục Điều tra chống buôn lậu</w:t>
      </w:r>
    </w:p>
    <w:p>
      <w:r>
        <w:t>Đội trưởng</w:t>
      </w:r>
    </w:p>
    <w:p>
      <w:r>
        <w:t>Phó Đội trưởng</w:t>
      </w:r>
    </w:p>
    <w:p>
      <w:r>
        <w:t>Phó Đội trưởng</w:t>
      </w:r>
    </w:p>
    <w:p>
      <w:r>
        <w:t>Phó Đội trưởng</w:t>
      </w:r>
    </w:p>
    <w:p>
      <w:r>
        <w:t>24.</w:t>
      </w:r>
    </w:p>
    <w:p>
      <w:r>
        <w:t>Đội Điều tra Hình sự trực thuộc Cục Điều tra chống buôn lậu</w:t>
      </w:r>
    </w:p>
    <w:p>
      <w:r>
        <w:t>Đội trưởng</w:t>
      </w:r>
    </w:p>
    <w:p>
      <w:r>
        <w:t>Không còn trong cơ cấu tổ chức của Cục Hải quan</w:t>
      </w:r>
    </w:p>
    <w:p>
      <w:r>
        <w:t>Không còn trong cơ cấu tổ chức của Cục Hải quan</w:t>
      </w:r>
    </w:p>
    <w:p>
      <w:r>
        <w:t>Phó Đội trưởng</w:t>
      </w:r>
    </w:p>
    <w:p>
      <w:r>
        <w:t>25.</w:t>
      </w:r>
    </w:p>
    <w:p>
      <w:r>
        <w:t>Đội Kiểm soát chống buôn lậu hàng giả và bảo vệ quyền sở hữu trí tuệ trực thuộc Cục Điều tra chống buôn lậu</w:t>
      </w:r>
    </w:p>
    <w:p>
      <w:r>
        <w:t>Đội trưởng</w:t>
      </w:r>
    </w:p>
    <w:p>
      <w:r>
        <w:t>Không còn trong cơ cấu tổ chức của Cục Hải quan</w:t>
      </w:r>
    </w:p>
    <w:p>
      <w:r>
        <w:t>Không còn trong cơ cấu tổ chức của Cục Hải quan</w:t>
      </w:r>
    </w:p>
    <w:p>
      <w:r>
        <w:t>Phó Đội trưởng</w:t>
      </w:r>
    </w:p>
    <w:p>
      <w:r>
        <w:t>26.</w:t>
      </w:r>
    </w:p>
    <w:p>
      <w:r>
        <w:t>Các Hải đội Kiểm soát trên biển trực thuộc Cục Điều tra chống buôn lậu</w:t>
      </w:r>
    </w:p>
    <w:p>
      <w:r>
        <w:t>Hải Đội trưởng</w:t>
      </w:r>
    </w:p>
    <w:p>
      <w:r>
        <w:t>Không còn trong cơ cấu tổ chức của Cục Hải quan</w:t>
      </w:r>
    </w:p>
    <w:p>
      <w:r>
        <w:t>Không còn trong cơ cấu tổ chức của Cục Hải quan</w:t>
      </w:r>
    </w:p>
    <w:p>
      <w:r>
        <w:t>Phó Hải Đội trưởng</w:t>
      </w:r>
    </w:p>
    <w:p>
      <w:r>
        <w:t>27.</w:t>
      </w:r>
    </w:p>
    <w:p>
      <w:r>
        <w:t>Cục Kiểm tra sau thông quan</w:t>
      </w:r>
    </w:p>
    <w:p>
      <w:r>
        <w:t>Cục trưởng</w:t>
      </w:r>
    </w:p>
    <w:p>
      <w:r>
        <w:t>Chi cục Kiểm tra sau thông quan</w:t>
      </w:r>
    </w:p>
    <w:p>
      <w:r>
        <w:t>Chi cục trưởng</w:t>
      </w:r>
    </w:p>
    <w:p>
      <w:r>
        <w:t>Chi cục Kiểm tra sau thông quan</w:t>
      </w:r>
    </w:p>
    <w:p>
      <w:r>
        <w:t>Chi cục trưởng</w:t>
      </w:r>
    </w:p>
    <w:p>
      <w:r>
        <w:t>Phó Cục trưởng</w:t>
      </w:r>
    </w:p>
    <w:p>
      <w:r>
        <w:t>Phó Chi cục trưởng</w:t>
      </w:r>
    </w:p>
    <w:p>
      <w:r>
        <w:t>Phó Chi cục trưởng</w:t>
      </w:r>
    </w:p>
    <w:p>
      <w:r>
        <w:t>28.</w:t>
      </w:r>
    </w:p>
    <w:p>
      <w:r>
        <w:t>Các Phòng thuộc Cục Kiểm tra sau thông quan</w:t>
      </w:r>
    </w:p>
    <w:p>
      <w:r>
        <w:t>Trưởng phòng</w:t>
      </w:r>
    </w:p>
    <w:p>
      <w:r>
        <w:t>Các Phòng thuộc Chi cục Kiểm tra sau thông quan</w:t>
      </w:r>
    </w:p>
    <w:p>
      <w:r>
        <w:t>Trưởng phòng</w:t>
      </w:r>
    </w:p>
    <w:p>
      <w:r>
        <w:t>Trưởng phòng</w:t>
      </w:r>
    </w:p>
    <w:p>
      <w:r>
        <w:t>Phó Trưởng phòng</w:t>
      </w:r>
    </w:p>
    <w:p>
      <w:r>
        <w:t>Phó Trưởng phòng</w:t>
      </w:r>
    </w:p>
    <w:p>
      <w:r>
        <w:t>Các Phòng thuộc Chi cục Kiểm tra sau thông quan</w:t>
      </w:r>
    </w:p>
    <w:p>
      <w:r>
        <w:t>Phó Trưởng phòng</w:t>
      </w:r>
    </w:p>
    <w:p>
      <w:r>
        <w:t>29.</w:t>
      </w:r>
    </w:p>
    <w:p>
      <w:r>
        <w:t>Các Chi cục Kiểm tra sau thông quan trực thuộc Cục Kiểm tra sau thông quan</w:t>
      </w:r>
    </w:p>
    <w:p>
      <w:r>
        <w:t>Chi cục trưởng</w:t>
      </w:r>
    </w:p>
    <w:p>
      <w:r>
        <w:t>Các Đội Kiểm tra sau thông quan khu vực thuộc Chi cục Kiểm tra sau thông quan</w:t>
      </w:r>
    </w:p>
    <w:p>
      <w:r>
        <w:t>Đội trưởng</w:t>
      </w:r>
    </w:p>
    <w:p>
      <w:r>
        <w:t>Các Đội Kiểm tra sau thông quan khu vực thuộc Chi cục Kiểm tra sau thông quan</w:t>
      </w:r>
    </w:p>
    <w:p>
      <w:r>
        <w:t>Đội trưởng</w:t>
      </w:r>
    </w:p>
    <w:p>
      <w:r>
        <w:t>Phó Chi cục trưởng</w:t>
      </w:r>
    </w:p>
    <w:p>
      <w:r>
        <w:t>Phó Đội trưởng</w:t>
      </w:r>
    </w:p>
    <w:p>
      <w:r>
        <w:t>Phó Đội trưởng</w:t>
      </w:r>
    </w:p>
    <w:p>
      <w:r>
        <w:t>30.</w:t>
      </w:r>
    </w:p>
    <w:p>
      <w:r>
        <w:t>Cục Hải quan tỉnh, liên tỉnh, thành phố trực thuộc Trung ương</w:t>
      </w:r>
    </w:p>
    <w:p>
      <w:r>
        <w:t>Cục trưởng</w:t>
      </w:r>
    </w:p>
    <w:p>
      <w:r>
        <w:t>Chi cục Hải quan khu vực</w:t>
      </w:r>
    </w:p>
    <w:p>
      <w:r>
        <w:t>Chi cục trưởng</w:t>
      </w:r>
    </w:p>
    <w:p>
      <w:r>
        <w:t>Chi cục Hải quan khu vực</w:t>
      </w:r>
    </w:p>
    <w:p>
      <w:r>
        <w:t>Chi cục trưởng</w:t>
      </w:r>
    </w:p>
    <w:p>
      <w:r>
        <w:t>Phó Cục trưởng</w:t>
      </w:r>
    </w:p>
    <w:p>
      <w:r>
        <w:t>Phó Chi cục trưởng</w:t>
      </w:r>
    </w:p>
    <w:p>
      <w:r>
        <w:t>Phó Chi cục trưởng</w:t>
      </w:r>
    </w:p>
    <w:p>
      <w:r>
        <w:t>31.</w:t>
      </w:r>
    </w:p>
    <w:p>
      <w:r>
        <w:t>Chi cục Hải quan trực thuộc Cục Hải quan tỉnh, liên tỉnh, thành phố trực thuộc Trung ương</w:t>
      </w:r>
    </w:p>
    <w:p>
      <w:r>
        <w:t>Chi cục trưởng</w:t>
      </w:r>
    </w:p>
    <w:p>
      <w:r>
        <w:t>Hải quan cửa khẩu/ngoài cửa khẩu thuộc Chi cục Hải quan khu vực</w:t>
      </w:r>
    </w:p>
    <w:p>
      <w:r>
        <w:t>Đội trưởng</w:t>
      </w:r>
    </w:p>
    <w:p>
      <w:r>
        <w:t>Hải quan cửa khẩu/ngoài cửa khẩu thuộc Chi cục Hải quan khu vực</w:t>
      </w:r>
    </w:p>
    <w:p>
      <w:r>
        <w:t>Đội trưởng</w:t>
      </w:r>
    </w:p>
    <w:p>
      <w:r>
        <w:t>Phó Chi cục trưởng</w:t>
      </w:r>
    </w:p>
    <w:p>
      <w:r>
        <w:t>Phó Đội trưởng</w:t>
      </w:r>
    </w:p>
    <w:p>
      <w:r>
        <w:t>Phó Đội trưởng</w:t>
      </w:r>
    </w:p>
    <w:p>
      <w:r>
        <w:t>32.</w:t>
      </w:r>
    </w:p>
    <w:p>
      <w:r>
        <w:t>Đội Kiểm soát hải quan trực thuộc Cục Hải quan tỉnh, liên tỉnh, thành phố trực thuộc Trung ương</w:t>
      </w:r>
    </w:p>
    <w:p>
      <w:r>
        <w:t>Đội trưởng</w:t>
      </w:r>
    </w:p>
    <w:p>
      <w:r>
        <w:t>Đội Kiểm soát hải quan thuộc Chi cục Hải quan khu vực</w:t>
      </w:r>
    </w:p>
    <w:p>
      <w:r>
        <w:t>Đội trưởng</w:t>
      </w:r>
    </w:p>
    <w:p>
      <w:r>
        <w:t>Đội trưởng</w:t>
      </w:r>
    </w:p>
    <w:p>
      <w:r>
        <w:t>Phó Đội trưởng</w:t>
      </w:r>
    </w:p>
    <w:p>
      <w:r>
        <w:t>Phó Đội trưởng</w:t>
      </w:r>
    </w:p>
    <w:p>
      <w:r>
        <w:t>Đội Kiểm soát hải quan thuộc Chi cục Hải quan khu vực</w:t>
      </w:r>
    </w:p>
    <w:p>
      <w:r>
        <w:t>Phó Đội trưởng</w:t>
      </w:r>
    </w:p>
    <w:p>
      <w:r>
        <w:t>33.</w:t>
      </w:r>
    </w:p>
    <w:p>
      <w:r>
        <w:t>Văn phòng, Phòng thuộc Cục Hải quan tỉnh, liên tỉnh, thành phố trực thuộc Trung ương</w:t>
      </w:r>
    </w:p>
    <w:p>
      <w:r>
        <w:t>Chánh Văn phòng</w:t>
      </w:r>
    </w:p>
    <w:p>
      <w:r>
        <w:t>Văn phòng, Phòng thuộc Chi cục Hải quan khu vực</w:t>
      </w:r>
    </w:p>
    <w:p>
      <w:r>
        <w:t>Chánh Văn phòng</w:t>
      </w:r>
    </w:p>
    <w:p>
      <w:r>
        <w:t>Văn phòng, Phòng thuộc Chi cục Hải quan khu vực</w:t>
      </w:r>
    </w:p>
    <w:p>
      <w:r>
        <w:t>Chánh Văn phòng</w:t>
      </w:r>
    </w:p>
    <w:p>
      <w:r>
        <w:t>Phó Chánh Văn phòng</w:t>
      </w:r>
    </w:p>
    <w:p>
      <w:r>
        <w:t>Phó Chánh Văn phòng</w:t>
      </w:r>
    </w:p>
    <w:p>
      <w:r>
        <w:t>Phó Chánh Văn phòng</w:t>
      </w:r>
    </w:p>
    <w:p>
      <w:r>
        <w:t>Trưởng phòng</w:t>
      </w:r>
    </w:p>
    <w:p>
      <w:r>
        <w:t>Trưởng phòng</w:t>
      </w:r>
    </w:p>
    <w:p>
      <w:r>
        <w:t>Trưởng phòng</w:t>
      </w:r>
    </w:p>
    <w:p>
      <w:r>
        <w:t>Phó trưởng phòng</w:t>
      </w:r>
    </w:p>
    <w:p>
      <w:r>
        <w:t>Phó trưởng phòng</w:t>
      </w:r>
    </w:p>
    <w:p>
      <w:r>
        <w:t>Phó trưởng phòng</w:t>
      </w:r>
    </w:p>
    <w:p>
      <w:r>
        <w:t>34.</w:t>
      </w:r>
    </w:p>
    <w:p>
      <w:r>
        <w:t>Chi cục Kiểm tra sau thông quan trực thuộc Cục Hải quan tỉnh, liên tỉnh, thành phố trực thuộc Trung ương</w:t>
      </w:r>
    </w:p>
    <w:p>
      <w:r>
        <w:t>Chi cục trưởng</w:t>
      </w:r>
    </w:p>
    <w:p>
      <w:r>
        <w:t>Đội Phúc tập và Kiểm tra sau thông quan thuộc Chi cục Hải quan khu vực</w:t>
      </w:r>
    </w:p>
    <w:p>
      <w:r>
        <w:t>Đội trưởng</w:t>
      </w:r>
    </w:p>
    <w:p>
      <w:r>
        <w:t>Đội Phúc tập và Kiểm tra sau thông quan thuộc Chi cục Hải quan khu vực</w:t>
      </w:r>
    </w:p>
    <w:p>
      <w:r>
        <w:t>Đội trưởng</w:t>
      </w:r>
    </w:p>
    <w:p>
      <w:r>
        <w:t>Phó Chi cục trưởng</w:t>
      </w:r>
    </w:p>
    <w:p>
      <w:r>
        <w:t>Phó Đội trưởng</w:t>
      </w:r>
    </w:p>
    <w:p>
      <w:r>
        <w:t>Phó Đội trưởng</w:t>
      </w:r>
    </w:p>
    <w:p>
      <w:r>
        <w:t>35.</w:t>
      </w:r>
    </w:p>
    <w:p>
      <w:r>
        <w:t>Đội Thông quan</w:t>
      </w:r>
    </w:p>
    <w:p>
      <w:r>
        <w:t>(nếu có)</w:t>
      </w:r>
    </w:p>
    <w:p>
      <w:r>
        <w:t>Đội trưởng</w:t>
      </w:r>
    </w:p>
    <w:p>
      <w:r>
        <w:t>Đội Thông quan</w:t>
      </w:r>
    </w:p>
    <w:p>
      <w:r>
        <w:t>(nếu có)</w:t>
      </w:r>
    </w:p>
    <w:p>
      <w:r>
        <w:t>Đội trưởng</w:t>
      </w:r>
    </w:p>
    <w:p>
      <w:r>
        <w:t>Phó Đội trưởng</w:t>
      </w:r>
    </w:p>
    <w:p>
      <w:r>
        <w:t>Phó Đội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