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1161/BHXH-TTHT năm 2025 cảnh báo mạo danh cơ quan bảo hiểm xã hội yêu cầu người dân cập nhật thông tin trên ứng dụng VssID - bảo hiểm xã hội số do Bảo hiểm xã hội khu vực 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1161/BHXH-TTHT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BẢO HIỂM XÃ HỘI VIỆT NAM</w:t>
      </w:r>
    </w:p>
    <w:p>
      <w:r>
        <w:t>BẢO HIỂM XÃ HỘI KHU VỰC I</w:t>
      </w:r>
    </w:p>
    <w:p>
      <w:r>
        <w:t>-------</w:t>
      </w:r>
    </w:p>
    <w:p>
      <w:r>
        <w:t>CỘNG HÒA XÃ HỘI CHỦ NGHĨA VIỆT NAM</w:t>
      </w:r>
    </w:p>
    <w:p>
      <w:r>
        <w:t>Độc lập - Tự do - Hạnh phúc</w:t>
      </w:r>
    </w:p>
    <w:p>
      <w:r>
        <w:t>---------------</w:t>
      </w:r>
    </w:p>
    <w:p>
      <w:r>
        <w:t>Số: 1161/BHXH-TTHT</w:t>
      </w:r>
    </w:p>
    <w:p>
      <w:r>
        <w:t>V/v cảnh báo mạo danh cơ quan BHXH yêu cầu người dân cập nhật thông tin trên ứng dụng VssID - BHXH số</w:t>
      </w:r>
    </w:p>
    <w:p>
      <w:r>
        <w:t>Hà Nội, ngày 09 tháng 6 năm 2025</w:t>
      </w:r>
    </w:p>
    <w:p>
      <w:r>
        <w:t>Kính gửi:</w:t>
      </w:r>
    </w:p>
    <w:p>
      <w:r>
        <w:t>- Bảo hiểm xã hội các tỉnh, thành phố trực thuộc Trung ương;</w:t>
      </w:r>
    </w:p>
    <w:p>
      <w:r>
        <w:t>- Các Sở, ban, ngành thành phố Hà Nội;</w:t>
      </w:r>
    </w:p>
    <w:p>
      <w:r>
        <w:t>- Công an thành phố Hà Nội;</w:t>
      </w:r>
    </w:p>
    <w:p>
      <w:r>
        <w:t>- Ủy ban nhân dân các quận, huyện, thị xã;</w:t>
      </w:r>
    </w:p>
    <w:p>
      <w:r>
        <w:t>- Các đơn vị sử dụng lao động trên địa bàn thành phố Hà Nội;</w:t>
      </w:r>
    </w:p>
    <w:p>
      <w:r>
        <w:t>- Các Tổ chức dịch vụ thu bảo hiểm xã hội, bảo hiểm y tế.</w:t>
      </w:r>
    </w:p>
    <w:p>
      <w:r>
        <w:t>Thời gian gần đây, Bảo hiểm xã hội (BHXH) khu vực I nhận được thông tin phản ánh từ một số đồng chí lãnh đạo BHXH quận, huyện, liên huyện người dân, người lao động trên địa bàn thành phố về việc một số đối tượng mạo danh cán bộ cơ quan BHXH gọi điện thoại yêu cầu cung cấp căn cước công dân (CCCD), thông tin cá nhân để cập nhật trên ứng dụng VssID - BHXH số hoặc tích hợp thẻ BHYT vào CCCD; qua đó nhằm chiếm đoạt tiền gửi trong tài khoản ngân hàng của người tham gia, thụ hưởng BHXH, BHYT.</w:t>
      </w:r>
    </w:p>
    <w:p>
      <w:r>
        <w:t>Nhằm đảm bảo thông tin cá nhân của người lao động, người dân được bảo mật, tránh bị kẻ xấu lợi dụng, lừa đảo, BHXH khu vực I kính đề nghị các đơn vị phối hợp thông tin đến người lao động, người dân trên địa bàn những nội dung sau:</w:t>
      </w:r>
    </w:p>
    <w:p>
      <w:r>
        <w:t>1. BHXH khu vực I và BHXH các quận, huyện, liên huyện hiện không có chủ trương gọi điện thoại, nhắn tin kết bạn qua ứng dụng zalo hay gửi đường link, mã QR code để hỗ trợ, yêu cầu người tham gia, thụ hưởng chính sách BHXH, BHYT cung cấp CCCD, thông tin cá nhân để cập nhật trên ứng dụng VssID - BHXH số hoặc tích hợp thẻ BHYT vào CCCD.</w:t>
      </w:r>
    </w:p>
    <w:p>
      <w:r>
        <w:t>Khi có nhu cầu cập nhật, điều chỉnh thông tin cá nhân, đề nghị đơn vị, người tham gia, thụ hưởng chính sách BHXH, BHYT trực tiếp liên hệ BHXH khu vực I, BHXH các quận, huyện, thị xã trực thuộc để được hỗ trợ và có thể thực hiện trên Cổng dịch vụ công Quốc gia, Cổng dịch vụ công BHXH Việt Nam, trên ứng dụng VssID - BHXH số. Các giao dịch, tương tác của người tham gia, thụ hưởng chính sách BHXH, BHYT với cơ quan BHXH qua các kênh chính thức nêu trên đều không mất phí.</w:t>
      </w:r>
    </w:p>
    <w:p>
      <w:r>
        <w:t>2. Để tránh bị lợi dụng, lừa đảo, người lao động, người dân cần thường xuyên cập nhật thông tin về chính sách pháp luật BHXH, BHYT qua các kênh chính thống của Ngành BHXH; theo dõi các thông báo của cơ quan chức năng về phương thức, thủ đoạn lừa đảo trên các phương tiện thông tin đại chúng; nghiên cứu, kiểm tra kỹ trước khi thực hiện các giao dịch trên môi trường mạng (không kết bạn zalo, không bấm vào các đường link lạ hay cung cấp mã OTP, mật khẩu cá nhân…)</w:t>
      </w:r>
    </w:p>
    <w:p>
      <w:r>
        <w:t>Các kênh cung cấp thông tin chính thức về chính sách, pháp luật và tư vấn, hỗ trợ người tham gia, thụ hưởng chính sách BHXH, BHYT của BHXH khu vực I gồm:</w:t>
      </w:r>
    </w:p>
    <w:p>
      <w:r>
        <w:t>- Trang thông tin điện tử: https://hanoi.baohiemxahoi.gov.vn</w:t>
      </w:r>
    </w:p>
    <w:p>
      <w:r>
        <w:t>- Fanpage Facebook: https://www.facebook.com/bhxhtphanoi (đã được cấp tick xanh).</w:t>
      </w:r>
    </w:p>
    <w:p>
      <w:r>
        <w:t>- Zalo Offcial Account: Bảo hiểm xã hội thành phố Hà Nội (đã được cấp tick vàng).</w:t>
      </w:r>
    </w:p>
    <w:p>
      <w:r>
        <w:t>- Số hotline của Bảo hiểm xã hội khu vực I:  024.37236555.</w:t>
      </w:r>
    </w:p>
    <w:p>
      <w:r>
        <w:t>- Tổng đài chăm sóc khách hàng của BHXH Việt Nam số 1900.9068.</w:t>
      </w:r>
    </w:p>
    <w:p>
      <w:r>
        <w:t>- Thông tin về địa chỉ trụ sở, địa chỉ email và số điện thoại liên hệ của Bảo hiểm xã hội các quận, huyện, liên huyện theo danh sách dưới đây:</w:t>
      </w:r>
    </w:p>
    <w:p>
      <w:r>
        <w:t>TT</w:t>
      </w:r>
    </w:p>
    <w:p>
      <w:r>
        <w:t>Cơ quan BHXH</w:t>
      </w:r>
    </w:p>
    <w:p>
      <w:r>
        <w:t>Địa chỉ liên hệ</w:t>
      </w:r>
    </w:p>
    <w:p>
      <w:r>
        <w:t>Đường dây nóng</w:t>
      </w:r>
    </w:p>
    <w:p>
      <w:r>
        <w:t>Email</w:t>
      </w:r>
    </w:p>
    <w:p>
      <w:r>
        <w:t>1</w:t>
      </w:r>
    </w:p>
    <w:p>
      <w:r>
        <w:t>BHXH khu vực I</w:t>
      </w:r>
    </w:p>
    <w:p>
      <w:r>
        <w:t>Số 15 phố Cầu Đơ, phường Hà Cầu, quận Hà Đông</w:t>
      </w:r>
    </w:p>
    <w:p>
      <w:r>
        <w:t>024.37236555</w:t>
      </w:r>
    </w:p>
    <w:p>
      <w:r>
        <w:t>bhxh@hanoi.vss.gov.vn</w:t>
      </w:r>
    </w:p>
    <w:p>
      <w:r>
        <w:t>2</w:t>
      </w:r>
    </w:p>
    <w:p>
      <w:r>
        <w:t>BHXH quận Ba Đình</w:t>
      </w:r>
    </w:p>
    <w:p>
      <w:r>
        <w:t>Số 142A Đội Cấn, phường Đội Cấn, quận Ba Đình</w:t>
      </w:r>
    </w:p>
    <w:p>
      <w:r>
        <w:t>024.37344467</w:t>
      </w:r>
    </w:p>
    <w:p>
      <w:r>
        <w:t>badinh@hanoi.vss.gov.vn</w:t>
      </w:r>
    </w:p>
    <w:p>
      <w:r>
        <w:t>3</w:t>
      </w:r>
    </w:p>
    <w:p>
      <w:r>
        <w:t>BHXH quận Hoàn Kiếm</w:t>
      </w:r>
    </w:p>
    <w:p>
      <w:r>
        <w:t>Số 7 Tràng Thi, quận Hoàn Kiếm</w:t>
      </w:r>
    </w:p>
    <w:p>
      <w:r>
        <w:t>024.39433255</w:t>
      </w:r>
    </w:p>
    <w:p>
      <w:r>
        <w:t>hoankiem@hanoi.vss.gov.vn</w:t>
      </w:r>
    </w:p>
    <w:p>
      <w:r>
        <w:t>4</w:t>
      </w:r>
    </w:p>
    <w:p>
      <w:r>
        <w:t>BHXH quận Cầu Giấy</w:t>
      </w:r>
    </w:p>
    <w:p>
      <w:r>
        <w:t>Số 6 Trần Đăng Ninh, quận Cầu Giấy</w:t>
      </w:r>
    </w:p>
    <w:p>
      <w:r>
        <w:t>024.37939118</w:t>
      </w:r>
    </w:p>
    <w:p>
      <w:r>
        <w:t>caugiay@hanoi.vss.gov.vn</w:t>
      </w:r>
    </w:p>
    <w:p>
      <w:r>
        <w:t>5</w:t>
      </w:r>
    </w:p>
    <w:p>
      <w:r>
        <w:t>BHXH quận Tây Hồ</w:t>
      </w:r>
    </w:p>
    <w:p>
      <w:r>
        <w:t>Khu hiệp quản, ngõ 699 Lạc Long Quân, phường Phú Thượng, quận Tây Hồ</w:t>
      </w:r>
    </w:p>
    <w:p>
      <w:r>
        <w:t>024.37582427</w:t>
      </w:r>
    </w:p>
    <w:p>
      <w:r>
        <w:t>tayho@hanoi.vss.gov.vn</w:t>
      </w:r>
    </w:p>
    <w:p>
      <w:r>
        <w:t>6</w:t>
      </w:r>
    </w:p>
    <w:p>
      <w:r>
        <w:t>BHXH quận Long Biên</w:t>
      </w:r>
    </w:p>
    <w:p>
      <w:r>
        <w:t>Lô HH3, KĐT mới Việt Hưng, quận Long Biên</w:t>
      </w:r>
    </w:p>
    <w:p>
      <w:r>
        <w:t>024.3873696</w:t>
      </w:r>
    </w:p>
    <w:p>
      <w:r>
        <w:t>longbien@hanoi.vss.gov.vn</w:t>
      </w:r>
    </w:p>
    <w:p>
      <w:r>
        <w:t>7</w:t>
      </w:r>
    </w:p>
    <w:p>
      <w:r>
        <w:t>BHXH quận Đống Đa</w:t>
      </w:r>
    </w:p>
    <w:p>
      <w:r>
        <w:t>Số 44 Trần Hữu Tước, phường Nam Đồng, quận Đống Đa</w:t>
      </w:r>
    </w:p>
    <w:p>
      <w:r>
        <w:t>024.39780078</w:t>
      </w:r>
    </w:p>
    <w:p>
      <w:r>
        <w:t>dongda@hanoi.vss.gov.vn</w:t>
      </w:r>
    </w:p>
    <w:p>
      <w:r>
        <w:t>8</w:t>
      </w:r>
    </w:p>
    <w:p>
      <w:r>
        <w:t>BHXH quận Hai Bà Trưng</w:t>
      </w:r>
    </w:p>
    <w:p>
      <w:r>
        <w:t>Số 106 Tô Hiến Thành, phường Lê Đại Hành, quận Hai Bà Trưng</w:t>
      </w:r>
    </w:p>
    <w:p>
      <w:r>
        <w:t>024.36285573</w:t>
      </w:r>
    </w:p>
    <w:p>
      <w:r>
        <w:t>haibatrung@hanoi.vss.gov.vn</w:t>
      </w:r>
    </w:p>
    <w:p>
      <w:r>
        <w:t>9</w:t>
      </w:r>
    </w:p>
    <w:p>
      <w:r>
        <w:t>BHXH quận Hoàng Mai</w:t>
      </w:r>
    </w:p>
    <w:p>
      <w:r>
        <w:t>Số 3 ngõ 4 phố Bùi Huy Ích, phường Hoàng Liệt, quận Hoàng Mai</w:t>
      </w:r>
    </w:p>
    <w:p>
      <w:r>
        <w:t>024.36425461</w:t>
      </w:r>
    </w:p>
    <w:p>
      <w:r>
        <w:t>hoangmai@hanoi.vss.gov.vn</w:t>
      </w:r>
    </w:p>
    <w:p>
      <w:r>
        <w:t>10</w:t>
      </w:r>
    </w:p>
    <w:p>
      <w:r>
        <w:t>BHXH quận Thanh Xuân</w:t>
      </w:r>
    </w:p>
    <w:p>
      <w:r>
        <w:t>Khối nhà 4 tầng, số 150 phố Vọng, phường Phương Liệt, quận Thanh Xuân</w:t>
      </w:r>
    </w:p>
    <w:p>
      <w:r>
        <w:t>024.35542724</w:t>
      </w:r>
    </w:p>
    <w:p>
      <w:r>
        <w:t>thanhxuan@hanoi.vss.gov.vn</w:t>
      </w:r>
    </w:p>
    <w:p>
      <w:r>
        <w:t>11</w:t>
      </w:r>
    </w:p>
    <w:p>
      <w:r>
        <w:t>BHXH quận Bắc Từ Liêm</w:t>
      </w:r>
    </w:p>
    <w:p>
      <w:r>
        <w:t>Số 22 phố Phúc Lý, phường Minh Khai, quận Bắc Từ Liêm</w:t>
      </w:r>
    </w:p>
    <w:p>
      <w:r>
        <w:t>024.32123019</w:t>
      </w:r>
    </w:p>
    <w:p>
      <w:r>
        <w:t>bactuliem@hanoi.vss.gov.vn</w:t>
      </w:r>
    </w:p>
    <w:p>
      <w:r>
        <w:t>12</w:t>
      </w:r>
    </w:p>
    <w:p>
      <w:r>
        <w:t>BHXH quận Nam Từ Liêm</w:t>
      </w:r>
    </w:p>
    <w:p>
      <w:r>
        <w:t>Số 12 đường Nguyễn Cơ Thạch, phường Cầu Diễn, quận Nam Từ Liêm</w:t>
      </w:r>
    </w:p>
    <w:p>
      <w:r>
        <w:t>024.32123646</w:t>
      </w:r>
    </w:p>
    <w:p>
      <w:r>
        <w:t>namtuliem@hanoi.vss.gov.vn</w:t>
      </w:r>
    </w:p>
    <w:p>
      <w:r>
        <w:t>13</w:t>
      </w:r>
    </w:p>
    <w:p>
      <w:r>
        <w:t>BHXH huyện Ba Vì</w:t>
      </w:r>
    </w:p>
    <w:p>
      <w:r>
        <w:t>Khu hành chính 2, Thị trấn Tây Đằng, huyện Ba Vì</w:t>
      </w:r>
    </w:p>
    <w:p>
      <w:r>
        <w:t>024.33863287</w:t>
      </w:r>
    </w:p>
    <w:p>
      <w:r>
        <w:t>bavi@hanoi.vss.gov.vn</w:t>
      </w:r>
    </w:p>
    <w:p>
      <w:r>
        <w:t>14</w:t>
      </w:r>
    </w:p>
    <w:p>
      <w:r>
        <w:t>BHXH huyện Đông Anh</w:t>
      </w:r>
    </w:p>
    <w:p>
      <w:r>
        <w:t>Đường Cao Lỗ, Thị trấn Đông Anh, huyện Đông Anh</w:t>
      </w:r>
    </w:p>
    <w:p>
      <w:r>
        <w:t>024.39650511</w:t>
      </w:r>
    </w:p>
    <w:p>
      <w:r>
        <w:t>donganh@hanoi.vss.gov.vn</w:t>
      </w:r>
    </w:p>
    <w:p>
      <w:r>
        <w:t>15</w:t>
      </w:r>
    </w:p>
    <w:p>
      <w:r>
        <w:t>BHXH huyện Gia Lâm</w:t>
      </w:r>
    </w:p>
    <w:p>
      <w:r>
        <w:t>Số 2 đường Cổ Bi, xã Cổ Bi, huyện Gia Lâm</w:t>
      </w:r>
    </w:p>
    <w:p>
      <w:r>
        <w:t>024.38276194</w:t>
      </w:r>
    </w:p>
    <w:p>
      <w:r>
        <w:t>gialam@hanoi.vss.gov.vn</w:t>
      </w:r>
    </w:p>
    <w:p>
      <w:r>
        <w:t>16</w:t>
      </w:r>
    </w:p>
    <w:p>
      <w:r>
        <w:t>BHXH huyện Thanh Trì</w:t>
      </w:r>
    </w:p>
    <w:p>
      <w:r>
        <w:t>Ngõ 673 đường Ngọc Hồi, Thị trấn Văn Điển, huyện Thanh Trì</w:t>
      </w:r>
    </w:p>
    <w:p>
      <w:r>
        <w:t>024.38616346</w:t>
      </w:r>
    </w:p>
    <w:p>
      <w:r>
        <w:t>thanhtri@hanoi.vss.gov.vn</w:t>
      </w:r>
    </w:p>
    <w:p>
      <w:r>
        <w:t>17</w:t>
      </w:r>
    </w:p>
    <w:p>
      <w:r>
        <w:t>BHXH huyện Mê Linh</w:t>
      </w:r>
    </w:p>
    <w:p>
      <w:r>
        <w:t>Khu Trung tâm hành chính huyện, xã Đại Thịnh, huyện Mê Linh</w:t>
      </w:r>
    </w:p>
    <w:p>
      <w:r>
        <w:t>024.35235088</w:t>
      </w:r>
    </w:p>
    <w:p>
      <w:r>
        <w:t>melinh@hanoi.vss.gov.vn</w:t>
      </w:r>
    </w:p>
    <w:p>
      <w:r>
        <w:t>18</w:t>
      </w:r>
    </w:p>
    <w:p>
      <w:r>
        <w:t>BHXH huyện Sóc Sơn</w:t>
      </w:r>
    </w:p>
    <w:p>
      <w:r>
        <w:t>Số 1 đường Dộc Sam, Lương Châu, Tiên Dược, huyện Sóc Sơn</w:t>
      </w:r>
    </w:p>
    <w:p>
      <w:r>
        <w:t>024.38854405</w:t>
      </w:r>
    </w:p>
    <w:p>
      <w:r>
        <w:t>socson@hanoi.vss.gov.vn</w:t>
      </w:r>
    </w:p>
    <w:p>
      <w:r>
        <w:t>19</w:t>
      </w:r>
    </w:p>
    <w:p>
      <w:r>
        <w:t>BHXH huyện Hoài Đức - Đan Phượng</w:t>
      </w:r>
    </w:p>
    <w:p>
      <w:r>
        <w:t>Khu xuất khẩu, xã Song Phượng, huyện Đan Phượng</w:t>
      </w:r>
    </w:p>
    <w:p>
      <w:r>
        <w:t>024.33885603</w:t>
      </w:r>
    </w:p>
    <w:p>
      <w:r>
        <w:t>danphuong@hanoi.vss.gov.vn</w:t>
      </w:r>
    </w:p>
    <w:p>
      <w:r>
        <w:t>20</w:t>
      </w:r>
    </w:p>
    <w:p>
      <w:r>
        <w:t>BHXH huyện Quốc Oai - Thạch Thất</w:t>
      </w:r>
    </w:p>
    <w:p>
      <w:r>
        <w:t>Số 89 đường Tỉnh lộ 419, Thị trấn Liên Quan, huyện Thạch Thất</w:t>
      </w:r>
    </w:p>
    <w:p>
      <w:r>
        <w:t>024.32939238</w:t>
      </w:r>
    </w:p>
    <w:p>
      <w:r>
        <w:t>thachthat@hanoi.vss.gov.vn</w:t>
      </w:r>
    </w:p>
    <w:p>
      <w:r>
        <w:t>21</w:t>
      </w:r>
    </w:p>
    <w:p>
      <w:r>
        <w:t>BHXH huyện Chương Mỹ - Thanh Oai</w:t>
      </w:r>
    </w:p>
    <w:p>
      <w:r>
        <w:t>Số 118 khu Bình Sơn, Thị trấn Chúc Sơn, huyện Chương Mỹ</w:t>
      </w:r>
    </w:p>
    <w:p>
      <w:r>
        <w:t>024.63286748</w:t>
      </w:r>
    </w:p>
    <w:p>
      <w:r>
        <w:t>chuongmy@hanoi.vss.gov.vn</w:t>
      </w:r>
    </w:p>
    <w:p>
      <w:r>
        <w:t>22</w:t>
      </w:r>
    </w:p>
    <w:p>
      <w:r>
        <w:t>BHXH huyện Thường Tín - Phú Xuyên</w:t>
      </w:r>
    </w:p>
    <w:p>
      <w:r>
        <w:t>Đường Dương Trực Nguyên, Thị trấn Thường Tín, huyện Thường Tín</w:t>
      </w:r>
    </w:p>
    <w:p>
      <w:r>
        <w:t>024.33734117</w:t>
      </w:r>
    </w:p>
    <w:p>
      <w:r>
        <w:t>thuongtin@hanoi.vss.gov.vn</w:t>
      </w:r>
    </w:p>
    <w:p>
      <w:r>
        <w:t>23</w:t>
      </w:r>
    </w:p>
    <w:p>
      <w:r>
        <w:t>BHXH huyện Ứng Hòa - Mỹ Đức</w:t>
      </w:r>
    </w:p>
    <w:p>
      <w:r>
        <w:t>Thôn Hoàng Xã, Thị trấn Vân Đình, huyện Ứng Hòa</w:t>
      </w:r>
    </w:p>
    <w:p>
      <w:r>
        <w:t>024.33882418</w:t>
      </w:r>
    </w:p>
    <w:p>
      <w:r>
        <w:t>unghoa@hanoi.vss.gov.vn</w:t>
      </w:r>
    </w:p>
    <w:p>
      <w:r>
        <w:t>24</w:t>
      </w:r>
    </w:p>
    <w:p>
      <w:r>
        <w:t>BHXH liên huyện Sơn Tây - Phúc Thọ</w:t>
      </w:r>
    </w:p>
    <w:p>
      <w:r>
        <w:t>Khu công nghiệp, đường La Thành, phường Phú Thịnh, thị xã Sơn Tây</w:t>
      </w:r>
    </w:p>
    <w:p>
      <w:r>
        <w:t>024.33833074</w:t>
      </w:r>
    </w:p>
    <w:p>
      <w:r>
        <w:t>sontay@hanoi.vss.gov.vn</w:t>
      </w:r>
    </w:p>
    <w:p>
      <w:r>
        <w:t>BHXH khu vực I kính đề nghị các cơ quan, đơn vị phối hợp thông tin rộng rãi những nội dung trên đến người lao động, người dân để đề cao cảnh giác, phòng ngừa các hành vi mạo danh, lừa đảo./.</w:t>
      </w:r>
    </w:p>
    <w:p>
      <w:r>
        <w:t>Nơi nhận:</w:t>
      </w:r>
    </w:p>
    <w:p>
      <w:r>
        <w:t>- Như trên;</w:t>
      </w:r>
    </w:p>
    <w:p>
      <w:r>
        <w:t>- BHXH Việt Nam;</w:t>
      </w:r>
    </w:p>
    <w:p>
      <w:r>
        <w:t>- UBND thành phố;</w:t>
      </w:r>
    </w:p>
    <w:p>
      <w:r>
        <w:t>- Phòng TTHT - BHXH Việt Nam;</w:t>
      </w:r>
    </w:p>
    <w:p>
      <w:r>
        <w:t>- Phòng PA03 - Công an thành phố;</w:t>
      </w:r>
    </w:p>
    <w:p>
      <w:r>
        <w:t>- TT Truyền thông, Dữ liệu và công nghệ số TP;</w:t>
      </w:r>
    </w:p>
    <w:p>
      <w:r>
        <w:t>- Ứng dụng iHanoi (Công dân Thủ đô số);</w:t>
      </w:r>
    </w:p>
    <w:p>
      <w:r>
        <w:t>- Giám đốc, các PGĐ BHXH khu vực I;</w:t>
      </w:r>
    </w:p>
    <w:p>
      <w:r>
        <w:t>- Văn phòng, các Phòng nghiệp vụ;</w:t>
      </w:r>
    </w:p>
    <w:p>
      <w:r>
        <w:t>- BHXH các quận, huyện, liên huyện;</w:t>
      </w:r>
    </w:p>
    <w:p>
      <w:r>
        <w:t>- Cổng TTĐT BHXH khu vực I;</w:t>
      </w:r>
    </w:p>
    <w:p>
      <w:r>
        <w:t>- Lưu: VT, TTHT.</w:t>
      </w:r>
    </w:p>
    <w:p>
      <w:r>
        <w:t>KT. GIÁM ĐỐC</w:t>
      </w:r>
    </w:p>
    <w:p>
      <w:r>
        <w:t>PHÓ GIÁM ĐỐC</w:t>
      </w:r>
    </w:p>
    <w:p>
      <w:r>
        <w:t>Nguyễn Công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