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1144/TCT-CS năm 2024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1144/TCT-CS</w:t>
      </w:r>
    </w:p>
    <w:p>
      <w:r>
        <w:t>V/v chính sách thuế</w:t>
      </w:r>
    </w:p>
    <w:p>
      <w:r>
        <w:t>Hà Nội, ngày 22 tháng 3 năm 2024</w:t>
      </w:r>
    </w:p>
    <w:p>
      <w:r>
        <w:t>Kính gửi:  Cục Thuế tỉnh Lào Cai.</w:t>
      </w:r>
    </w:p>
    <w:p>
      <w:r>
        <w:t>Tổng cục Thuế nhận được công văn số 126/PTQĐ-HCTH ngày 2/2/2024 của Trung Tâm phát triển quỹ đất thành phố Lào Cai về chính sách thuế (bản photocopy kèm theo). Về vấn đề này, Tổng cục Thuế có ý kiến như sau:</w:t>
      </w:r>
    </w:p>
    <w:p>
      <w:r>
        <w:t>Thực hiện điểm 1 công văn số 5029/TCT-PC ngày 09/11/2023 của Tổng cục Thuế về việc tăng cường kỷ cương, kỷ luật trong việc ban hành công văn hướng dẫn chính sách thuế, quản lý thuế liên quan đến nghĩa vụ thuế của người nộp thuế, đề nghị Cục Thuế tỉnh Lào Cai căn cứ quy định pháp luật hướng dẫn đơn vị thực hiện. Trường hợp còn vướng mắc, đề nghị Cục Thuế cung cấp hồ sơ, tài liệu liên quan để Tổng cục Thuế có căn cứ hướng dẫn.</w:t>
      </w:r>
    </w:p>
    <w:p>
      <w:r>
        <w:t>Tổng cục Thuế có ý kiến để Cục Thuế tỉnh Lào Cai được biết./.</w:t>
      </w:r>
    </w:p>
    <w:p>
      <w:r>
        <w:t>Nơi nhận:</w:t>
      </w:r>
    </w:p>
    <w:p>
      <w:r>
        <w:t>- Như trên;</w:t>
      </w:r>
    </w:p>
    <w:p>
      <w:r>
        <w:t>- Phó TCTr Đặng Ngọc Minh (để b/c);</w:t>
      </w:r>
    </w:p>
    <w:p>
      <w:r>
        <w:t>- Trung tâm phát triển quỹ đất thành phố Lào Cai;  (Địa chỉ: Số 591 đường Hoàng Liên, phường Kim Tân, thành phố Lào Cai, tỉnh Lào Cai.)</w:t>
      </w:r>
    </w:p>
    <w:p>
      <w:r>
        <w:t>- Vụ Pháp chế (để biết);</w:t>
      </w:r>
    </w:p>
    <w:p>
      <w:r>
        <w:t>- Website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