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11414/VPCP-CN năm 2025 đẩy nhanh tiến độ Dự án đường cao tốc Bến Lức - Long Thành và Dự án đường cao tốc Biên Hòa - Vũng Tàu giai đoạn 1 thuộc nhiệm vụ của Đoàn kiểm tra số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11414/VPCP-CN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11414/VPCP-CN</w:t>
      </w:r>
    </w:p>
    <w:p>
      <w:r>
        <w:t>V/v đẩy nhanh tiến độ Dự án đường cao tốc Bến Lức - Long Thành và Dự án đường cao tốc Biên Hòa - Vũng Tàu giai đoạn 1 thuộc nhiệm vụ của Đoàn kiểm tra số 06</w:t>
      </w:r>
    </w:p>
    <w:p>
      <w:r>
        <w:t>Hà Nội, ngày 20 tháng 11 năm 2025</w:t>
      </w:r>
    </w:p>
    <w:p>
      <w:r>
        <w:t>Kính gửi:</w:t>
      </w:r>
    </w:p>
    <w:p>
      <w:r>
        <w:t>- Bộ trưởng Bộ Xây dựng;</w:t>
      </w:r>
    </w:p>
    <w:p>
      <w:r>
        <w:t>- Chủ tịch Ủy ban nhân dân Thành phố Hồ Chí Minh;</w:t>
      </w:r>
    </w:p>
    <w:p>
      <w:r>
        <w:t>- Chủ tịch Ủy ban nhân dân tỉnh Đồng Nai.</w:t>
      </w:r>
    </w:p>
    <w:p>
      <w:r>
        <w:t>Xét đề nghị của Bộ Xây dựng tại văn bản số 308/BC-BXD ngày 13 tháng 11 năm 2025 về kết quả tháo gỡ các khó khăn, vướng mắc tại Dự án đường cao tốc Bến Lức - Long Thành và Dự án đường cao tốc Biên Hòa - Vũng Tàu giai đoạn 1 của Đoàn kiểm tra số 06, Phó Thủ tướng Chính phủ Hồ Đức Phớc có ý kiến như sau:</w:t>
      </w:r>
    </w:p>
    <w:p>
      <w:r>
        <w:t>1. Ủy ban nhân dân tỉnh Đồng Nai:</w:t>
      </w:r>
    </w:p>
    <w:p>
      <w:r>
        <w:t>- Về công tác giải phóng mặt bằng, di dời hạ tầng kỹ thuật: chỉ đạo các đơn vị liên quan đẩy nhanh tiến độ bàn giao mặt bằng (0,3km của dự án cao tốc Bến Lức - Long Thành; phạm vi cầu vượt ngang trên đường ĐT.770B của Dự án thành phần 2 thuộc Dự án cao tốc Biên Hòa - Vũng Tàu) trước ngày 30 tháng 11 năm 2025.</w:t>
      </w:r>
    </w:p>
    <w:p>
      <w:r>
        <w:t>- Về nguồn vật liệu đá: tiếp tục hỗ trợ các chủ đầu tư, các nhà thầu trong việc bổ sung, điều chỉnh phân khai khối lượng đá tại các mỏ để đáp ứng yêu cầu tiến độ của các dự án.</w:t>
      </w:r>
    </w:p>
    <w:p>
      <w:r>
        <w:t>- Về thi công: chỉ đạo Ban Quản lý dự án, các nhà thầu tập trung nguồn lực tài chính, huy động thêm nhân lực, thiết bị, tăng mũi thi công, áp dụng các giải pháp kỹ thuật rút ngắn thời gian thi công để có thể hoàn thành Dự án thành phần 1 thuộc Dự án cao tốc Biên Hòa - Vũng Tàu trong năm 2025, bảo đảm chất lượng, hiệu quả, an toàn công trình.</w:t>
      </w:r>
    </w:p>
    <w:p>
      <w:r>
        <w:t>2. Ủy ban nhân dân thành phố Hồ Chí Minh: chỉ đạo chủ đầu tư, các nhà thầu đẩy nhanh tiến độ thi công hoàn thiện Dự án thành phần 3 thuộc Dự án cao tốc Biên Hòa - Vũng Tàu, để sớm hoàn thành dự án theo đúng kế hoạch đề ra.</w:t>
      </w:r>
    </w:p>
    <w:p>
      <w:r>
        <w:t>3. Bộ Xây dựng: chỉ đạo Ban Quản lý dự án, các nhà thầu tăng cường nhân lực, máy móc thiết bị thi công, nguồn lực tài chính, đẩy nhanh tiến độ thi công để đảm bảo thông xe tuyến chính (Dự án thành phần 2 thuộc Dự án cao tốc Biên Hòa - Vũng Tàu) trong năm 2025, thi công đảm bảo chất lượng trong điều kiện thời tiết không thuận lợi, hiệu quả, an toàn công trình.</w:t>
      </w:r>
    </w:p>
    <w:p>
      <w:r>
        <w:t>Văn phòng Chính phủ xin thông báo để Bộ Xây dựng và các cơ quan liên quan biết, thực hiện./.</w:t>
      </w:r>
    </w:p>
    <w:p>
      <w:r>
        <w:t>Nơi nhận:</w:t>
      </w:r>
    </w:p>
    <w:p>
      <w:r>
        <w:t>- Như trên;</w:t>
      </w:r>
    </w:p>
    <w:p>
      <w:r>
        <w:t>- Thủ tướng, các Phó Thủ tướng CP (để b/c);</w:t>
      </w:r>
    </w:p>
    <w:p>
      <w:r>
        <w:t>- Bộ Xây dựng;</w:t>
      </w:r>
    </w:p>
    <w:p>
      <w:r>
        <w:t>- UBND Thành phố Hồ Chí Minh;</w:t>
      </w:r>
    </w:p>
    <w:p>
      <w:r>
        <w:t>- UBND các tỉnh Đồng Nai.</w:t>
      </w:r>
    </w:p>
    <w:p>
      <w:r>
        <w:t>- VPCP: BTCN, PCN Nguyễn Sỹ Hiệp,</w:t>
      </w:r>
    </w:p>
    <w:p>
      <w:r>
        <w:t>PCN Phạm Mạnh Cường,</w:t>
      </w:r>
    </w:p>
    <w:p>
      <w:r>
        <w:t>Trợ lý TTg, TGĐ Cổng TTĐT;</w:t>
      </w:r>
    </w:p>
    <w:p>
      <w:r>
        <w:t>các Vụ: KTTH, QHĐP, TH;</w:t>
      </w:r>
    </w:p>
    <w:p>
      <w:r>
        <w:t>- Lưu: VT, CN (2). Ha</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