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1132/TTg-NN năm 2023 về chuyển mục đích sử dụng đất trồng lúa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1132/TTg-NN</w:t>
      </w:r>
    </w:p>
    <w:p>
      <w:r>
        <w:t>V/v chuyển mục đích sử dụng đất trồng lúa trên địa bàn thành phố Hà Nội</w:t>
      </w:r>
    </w:p>
    <w:p>
      <w:r>
        <w:t>Hà Nội, ngày 20 tháng 11 năm 2023</w:t>
      </w:r>
    </w:p>
    <w:p>
      <w:r>
        <w:t>Kính gửi:</w:t>
      </w:r>
    </w:p>
    <w:p>
      <w:r>
        <w:t>- Bộ Tài nguyên và Môi trường;</w:t>
      </w:r>
    </w:p>
    <w:p>
      <w:r>
        <w:t>- Ủy ban nhân dân thành phố Hà Nội.</w:t>
      </w:r>
    </w:p>
    <w:p>
      <w:r>
        <w:t>Xét đề nghị của Bộ Tài nguyên và Môi trường tại Công văn số 9207/BTNMT-QHPTTNĐ ngày 27 tháng 10 năm 2023 về việc chuyển mục đích sử dụng đất trồng lúa sang mục đích phi nông nghiệp trên địa bàn thành phố Hà Nội, Phó Thủ tướng Chính phủ Trần Hồng Hà có ý kiến như sau:</w:t>
      </w:r>
    </w:p>
    <w:p>
      <w:r>
        <w:t>1. Căn cứ vào ý kiến thẩm định về điều kiện chuyển mục đích sử dụng đất trồng lúa của Bộ Tài nguyên và Môi trường, Phó Thủ tướng chấp thuận Ủy ban nhân dân thành phố Hà Nội quyết định chuyển mục đích sử dụng 181 ha đất trồng lúa sang đất phi nông nghiệp để thực hiện Dự án đầu tư xây dựng Khu đô thị mới tại các xã Mai Lâm, Đông Hội, Xuân Canh, huyện Đông Anh, thành phố Hà Nội.</w:t>
      </w:r>
    </w:p>
    <w:p>
      <w:r>
        <w:t>2. Ủy ban nhân dân thành phố Hà Nội chịu trách nhiệm trước pháp luật và giải quyết theo thẩm quyền đối với việc thu hồi đất trồng lúa thuộc khu đất thực hiện dự án trước thời điểm Ủy ban nhân dân thành phố Hà Nội lập hồ sơ trình Thủ tướng Chính phủ chấp thuận chuyển mục đích sử dụng đất trồng lúa sang đất phi nông nghiệp để thực hiện dự án như khẳng định của Ủy ban nhân dân thành phố Hà Nội tại văn bản số 3603/UBND-TNMT ngày 26 tháng 10 năm 2023 để đảm bảo phù hợp với trình tự, thủ tục quy định tại điểm c khoản 2 Điều 68 Nghị định số 43/2014/NĐ-CP; không để phát sinh khiếu kiện.</w:t>
      </w:r>
    </w:p>
    <w:p>
      <w:r>
        <w:t>Ủy ban nhân dân thành phố Hà Nội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có trách nhiệm kiểm tra, giám sát việc bóc tách sử dụng tầng đất mặt theo quy định của pháp luật; chịu trách nhiệm về quyết định chấp thuận chủ trương đầu tư, chấp thuận nhà đầu tư đảm bảo theo đúng quy định của pháp luật đầu tư và các pháp luật khác có liên quan; thường xuyên kiểm tra, giải quyết những khó khăn vướng mắc trong quá trình tổ chức thực hiện chuyển mục đích sử dụng đất trồng lúa theo đúng quy định của pháp luật. Ủy ban nhân dân thành phố Hà Nội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và kiến nghị Thủ tướng Chính phủ chấp thuận việc chuyển mục đích sử dụng đất trồng lúa để thực hiện Dự án đầu tư xây dựng Khu đô thị mới tại các xã Mai Lâm, Đông Hội, Xuân Canh, huyện Đông Anh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