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11163/BTNMT-BTĐD năm 2023 vận hành, khai thác Hệ thống thông tin, cơ sở dữ liệu môi trường quốc gia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11163/BTNMT-BTĐD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BỘ TÀI NGUYÊN VÀ MÔI TRƯỜNG</w:t>
      </w:r>
    </w:p>
    <w:p>
      <w:r>
        <w:t>-------</w:t>
      </w:r>
    </w:p>
    <w:p>
      <w:r>
        <w:t>CỘNG HÒA XÃ HỘI CHỦ NGHĨA VIỆT NAM</w:t>
      </w:r>
    </w:p>
    <w:p>
      <w:r>
        <w:t>Độc lập - Tự do - Hạnh phúc</w:t>
      </w:r>
    </w:p>
    <w:p>
      <w:r>
        <w:t>---------------</w:t>
      </w:r>
    </w:p>
    <w:p>
      <w:r>
        <w:t>Số: 11163/BTNMT-BTĐD</w:t>
      </w:r>
    </w:p>
    <w:p>
      <w:r>
        <w:t>V/v vận hành, khai thác Hệ thống thông tin, cơ sở dữ liệu môi trường quốc gia</w:t>
      </w:r>
    </w:p>
    <w:p>
      <w:r>
        <w:t>Hà Nội, ngày 29 tháng 12 năm 2023</w:t>
      </w:r>
    </w:p>
    <w:p>
      <w:r>
        <w:t>Kính gửi:  Ủy ban nhân dân các tỉnh, thành phố trực thuộc Trung ương</w:t>
      </w:r>
    </w:p>
    <w:p>
      <w:r>
        <w:t>Căn cứ các quy định của Luật Bảo vệ môi trường năm 2020, Nghị định số 08/2022/NĐ-CP ngày 10 tháng 01 năm 2022 của Chính phủ quy định chi tiết một số điều của Luật Bảo vệ môi trường, Thông tư số 02/2022/TT-BTNMT ngày 10 tháng 01 năm 2022 của Bộ trưởng Bộ Tài nguyên và Môi trường quy định chi tiết thi hành một số điều của Luật Bảo vệ môi trường và Quyết định số 454/QĐ-BTNMT ngày 03 ngày 3 năm 2023 của Bộ trưởng Bộ Tài nguyên và Môi trường ban hành Hướng dẫn kỹ thuật về xây dựng và chia sẻ cơ sở dữ liệu môi trường, Bộ Tài nguyên và Môi trường đã triển khai xây dựng Hệ thống thông tin, cơ sở dữ liệu môi trường (HTTT, CSDL) môi trường quốc gia giai đoạn 1 và thông báo về việc vận hành, kết nối với HTTT, CSDL môi trường quốc gia như sau:</w:t>
      </w:r>
    </w:p>
    <w:p>
      <w:r>
        <w:t>1. HTTT, CSDL môi trường quốc gia được vận hành và khai thác tại địa chỉ:  https://moitruongquocgia.monre.gov.vn ;</w:t>
      </w:r>
    </w:p>
    <w:p>
      <w:r>
        <w:t>2. Tài khoản khai thác, sử dụng HTTT, CSDL môi trường quốc gia cung cấp cho các địa phương tại Phụ lục kèm theo. Lưu ý: sau khi thực hiện đăng nhập lần đầu tiên, người dùng cần thao tác thay đổi mật khẩu để tiếp tục truy cập hệ thống;</w:t>
      </w:r>
    </w:p>
    <w:p>
      <w:r>
        <w:t>3. Việc xây dựng HTTT, CSDL môi trường cấp tỉnh và kết nối với HTTT, CSDL môi trường quốc gia cần tuân thủ theo các quy định tại Nghị định số 08/2022/NĐ-CP, Thông tư số 02/2022/TT-BTNMT và Quyết định số 454/QĐ-BTNMT;</w:t>
      </w:r>
    </w:p>
    <w:p>
      <w:r>
        <w:t>4. Tài liệu kỹ thuật phục vụ triển khai kết nối CSDL môi trường các cấp với CSDL môi trường quốc gia được cung cấp tại địa chỉ:  https://moitruongquocgia.monre.gov.vn/tailieuAPI.pdf ;</w:t>
      </w:r>
    </w:p>
    <w:p>
      <w:r>
        <w:t>5. Căn cứ Quyết định số 3850/QĐ-BTNMT ngày 14 tháng 12 năm 2023 của Bộ trưởng Bộ Tài nguyên và Môi trường về việc phê duyệt cấp độ và phương án bảo đảm an toàn thông tin cho hệ thống thông tin, Hệ thống CSDL môi trường quốc gia được phê duyệt cấp độ an toàn hệ thống thông tin cấp độ 3. Do vậy, khi HTTT, CSDL môi trường cấp tỉnh kết nối với Hệ thống CSDL môi trường quốc gia cần tuân thủ theo Luật An toàn thông tin mạng 2015 và được thẩm định, phê duyệt cấp độ và phương án bảo đảm an toàn thông tin theo Nghị định 85/2016/NĐ-CP ngày 01 tháng 07 năm 2016 về Bảo đảm an toàn hệ thống thông tin theo cấp độ và Thông tư số 12/2022/TT-BTTTT của Bộ Thông tin và Truyền thông Quy định chi tiết và hướng dẫn một số điều của Nghị định số 85/2016/NĐ-CP ngày 01/7/2016 của Chính phủ về bảo đảm an toàn hệ thống thông tin theo cấp độ.</w:t>
      </w:r>
    </w:p>
    <w:p>
      <w:r>
        <w:t>6. Trong quá trình triển khai thực hiện, nếu có khó khăn, vướng mắc hoặc có các yêu cầu hỗ trợ về mặt kỹ thuật, đề nghị liên hệ về Bộ Tài nguyên và Môi trường theo địa chỉ: Trung tâm Điều tra, Thông tin và Dữ liệu về môi trường, đa dạng sinh học - Cục Bảo tồn thiên nhiên và Đa dạng sinh học (Trung tâm Thông tin và Dữ liệu môi trường - Tổng cục Môi trường trước đây), số 83 Nguyễn Chí Thanh, phường Láng Hạ, quận Đống Đa, Hà Nội, điện thoại: 024.38728295; E-mail: mtmtra@monre.gov.vn.</w:t>
      </w:r>
    </w:p>
    <w:p>
      <w:r>
        <w:t>Bộ Tài nguyên và Môi trường trân trọng cảm ơn sự hợp tác của quý Ủy ban./.</w:t>
      </w:r>
    </w:p>
    <w:p>
      <w:r>
        <w:t>Nơi nhận:</w:t>
      </w:r>
    </w:p>
    <w:p>
      <w:r>
        <w:t>- Như trên;</w:t>
      </w:r>
    </w:p>
    <w:p>
      <w:r>
        <w:t>- Bộ trưởng Đặng Quốc Khánh (để báo cáo);</w:t>
      </w:r>
    </w:p>
    <w:p>
      <w:r>
        <w:t>- Sở TN&amp;MT các tỉnh, thành phố (để thực hiện);</w:t>
      </w:r>
    </w:p>
    <w:p>
      <w:r>
        <w:t>- Lưu: VT, BTĐD, MT(130).</w:t>
      </w:r>
    </w:p>
    <w:p>
      <w:r>
        <w:t>KT. BỘ TRƯỞNG</w:t>
      </w:r>
    </w:p>
    <w:p>
      <w:r>
        <w:t>THỨ TRƯỞNG</w:t>
      </w:r>
    </w:p>
    <w:p>
      <w:r>
        <w:t>Võ Tuấn Nhân</w:t>
      </w:r>
    </w:p>
    <w:p>
      <w:r>
        <w:t>PHỤ LỤC</w:t>
      </w:r>
    </w:p>
    <w:p>
      <w:r>
        <w:t>DANH SÁCH TÀI KHOẢN KHAI THÁC HTTT, CSDL MÔI TRƯỜNG QUỐC GIA</w:t>
      </w:r>
    </w:p>
    <w:p>
      <w:r>
        <w:t>(CẤP CHO SỞ TÀI NGUYÊN VÀ MÔI TRƯỜNG CÁC TỈNH, THÀNH PHỐ TRỰC THUỘC TRUNG ƯƠNG)</w:t>
      </w:r>
    </w:p>
    <w:p>
      <w:r>
        <w:t>STT</w:t>
      </w:r>
    </w:p>
    <w:p>
      <w:r>
        <w:t>Tên đơn vị</w:t>
      </w:r>
    </w:p>
    <w:p>
      <w:r>
        <w:t>Tên đăng nhập</w:t>
      </w:r>
    </w:p>
    <w:p>
      <w:r>
        <w:t>Mật khẩu</w:t>
      </w:r>
    </w:p>
    <w:p>
      <w:r>
        <w:t>1</w:t>
      </w:r>
    </w:p>
    <w:p>
      <w:r>
        <w:t>Sở TN&amp;MT An Giang</w:t>
      </w:r>
    </w:p>
    <w:p>
      <w:r>
        <w:t>stnmt.angiang</w:t>
      </w:r>
    </w:p>
    <w:p>
      <w:r>
        <w:t>Moitruong@2023</w:t>
      </w:r>
    </w:p>
    <w:p>
      <w:r>
        <w:t>2</w:t>
      </w:r>
    </w:p>
    <w:p>
      <w:r>
        <w:t>Sở TN&amp;MT Bà Rịa - Vũng Tàu</w:t>
      </w:r>
    </w:p>
    <w:p>
      <w:r>
        <w:t>stnmt.baria-vungtau</w:t>
      </w:r>
    </w:p>
    <w:p>
      <w:r>
        <w:t>Moitruong@2023</w:t>
      </w:r>
    </w:p>
    <w:p>
      <w:r>
        <w:t>3</w:t>
      </w:r>
    </w:p>
    <w:p>
      <w:r>
        <w:t>Sở TN&amp;MT Bạc Liêu</w:t>
      </w:r>
    </w:p>
    <w:p>
      <w:r>
        <w:t>stnmt.baclieu</w:t>
      </w:r>
    </w:p>
    <w:p>
      <w:r>
        <w:t>Moitruong@2023</w:t>
      </w:r>
    </w:p>
    <w:p>
      <w:r>
        <w:t>4</w:t>
      </w:r>
    </w:p>
    <w:p>
      <w:r>
        <w:t>Sở TN&amp;MT Bắc Giang</w:t>
      </w:r>
    </w:p>
    <w:p>
      <w:r>
        <w:t>stnmt.bacgiang</w:t>
      </w:r>
    </w:p>
    <w:p>
      <w:r>
        <w:t>Moitruong@2023</w:t>
      </w:r>
    </w:p>
    <w:p>
      <w:r>
        <w:t>5</w:t>
      </w:r>
    </w:p>
    <w:p>
      <w:r>
        <w:t>Sở TN&amp;MT Bắc Kạn</w:t>
      </w:r>
    </w:p>
    <w:p>
      <w:r>
        <w:t>stnmt.backan</w:t>
      </w:r>
    </w:p>
    <w:p>
      <w:r>
        <w:t>Moitruong@2023</w:t>
      </w:r>
    </w:p>
    <w:p>
      <w:r>
        <w:t>6</w:t>
      </w:r>
    </w:p>
    <w:p>
      <w:r>
        <w:t>Sở TN&amp;MT Bắc Ninh</w:t>
      </w:r>
    </w:p>
    <w:p>
      <w:r>
        <w:t>stnmt.bacninh</w:t>
      </w:r>
    </w:p>
    <w:p>
      <w:r>
        <w:t>Moitruong@2023</w:t>
      </w:r>
    </w:p>
    <w:p>
      <w:r>
        <w:t>7</w:t>
      </w:r>
    </w:p>
    <w:p>
      <w:r>
        <w:t>Sở TN&amp;MT Bến Tre</w:t>
      </w:r>
    </w:p>
    <w:p>
      <w:r>
        <w:t>stnmt.bentre</w:t>
      </w:r>
    </w:p>
    <w:p>
      <w:r>
        <w:t>Moitruong@2023</w:t>
      </w:r>
    </w:p>
    <w:p>
      <w:r>
        <w:t>8</w:t>
      </w:r>
    </w:p>
    <w:p>
      <w:r>
        <w:t>Sở TN&amp;MT Bình Dương</w:t>
      </w:r>
    </w:p>
    <w:p>
      <w:r>
        <w:t>stnmt.binhduong</w:t>
      </w:r>
    </w:p>
    <w:p>
      <w:r>
        <w:t>Moitruong@2023</w:t>
      </w:r>
    </w:p>
    <w:p>
      <w:r>
        <w:t>9</w:t>
      </w:r>
    </w:p>
    <w:p>
      <w:r>
        <w:t>Sở TN&amp;MT Bình Định</w:t>
      </w:r>
    </w:p>
    <w:p>
      <w:r>
        <w:t>stnmt.binhdinh</w:t>
      </w:r>
    </w:p>
    <w:p>
      <w:r>
        <w:t>Moitruong@2023</w:t>
      </w:r>
    </w:p>
    <w:p>
      <w:r>
        <w:t>10</w:t>
      </w:r>
    </w:p>
    <w:p>
      <w:r>
        <w:t>Sở TN&amp;MT Bình Phước</w:t>
      </w:r>
    </w:p>
    <w:p>
      <w:r>
        <w:t>stnmt.binhphuoc</w:t>
      </w:r>
    </w:p>
    <w:p>
      <w:r>
        <w:t>Moitruong@2023</w:t>
      </w:r>
    </w:p>
    <w:p>
      <w:r>
        <w:t>11</w:t>
      </w:r>
    </w:p>
    <w:p>
      <w:r>
        <w:t>Sở TN&amp;MT Bình Thuận</w:t>
      </w:r>
    </w:p>
    <w:p>
      <w:r>
        <w:t>stnmt.binhthuan</w:t>
      </w:r>
    </w:p>
    <w:p>
      <w:r>
        <w:t>Moitruong@2023</w:t>
      </w:r>
    </w:p>
    <w:p>
      <w:r>
        <w:t>12</w:t>
      </w:r>
    </w:p>
    <w:p>
      <w:r>
        <w:t>Sở TN&amp;MT Cà Mau</w:t>
      </w:r>
    </w:p>
    <w:p>
      <w:r>
        <w:t>stnmt.camau</w:t>
      </w:r>
    </w:p>
    <w:p>
      <w:r>
        <w:t>Moitruong@2023</w:t>
      </w:r>
    </w:p>
    <w:p>
      <w:r>
        <w:t>13</w:t>
      </w:r>
    </w:p>
    <w:p>
      <w:r>
        <w:t>Sở TN&amp;MT Cao Bằng</w:t>
      </w:r>
    </w:p>
    <w:p>
      <w:r>
        <w:t>stnmt.caobang</w:t>
      </w:r>
    </w:p>
    <w:p>
      <w:r>
        <w:t>Moitruong@2023</w:t>
      </w:r>
    </w:p>
    <w:p>
      <w:r>
        <w:t>14</w:t>
      </w:r>
    </w:p>
    <w:p>
      <w:r>
        <w:t>Sở TN&amp;MT Cần Thơ</w:t>
      </w:r>
    </w:p>
    <w:p>
      <w:r>
        <w:t>stnmt.cantho</w:t>
      </w:r>
    </w:p>
    <w:p>
      <w:r>
        <w:t>Moitruong@2023</w:t>
      </w:r>
    </w:p>
    <w:p>
      <w:r>
        <w:t>15</w:t>
      </w:r>
    </w:p>
    <w:p>
      <w:r>
        <w:t>Sở TN&amp;MT Đà Nẵng</w:t>
      </w:r>
    </w:p>
    <w:p>
      <w:r>
        <w:t>stnmt.danang</w:t>
      </w:r>
    </w:p>
    <w:p>
      <w:r>
        <w:t>Moitruong@2023</w:t>
      </w:r>
    </w:p>
    <w:p>
      <w:r>
        <w:t>16</w:t>
      </w:r>
    </w:p>
    <w:p>
      <w:r>
        <w:t>Sở TN&amp;MT Đắk Lắk</w:t>
      </w:r>
    </w:p>
    <w:p>
      <w:r>
        <w:t>stnmt.daklak</w:t>
      </w:r>
    </w:p>
    <w:p>
      <w:r>
        <w:t>Moitruong@2023</w:t>
      </w:r>
    </w:p>
    <w:p>
      <w:r>
        <w:t>17</w:t>
      </w:r>
    </w:p>
    <w:p>
      <w:r>
        <w:t>Sở TN&amp;MT Đắk Nông</w:t>
      </w:r>
    </w:p>
    <w:p>
      <w:r>
        <w:t>stnmt.daknong</w:t>
      </w:r>
    </w:p>
    <w:p>
      <w:r>
        <w:t>Moitruong@2023</w:t>
      </w:r>
    </w:p>
    <w:p>
      <w:r>
        <w:t>18</w:t>
      </w:r>
    </w:p>
    <w:p>
      <w:r>
        <w:t>Sở TN&amp;MT Điện Biên</w:t>
      </w:r>
    </w:p>
    <w:p>
      <w:r>
        <w:t>stnmt.dienbien</w:t>
      </w:r>
    </w:p>
    <w:p>
      <w:r>
        <w:t>Moitruong@2023</w:t>
      </w:r>
    </w:p>
    <w:p>
      <w:r>
        <w:t>19</w:t>
      </w:r>
    </w:p>
    <w:p>
      <w:r>
        <w:t>Sở TN&amp;MT Đồng Nai</w:t>
      </w:r>
    </w:p>
    <w:p>
      <w:r>
        <w:t>stnmt.dongnai</w:t>
      </w:r>
    </w:p>
    <w:p>
      <w:r>
        <w:t>Moitruong@2023</w:t>
      </w:r>
    </w:p>
    <w:p>
      <w:r>
        <w:t>20</w:t>
      </w:r>
    </w:p>
    <w:p>
      <w:r>
        <w:t>Sở TN&amp;MT Đồng Tháp</w:t>
      </w:r>
    </w:p>
    <w:p>
      <w:r>
        <w:t>stnmt.dongthap</w:t>
      </w:r>
    </w:p>
    <w:p>
      <w:r>
        <w:t>Moitruong@2023</w:t>
      </w:r>
    </w:p>
    <w:p>
      <w:r>
        <w:t>21</w:t>
      </w:r>
    </w:p>
    <w:p>
      <w:r>
        <w:t>Sở TN&amp;MT Gia Lai</w:t>
      </w:r>
    </w:p>
    <w:p>
      <w:r>
        <w:t>stnmt.gialai</w:t>
      </w:r>
    </w:p>
    <w:p>
      <w:r>
        <w:t>Moitruong@2023</w:t>
      </w:r>
    </w:p>
    <w:p>
      <w:r>
        <w:t>22</w:t>
      </w:r>
    </w:p>
    <w:p>
      <w:r>
        <w:t>Sở TN&amp;MT Hà Giang</w:t>
      </w:r>
    </w:p>
    <w:p>
      <w:r>
        <w:t>stnmt.hagiang</w:t>
      </w:r>
    </w:p>
    <w:p>
      <w:r>
        <w:t>Moitruong@2023</w:t>
      </w:r>
    </w:p>
    <w:p>
      <w:r>
        <w:t>23</w:t>
      </w:r>
    </w:p>
    <w:p>
      <w:r>
        <w:t>Sở TN&amp;MT Hà Nam</w:t>
      </w:r>
    </w:p>
    <w:p>
      <w:r>
        <w:t>stnmt.hanam</w:t>
      </w:r>
    </w:p>
    <w:p>
      <w:r>
        <w:t>Moitruong@2023</w:t>
      </w:r>
    </w:p>
    <w:p>
      <w:r>
        <w:t>24</w:t>
      </w:r>
    </w:p>
    <w:p>
      <w:r>
        <w:t>Sở TN&amp;MT Hà Nội</w:t>
      </w:r>
    </w:p>
    <w:p>
      <w:r>
        <w:t>stnmt.hanoi</w:t>
      </w:r>
    </w:p>
    <w:p>
      <w:r>
        <w:t>Moitruong@2023</w:t>
      </w:r>
    </w:p>
    <w:p>
      <w:r>
        <w:t>25</w:t>
      </w:r>
    </w:p>
    <w:p>
      <w:r>
        <w:t>Sở TN&amp;MT Hà Tĩnh</w:t>
      </w:r>
    </w:p>
    <w:p>
      <w:r>
        <w:t>stnmt.hatinh</w:t>
      </w:r>
    </w:p>
    <w:p>
      <w:r>
        <w:t>Moitruong@2023</w:t>
      </w:r>
    </w:p>
    <w:p>
      <w:r>
        <w:t>26</w:t>
      </w:r>
    </w:p>
    <w:p>
      <w:r>
        <w:t>Sở TN&amp;MT Hải Dương</w:t>
      </w:r>
    </w:p>
    <w:p>
      <w:r>
        <w:t>stnmt.haiduong</w:t>
      </w:r>
    </w:p>
    <w:p>
      <w:r>
        <w:t>Moitruong@2023</w:t>
      </w:r>
    </w:p>
    <w:p>
      <w:r>
        <w:t>27</w:t>
      </w:r>
    </w:p>
    <w:p>
      <w:r>
        <w:t>Sở TN&amp;MT Hải Phòng</w:t>
      </w:r>
    </w:p>
    <w:p>
      <w:r>
        <w:t>stnmt.haiphong</w:t>
      </w:r>
    </w:p>
    <w:p>
      <w:r>
        <w:t>Moitruong@2023</w:t>
      </w:r>
    </w:p>
    <w:p>
      <w:r>
        <w:t>28</w:t>
      </w:r>
    </w:p>
    <w:p>
      <w:r>
        <w:t>Sở TN&amp;MT Hậu Giang</w:t>
      </w:r>
    </w:p>
    <w:p>
      <w:r>
        <w:t>stnmt.haugiang</w:t>
      </w:r>
    </w:p>
    <w:p>
      <w:r>
        <w:t>Moitruong@2023</w:t>
      </w:r>
    </w:p>
    <w:p>
      <w:r>
        <w:t>29</w:t>
      </w:r>
    </w:p>
    <w:p>
      <w:r>
        <w:t>Sở TN&amp;MT Hòa Bình</w:t>
      </w:r>
    </w:p>
    <w:p>
      <w:r>
        <w:t>stnmt.hoabinh</w:t>
      </w:r>
    </w:p>
    <w:p>
      <w:r>
        <w:t>Moitruong@2023</w:t>
      </w:r>
    </w:p>
    <w:p>
      <w:r>
        <w:t>30</w:t>
      </w:r>
    </w:p>
    <w:p>
      <w:r>
        <w:t>Sở TN&amp;MT Hưng Yên</w:t>
      </w:r>
    </w:p>
    <w:p>
      <w:r>
        <w:t>stnmt.hungyen</w:t>
      </w:r>
    </w:p>
    <w:p>
      <w:r>
        <w:t>Moitruong@2023</w:t>
      </w:r>
    </w:p>
    <w:p>
      <w:r>
        <w:t>31</w:t>
      </w:r>
    </w:p>
    <w:p>
      <w:r>
        <w:t>Sở TN&amp;MT Kiên Giang</w:t>
      </w:r>
    </w:p>
    <w:p>
      <w:r>
        <w:t>stnmt.kiengiang</w:t>
      </w:r>
    </w:p>
    <w:p>
      <w:r>
        <w:t>Moitruong@2023</w:t>
      </w:r>
    </w:p>
    <w:p>
      <w:r>
        <w:t>32</w:t>
      </w:r>
    </w:p>
    <w:p>
      <w:r>
        <w:t>Sở TN&amp;MT Kon Tum</w:t>
      </w:r>
    </w:p>
    <w:p>
      <w:r>
        <w:t>stnmt.kontum</w:t>
      </w:r>
    </w:p>
    <w:p>
      <w:r>
        <w:t>Moitruong@2023</w:t>
      </w:r>
    </w:p>
    <w:p>
      <w:r>
        <w:t>33</w:t>
      </w:r>
    </w:p>
    <w:p>
      <w:r>
        <w:t>Sở TN&amp;MT Khánh Hòa</w:t>
      </w:r>
    </w:p>
    <w:p>
      <w:r>
        <w:t>stnmt.khanhhoa</w:t>
      </w:r>
    </w:p>
    <w:p>
      <w:r>
        <w:t>Moitruong@2023</w:t>
      </w:r>
    </w:p>
    <w:p>
      <w:r>
        <w:t>34</w:t>
      </w:r>
    </w:p>
    <w:p>
      <w:r>
        <w:t>Sở TN&amp;MT Lai Châu</w:t>
      </w:r>
    </w:p>
    <w:p>
      <w:r>
        <w:t>stnmt.laichau</w:t>
      </w:r>
    </w:p>
    <w:p>
      <w:r>
        <w:t>Moitruong@2023</w:t>
      </w:r>
    </w:p>
    <w:p>
      <w:r>
        <w:t>35</w:t>
      </w:r>
    </w:p>
    <w:p>
      <w:r>
        <w:t>Sở TN&amp;MT Lạng Sơn</w:t>
      </w:r>
    </w:p>
    <w:p>
      <w:r>
        <w:t>stnmt.langson</w:t>
      </w:r>
    </w:p>
    <w:p>
      <w:r>
        <w:t>Moitruong@2023</w:t>
      </w:r>
    </w:p>
    <w:p>
      <w:r>
        <w:t>36</w:t>
      </w:r>
    </w:p>
    <w:p>
      <w:r>
        <w:t>Sở TN&amp;MT Lào Cai</w:t>
      </w:r>
    </w:p>
    <w:p>
      <w:r>
        <w:t>stnmt.laocai</w:t>
      </w:r>
    </w:p>
    <w:p>
      <w:r>
        <w:t>Moitruong@2023</w:t>
      </w:r>
    </w:p>
    <w:p>
      <w:r>
        <w:t>37</w:t>
      </w:r>
    </w:p>
    <w:p>
      <w:r>
        <w:t>Sở TN&amp;MT Lâm Đồng</w:t>
      </w:r>
    </w:p>
    <w:p>
      <w:r>
        <w:t>stnmt.lamdong</w:t>
      </w:r>
    </w:p>
    <w:p>
      <w:r>
        <w:t>Moitruong@2023</w:t>
      </w:r>
    </w:p>
    <w:p>
      <w:r>
        <w:t>38</w:t>
      </w:r>
    </w:p>
    <w:p>
      <w:r>
        <w:t>Sở TN&amp;MT Long An</w:t>
      </w:r>
    </w:p>
    <w:p>
      <w:r>
        <w:t>stnmt.longan</w:t>
      </w:r>
    </w:p>
    <w:p>
      <w:r>
        <w:t>Moitruong@2023</w:t>
      </w:r>
    </w:p>
    <w:p>
      <w:r>
        <w:t>39</w:t>
      </w:r>
    </w:p>
    <w:p>
      <w:r>
        <w:t>Sở TN&amp;MT Nam Định</w:t>
      </w:r>
    </w:p>
    <w:p>
      <w:r>
        <w:t>stnmt.namdinh</w:t>
      </w:r>
    </w:p>
    <w:p>
      <w:r>
        <w:t>Moitruong@2023</w:t>
      </w:r>
    </w:p>
    <w:p>
      <w:r>
        <w:t>40</w:t>
      </w:r>
    </w:p>
    <w:p>
      <w:r>
        <w:t>Sở TN&amp;MT Ninh Bình</w:t>
      </w:r>
    </w:p>
    <w:p>
      <w:r>
        <w:t>stnmt.ninhbinh</w:t>
      </w:r>
    </w:p>
    <w:p>
      <w:r>
        <w:t>Moitruong@2023</w:t>
      </w:r>
    </w:p>
    <w:p>
      <w:r>
        <w:t>41</w:t>
      </w:r>
    </w:p>
    <w:p>
      <w:r>
        <w:t>Sở TN&amp;MT Ninh Thuận</w:t>
      </w:r>
    </w:p>
    <w:p>
      <w:r>
        <w:t>stnmt.ninhthuan</w:t>
      </w:r>
    </w:p>
    <w:p>
      <w:r>
        <w:t>Moitruong@2023</w:t>
      </w:r>
    </w:p>
    <w:p>
      <w:r>
        <w:t>42</w:t>
      </w:r>
    </w:p>
    <w:p>
      <w:r>
        <w:t>Sở TN&amp;MT Nghệ An</w:t>
      </w:r>
    </w:p>
    <w:p>
      <w:r>
        <w:t>stnmt.nghean</w:t>
      </w:r>
    </w:p>
    <w:p>
      <w:r>
        <w:t>Moitruong@2023</w:t>
      </w:r>
    </w:p>
    <w:p>
      <w:r>
        <w:t>43</w:t>
      </w:r>
    </w:p>
    <w:p>
      <w:r>
        <w:t>Sở TN&amp;MT Phú Thọ</w:t>
      </w:r>
    </w:p>
    <w:p>
      <w:r>
        <w:t>stnmt.phutho</w:t>
      </w:r>
    </w:p>
    <w:p>
      <w:r>
        <w:t>Moitruong@2023</w:t>
      </w:r>
    </w:p>
    <w:p>
      <w:r>
        <w:t>44</w:t>
      </w:r>
    </w:p>
    <w:p>
      <w:r>
        <w:t>Sở TN&amp;MT Phú Yên</w:t>
      </w:r>
    </w:p>
    <w:p>
      <w:r>
        <w:t>stnmt.phuyen</w:t>
      </w:r>
    </w:p>
    <w:p>
      <w:r>
        <w:t>Moitruong@2023</w:t>
      </w:r>
    </w:p>
    <w:p>
      <w:r>
        <w:t>45</w:t>
      </w:r>
    </w:p>
    <w:p>
      <w:r>
        <w:t>Sở TN&amp;MT Quảng Bình</w:t>
      </w:r>
    </w:p>
    <w:p>
      <w:r>
        <w:t>stnmt.quangbinh</w:t>
      </w:r>
    </w:p>
    <w:p>
      <w:r>
        <w:t>Moitruong@2023</w:t>
      </w:r>
    </w:p>
    <w:p>
      <w:r>
        <w:t>46</w:t>
      </w:r>
    </w:p>
    <w:p>
      <w:r>
        <w:t>Sở TN&amp;MT Quảng Nam</w:t>
      </w:r>
    </w:p>
    <w:p>
      <w:r>
        <w:t>stnmt.quangnam</w:t>
      </w:r>
    </w:p>
    <w:p>
      <w:r>
        <w:t>Moitruong@2023</w:t>
      </w:r>
    </w:p>
    <w:p>
      <w:r>
        <w:t>47</w:t>
      </w:r>
    </w:p>
    <w:p>
      <w:r>
        <w:t>Sở TN&amp;MT Quảng Ninh</w:t>
      </w:r>
    </w:p>
    <w:p>
      <w:r>
        <w:t>stnmt.quangninh</w:t>
      </w:r>
    </w:p>
    <w:p>
      <w:r>
        <w:t>Moitruong@2023</w:t>
      </w:r>
    </w:p>
    <w:p>
      <w:r>
        <w:t>48</w:t>
      </w:r>
    </w:p>
    <w:p>
      <w:r>
        <w:t>Sở TN&amp;MT Quảng Ngãi</w:t>
      </w:r>
    </w:p>
    <w:p>
      <w:r>
        <w:t>stnmt.quangngai</w:t>
      </w:r>
    </w:p>
    <w:p>
      <w:r>
        <w:t>Moitruong@2023</w:t>
      </w:r>
    </w:p>
    <w:p>
      <w:r>
        <w:t>49</w:t>
      </w:r>
    </w:p>
    <w:p>
      <w:r>
        <w:t>Sở TN&amp;MT Quảng Trị</w:t>
      </w:r>
    </w:p>
    <w:p>
      <w:r>
        <w:t>stnmt.quangtri</w:t>
      </w:r>
    </w:p>
    <w:p>
      <w:r>
        <w:t>Moitruong@2023</w:t>
      </w:r>
    </w:p>
    <w:p>
      <w:r>
        <w:t>50</w:t>
      </w:r>
    </w:p>
    <w:p>
      <w:r>
        <w:t>Sở TN&amp;MT Sóc Trăng</w:t>
      </w:r>
    </w:p>
    <w:p>
      <w:r>
        <w:t>stnmt.soctrang</w:t>
      </w:r>
    </w:p>
    <w:p>
      <w:r>
        <w:t>Moitruong@2023</w:t>
      </w:r>
    </w:p>
    <w:p>
      <w:r>
        <w:t>51</w:t>
      </w:r>
    </w:p>
    <w:p>
      <w:r>
        <w:t>Sở TN&amp;MT Sơn La</w:t>
      </w:r>
    </w:p>
    <w:p>
      <w:r>
        <w:t>stnmt.sonla</w:t>
      </w:r>
    </w:p>
    <w:p>
      <w:r>
        <w:t>Moitruong@2023</w:t>
      </w:r>
    </w:p>
    <w:p>
      <w:r>
        <w:t>52</w:t>
      </w:r>
    </w:p>
    <w:p>
      <w:r>
        <w:t>Sở TN&amp;MT Tây Ninh</w:t>
      </w:r>
    </w:p>
    <w:p>
      <w:r>
        <w:t>stnmt.tayninh</w:t>
      </w:r>
    </w:p>
    <w:p>
      <w:r>
        <w:t>Moitruong@2023</w:t>
      </w:r>
    </w:p>
    <w:p>
      <w:r>
        <w:t>53</w:t>
      </w:r>
    </w:p>
    <w:p>
      <w:r>
        <w:t>Sở TN&amp;MT Tiền Giang</w:t>
      </w:r>
    </w:p>
    <w:p>
      <w:r>
        <w:t>stnmt.tiengiang</w:t>
      </w:r>
    </w:p>
    <w:p>
      <w:r>
        <w:t>Moitruong@2023</w:t>
      </w:r>
    </w:p>
    <w:p>
      <w:r>
        <w:t>54</w:t>
      </w:r>
    </w:p>
    <w:p>
      <w:r>
        <w:t>Sở TN&amp;MT TP Hồ Chí Minh</w:t>
      </w:r>
    </w:p>
    <w:p>
      <w:r>
        <w:t>stnmt.hochiminh</w:t>
      </w:r>
    </w:p>
    <w:p>
      <w:r>
        <w:t>Moitruong@2023</w:t>
      </w:r>
    </w:p>
    <w:p>
      <w:r>
        <w:t>55</w:t>
      </w:r>
    </w:p>
    <w:p>
      <w:r>
        <w:t>Sở TN&amp;MT Tuyên Quang</w:t>
      </w:r>
    </w:p>
    <w:p>
      <w:r>
        <w:t>stnmt.tuyenquang</w:t>
      </w:r>
    </w:p>
    <w:p>
      <w:r>
        <w:t>Moitruong@2023</w:t>
      </w:r>
    </w:p>
    <w:p>
      <w:r>
        <w:t>56</w:t>
      </w:r>
    </w:p>
    <w:p>
      <w:r>
        <w:t>Sở TN&amp;MT Thái Bình</w:t>
      </w:r>
    </w:p>
    <w:p>
      <w:r>
        <w:t>stnmt.thaibinh</w:t>
      </w:r>
    </w:p>
    <w:p>
      <w:r>
        <w:t>Moitruong@2023</w:t>
      </w:r>
    </w:p>
    <w:p>
      <w:r>
        <w:t>57</w:t>
      </w:r>
    </w:p>
    <w:p>
      <w:r>
        <w:t>Sở TN&amp;MT Thái Nguyên</w:t>
      </w:r>
    </w:p>
    <w:p>
      <w:r>
        <w:t>stnmt.thainguyen</w:t>
      </w:r>
    </w:p>
    <w:p>
      <w:r>
        <w:t>Moitruong@2023</w:t>
      </w:r>
    </w:p>
    <w:p>
      <w:r>
        <w:t>58</w:t>
      </w:r>
    </w:p>
    <w:p>
      <w:r>
        <w:t>Sở TN&amp;MT Thanh Hóa</w:t>
      </w:r>
    </w:p>
    <w:p>
      <w:r>
        <w:t>stnmt.thanhhoa</w:t>
      </w:r>
    </w:p>
    <w:p>
      <w:r>
        <w:t>Moitruong@2023</w:t>
      </w:r>
    </w:p>
    <w:p>
      <w:r>
        <w:t>59</w:t>
      </w:r>
    </w:p>
    <w:p>
      <w:r>
        <w:t>Sở TN&amp;MT Thừa Thiên Huế</w:t>
      </w:r>
    </w:p>
    <w:p>
      <w:r>
        <w:t>stnmt.thuathienhue</w:t>
      </w:r>
    </w:p>
    <w:p>
      <w:r>
        <w:t>Moitruong@2023</w:t>
      </w:r>
    </w:p>
    <w:p>
      <w:r>
        <w:t>60</w:t>
      </w:r>
    </w:p>
    <w:p>
      <w:r>
        <w:t>Sở TN&amp;MT Trà Vinh</w:t>
      </w:r>
    </w:p>
    <w:p>
      <w:r>
        <w:t>stnmt.travinh</w:t>
      </w:r>
    </w:p>
    <w:p>
      <w:r>
        <w:t>Moitruong@2023</w:t>
      </w:r>
    </w:p>
    <w:p>
      <w:r>
        <w:t>61</w:t>
      </w:r>
    </w:p>
    <w:p>
      <w:r>
        <w:t>Sở TN&amp;MT Vĩnh Long</w:t>
      </w:r>
    </w:p>
    <w:p>
      <w:r>
        <w:t>stnmt.vinhlong</w:t>
      </w:r>
    </w:p>
    <w:p>
      <w:r>
        <w:t>Moitruong@2023</w:t>
      </w:r>
    </w:p>
    <w:p>
      <w:r>
        <w:t>62</w:t>
      </w:r>
    </w:p>
    <w:p>
      <w:r>
        <w:t>Sở TN&amp;MT Vĩnh Phúc</w:t>
      </w:r>
    </w:p>
    <w:p>
      <w:r>
        <w:t>stnmt.vinhphuc</w:t>
      </w:r>
    </w:p>
    <w:p>
      <w:r>
        <w:t>Moitruong@2023</w:t>
      </w:r>
    </w:p>
    <w:p>
      <w:r>
        <w:t>63</w:t>
      </w:r>
    </w:p>
    <w:p>
      <w:r>
        <w:t>Sở TN&amp;MT Yên Bái</w:t>
      </w:r>
    </w:p>
    <w:p>
      <w:r>
        <w:t>stnmt.yenbai</w:t>
      </w:r>
    </w:p>
    <w:p>
      <w:r>
        <w:t>Moitruong@2023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