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1111/TTg-NN năm 2023 về chủ trương chuyển mục đích sử dụng rừng để thực hiện Dự án đầu tư xây dựng cải tạo, nâng cấp Tỉnh lộ 676 nối huyện Kon Plông, tỉnh Kon Tum với các huyện Sơn Tây, Sơn Hà, tỉnh Quảng Ngãi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1111/TTg-NN</w:t>
      </w:r>
    </w:p>
    <w:p>
      <w:r>
        <w:t>V/v chủ trương chuyển mục đích sử dụng rừng để thực hiện Dự án đầu tư xây dựng cải tạo, nâng cấp Tỉnh lộ 676 nối huyện Kon Plông, tỉnh Kon Tum với các huyện Sơn Tây, Sơn Hà, tỉnh Quảng Ngãi.</w:t>
      </w:r>
    </w:p>
    <w:p>
      <w:r>
        <w:t>Hà Nội, ngày 17 tháng 11 năm 2023</w:t>
      </w:r>
    </w:p>
    <w:p>
      <w:r>
        <w:t>Kính gửi:</w:t>
      </w:r>
    </w:p>
    <w:p>
      <w:r>
        <w:t>- Bộ Nông nghiệp và Phát triển nông thôn;</w:t>
      </w:r>
    </w:p>
    <w:p>
      <w:r>
        <w:t>- Hội đồng nhân dân tỉnh Kon Tum;</w:t>
      </w:r>
    </w:p>
    <w:p>
      <w:r>
        <w:t>- Ủy ban nhân dân tỉnh Kon Tum.</w:t>
      </w:r>
    </w:p>
    <w:p>
      <w:r>
        <w:t>Xét đề nghị của Bộ Nông nghiệp và Phát triển nông thôn tại văn bản số 7547/BNN-KL ngày 20 tháng 10 năm 2023, văn bản số 7061/BNN-KL ngày 03 tháng 10 năm 2023, văn bản số 3826/BNN-KL ngày 13 tháng 6 năm 2023 về việc đề nghị xem xét, quyết định chủ trương chuyển mục đích sử dụng rừng để thực hiện Dự án đầu tư xây dựng cải tạo, nâng cấp Tỉnh lộ 676 nối huyện Kon Plông, tỉnh Kon Tum với các huyện Sơn Tây, Sơn Hà, tỉnh Quảng Ngãi (sau đây viết tắt là Dự án), Phó Thủ tướng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58,85 ha rừng (21,58 ha rừng phòng hộ, 32,72 ha rừng sản xuất là rừng tự nhiên) tại huyện Kon Plông, tỉnh Kon Tum để thực hiện Dự án như đề xuất, kiến nghị của Bộ Nông nghiệp và Phát triển nông thôn tại các văn bản nêu trên (chi tiết về loại rừng, vị trí lô, khoảnh được xác định tại văn bản số 3826/BNN-KL ngày 13 tháng 6 năm 2023 và hồ sơ gửi kèm).</w:t>
      </w:r>
    </w:p>
    <w:p>
      <w:r>
        <w:t>Bộ Nông nghiệp và Phát triển nông thôn chịu trách nhiệm toàn diện trước pháp luật, Chính phủ, Thủ tướng Chính phủ về kết quả rà soát và thẩm định hồ sơ, tính đầy đủ, chính xác, hợp lệ của hồ sơ, tài liệu và các nội dung báo cáo thẩm định, trình Thủ tướng Chính phủ xem xét quyết định chủ trương chuyển mục đích sử dụng rừng sang mục đích khác để thực hiện Dự án. Ủy ban nhân dân tỉnh Kon Tum chịu trách nhiệm trước pháp luật về việc phê duyệt, điều chỉnh quyết định đầu tư Dự án,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Kon Tum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hoàn thiện hồ sơ và phê duyệt thiết kế xây dựng theo quy định của pháp luật về xây dựng và các pháp luật liên quan, thực hiện nghiêm nghĩa vụ trồng rừng thay thế khi chuyển mục đích sử dụng rừng sang mục đích khác theo đúng quy định của pháp luật; rà soát, cập nhật, bổ sung vào Quy hoạch tỉnh,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Kon Tum chịu trách nhiệm trước pháp luật, Chính phủ, Thủ tướng Chính phủ về việc chuyển mục đích sử dụng rừng, đảm bảo công khai, minh bạch, sử dụng rừng, đất tiết kiệm, hiệu quả, đúng và đầy đủ theo quy định của pháp luật, không làm thất thoát tài sản, ngân sách nhà nước, tham nhũng, gây khiếu kiện mất trật tự xã hội.</w:t>
      </w:r>
    </w:p>
    <w:p>
      <w:r>
        <w:t>Hội đồng nhân dân tỉnh Kon Tum chịu trách nhiệm giám sát chặt chẽ việc đề xuất chủ trương và tổ chức thực hiện chuyển mục đích sử dụng rừng sang mục đích khác để triển khai Dự án trên.</w:t>
      </w:r>
    </w:p>
    <w:p>
      <w:r>
        <w:t>3. Bộ Nông nghiệp và Phát triển nông thôn chủ trì, phối hợp với Bộ Tài nguyên và Môi trường và các cơ quan liên quan chỉ đạo, hướng dẫn Ủy ban nhân dân tỉnh Kon Tum thực hiện; kiểm tra, giám sát chặt chẽ việc chuyển mục đích sử dụng diện tích rừng tại mục 1 văn bản này theo đúng Kết luận số 61- KL/TW ngày 17 tháng 8 năm 2023 về tiếp tục thực hiện Chỉ thị số 13-CT/TW ngày 12 tháng 01 năm 2017 của Ban Bí thư về tăng cường sự lãnh đạo của Đảng đối với công tác quản lý, bảo vệ và phát triển rừng và quy định của pháp luật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TNMT, KHĐT, GTVT, QP, CA;</w:t>
      </w:r>
    </w:p>
    <w:p>
      <w:r>
        <w:t>- VPCP: BTCN, PCN Mai Thị Thu Vân, các Vụ: PL, CN;</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