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11/QGPCTT năm 2023 về tổ chức hoạt động hưởng ứng Tuần lễ Quốc gia Phòng, chống thiên tai do Ban chỉ đạo Quốc gia về phòng, chống thiên tai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11/QGPCTT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BAN CHỈ ĐẠO QUỐC GIA VỀ PHÒNG, CHỐNG THIÊN TAI</w:t>
      </w:r>
    </w:p>
    <w:p>
      <w:r>
        <w:t>-------</w:t>
      </w:r>
    </w:p>
    <w:p>
      <w:r>
        <w:t>CỘNG HÒA XÃ HỘI CHỦ NGHĨA VIỆT NAM</w:t>
      </w:r>
    </w:p>
    <w:p>
      <w:r>
        <w:t>Độc lập - Tự do - Hạnh phúc</w:t>
      </w:r>
    </w:p>
    <w:p>
      <w:r>
        <w:t>---------------</w:t>
      </w:r>
    </w:p>
    <w:p>
      <w:r>
        <w:t>Số: 11/QGPCTT</w:t>
      </w:r>
    </w:p>
    <w:p>
      <w:r>
        <w:t>V/v tổ chức các hoạt động hưởng ứng Tuần lễ Quốc gia Phòng, chống thiên tai.</w:t>
      </w:r>
    </w:p>
    <w:p>
      <w:r>
        <w:t>Hà Nội, ngày 24 tháng 4 năm 2023</w:t>
      </w:r>
    </w:p>
    <w:p>
      <w:r>
        <w:t>Kính gửi:</w:t>
      </w:r>
    </w:p>
    <w:p>
      <w:r>
        <w:t>- Các Bộ, cơ quan ngang Bộ, cơ quan thuộc Chính phủ</w:t>
      </w:r>
    </w:p>
    <w:p>
      <w:r>
        <w:t>- Ủy ban nhân dân các tỉnh, TP trực thuộc Trung ương.</w:t>
      </w:r>
    </w:p>
    <w:p>
      <w:r>
        <w:t>Ngày 13/02/2019, Thủ tướng Chính phủ đã ban hành Quyết định số 173/QĐ-TTg về Tuần lễ Quốc gia phòng, chống thiên tai; theo đó, hàng năm lấy tuần lễ từ ngày 15 đến 22 tháng 5 làm Tuần lễ Quốc gia phòng, chống thiên tai, với mục đích nâng cao nhận thức, trách nhiệm của cấp ủy, chính quyền các cấp và các tầng lớp nhân dân trong công tác phòng, chống thiên tai để xây dựng xã hội an toàn trước thiên tai vì sự phát triển bền vững của đất nước.</w:t>
      </w:r>
    </w:p>
    <w:p>
      <w:r>
        <w:t>Thực hiện Quyết định của Thủ tướng Chính phủ, Ban Chỉ đạo quốc gia về phòng, chống thiên tai (Ban Chỉ đạo) đề nghị các Bộ, cơ quan ngang Bộ, cơ quan thuộc Chính phủ, Ủy ban nhân dân các tỉnh, thành phố trực thuộc Trung ương chỉ đạo tổ chức các hoạt động hưởng ứng Tuần lễ Quốc gia về phòng, chống thiên tai năm 2023 với những nội dung chính như sau:</w:t>
      </w:r>
    </w:p>
    <w:p>
      <w:r>
        <w:t>1. Chủ đề Tuần lễ Quốc gia năm 2023: “Từ ứng phó đến hành động sớm”.</w:t>
      </w:r>
    </w:p>
    <w:p>
      <w:r>
        <w:t>2. Mục tiêu:    Tăng cường thông tin truyền thông, nâng cao năng lực cộng đồng; nâng cao tinh thần, trách nhiệm của các cấp, các ngành từ Trung ương đến địa phương trong công tác phòng chống thiên tai; sẵn sàng các phương án ứng phó với thiên tai năm 2023. Đồng thời đề cao vai trò, trách nhiệm trong năm Việt Nam làm Chủ tịch Ủy ban ASEAN về Quản lý thiên tai.</w:t>
      </w:r>
    </w:p>
    <w:p>
      <w:r>
        <w:t>3. Thời gian thực hiện:  Tập trung trong tháng 5/2023.</w:t>
      </w:r>
    </w:p>
    <w:p>
      <w:r>
        <w:t>4. Nội dung thực hiện:</w:t>
      </w:r>
    </w:p>
    <w:p>
      <w:r>
        <w:t>a) Trung ương:   Ban Chỉ đạo, các bộ, ngành tổ chức thực hiện một số hoạt động như: Tổ chức Hội nghị toàn quốc về công tác phòng, chống thiên tai và tìm kiếm cứu nạn năm 2023; các hoạt động hưởng ứng Tuần lễ quốc gia về Phòng, chống thiên tai tại tỉnh Quảng Nam; đưa tin, bài trên truyền hình, phát thanh, báo chí, mạng xã hội và một số hoạt động hưởng ứng khác.</w:t>
      </w:r>
    </w:p>
    <w:p>
      <w:r>
        <w:t>b) Địa phương:   Ban hành kế hoạch triển khai hưởng ứng Tuần lễ Quốc gia; chỉ đạo tổ chức các hoạt động hưởng ứng phù hợp tại địa phương; tổ chức thông tin, truyền thông tại cơ sở và một số hoạt động hưởng ứng khác.</w:t>
      </w:r>
    </w:p>
    <w:p>
      <w:r>
        <w:t>(Các hoạt động hưởng ứng Tuần lễ Quốc gia gửi kèm theo)</w:t>
      </w:r>
    </w:p>
    <w:p>
      <w:r>
        <w:t>5. Kinh phí:  Các đơn vị, địa phương chủ động cân đối, bố trí từ nguồn ngân sách nhà nước, Quỹ Phòng, chống thiên tai và các nguồn kinh phí hợp pháp khác để triển khai thực hiện.</w:t>
      </w:r>
    </w:p>
    <w:p>
      <w:r>
        <w:t>Đề nghị các Bộ, ngành, Ủy ban nhân dân các tỉnh, thành phố quan tâm, chỉ đạo triển khai thực hiện đảm bảo thiết thực, tiết kiệm, hiệu quả và báo cáo kết quả về Ban Chỉ đạo trước ngày 20/6/2023 để tổng hợp, báo cáo Thủ tướng Chính phủ./.</w:t>
      </w:r>
    </w:p>
    <w:p>
      <w:r>
        <w:t>Nơi nhận:</w:t>
      </w:r>
    </w:p>
    <w:p>
      <w:r>
        <w:t>- Như trên;</w:t>
      </w:r>
    </w:p>
    <w:p>
      <w:r>
        <w:t>- Phó Thủ tướng - Trưởng ban (để b/c);</w:t>
      </w:r>
    </w:p>
    <w:p>
      <w:r>
        <w:t>- Bộ trưởng - Phó TBTT (để b/c);</w:t>
      </w:r>
    </w:p>
    <w:p>
      <w:r>
        <w:t>- Lưu: VP, TTTT.</w:t>
      </w:r>
    </w:p>
    <w:p>
      <w:r>
        <w:t>KT. TRƯỞNG BAN</w:t>
      </w:r>
    </w:p>
    <w:p>
      <w:r>
        <w:t>PHÓ TRƯỞNG BAN</w:t>
      </w:r>
    </w:p>
    <w:p>
      <w:r>
        <w:t>Nguyễn Hoàng Hiệp</w:t>
      </w:r>
    </w:p>
    <w:p>
      <w:r>
        <w:t>PHỤ LỤC</w:t>
      </w:r>
    </w:p>
    <w:p>
      <w:r>
        <w:t>MỘT SỐ HOẠT ĐỘNG HƯỞNG ỨNG TUẦN LỄ QUỐC GIA PHÒNG CHỐNG THIÊN TAI NĂM 2023 CHỦ ĐỀ “TỪ ỨNG PHÓ ĐẾN HÀNH ĐỘNG SỚM”</w:t>
      </w:r>
    </w:p>
    <w:p>
      <w:r>
        <w:t>(Kèm theo Công văn số 11/QGPCTT ngày 24/4/2023 của Ban Chỉ đạo QG về PCTT)</w:t>
      </w:r>
    </w:p>
    <w:p>
      <w:r>
        <w:t>STT</w:t>
      </w:r>
    </w:p>
    <w:p>
      <w:r>
        <w:t>Nội dung</w:t>
      </w:r>
    </w:p>
    <w:p>
      <w:r>
        <w:t>Cơ quan chủ trì</w:t>
      </w:r>
    </w:p>
    <w:p>
      <w:r>
        <w:t>Cơ quan phối hợp</w:t>
      </w:r>
    </w:p>
    <w:p>
      <w:r>
        <w:t>Thời gian thực hiện</w:t>
      </w:r>
    </w:p>
    <w:p>
      <w:r>
        <w:t>I</w:t>
      </w:r>
    </w:p>
    <w:p>
      <w:r>
        <w:t>HOẠT ĐỘNG CỦA BAN CHỈ ĐẠO QUỐC GIA VỀ PHÒNG, CHỐNG THIÊN TAI</w:t>
      </w:r>
    </w:p>
    <w:p>
      <w:r>
        <w:t>1</w:t>
      </w:r>
    </w:p>
    <w:p>
      <w:r>
        <w:t>Phát hành Thư của Chủ tịch nước gửi đồng bào và chiến sĩ cả nước nhân dịp kỷ niệm 77 năm Ngày truyền thống PCTT</w:t>
      </w:r>
    </w:p>
    <w:p>
      <w:r>
        <w:t>BCĐ QG về PCTT</w:t>
      </w:r>
    </w:p>
    <w:p>
      <w:r>
        <w:t>Văn phòng Chủ tịch nước</w:t>
      </w:r>
    </w:p>
    <w:p>
      <w:r>
        <w:t>Tháng 5</w:t>
      </w:r>
    </w:p>
    <w:p>
      <w:r>
        <w:t>2</w:t>
      </w:r>
    </w:p>
    <w:p>
      <w:r>
        <w:t>Tổ chức các hoạt động hưởng ứng Tuần lễ quốc gia về Phòng, chống thiên tai tại tỉnh Quảng Nam</w:t>
      </w:r>
    </w:p>
    <w:p>
      <w:r>
        <w:t>BCĐ QG về PCTT</w:t>
      </w:r>
    </w:p>
    <w:p>
      <w:r>
        <w:t>UBND tỉnh Quảng Nam; Tổ chức UNICEF</w:t>
      </w:r>
    </w:p>
    <w:p>
      <w:r>
        <w:t>Tháng 5</w:t>
      </w:r>
    </w:p>
    <w:p>
      <w:r>
        <w:t>-</w:t>
      </w:r>
    </w:p>
    <w:p>
      <w:r>
        <w:t>Tập huấn cho đội ngũ giáo viên, cán bộ Đoàn, Đội hướng dẫn lồng ghép nội dung phòng chống thiên tai trong các hoạt động ngoại khóa trường học tại Quảng Nam; Tổ chức thí điểm cuộc thi Rung chuông vàng “Cùng em phòng, chống thiên tai - Kiến tạo tương lai bền vững” tại 01 trường THCS trên địa bàn tỉnh.</w:t>
      </w:r>
    </w:p>
    <w:p>
      <w:r>
        <w:t>VPTT BCĐ QG về PCTT</w:t>
      </w:r>
    </w:p>
    <w:p>
      <w:r>
        <w:t>UBND tỉnh Quảng Nam; Tổ chức UNICEF</w:t>
      </w:r>
    </w:p>
    <w:p>
      <w:r>
        <w:t>14/5</w:t>
      </w:r>
    </w:p>
    <w:p>
      <w:r>
        <w:t>-</w:t>
      </w:r>
    </w:p>
    <w:p>
      <w:r>
        <w:t>Cuộc thi sáng tác tranh hưởng ứng năm Việt Nam đảm nhận vai trò Chủ tịch Ủy ban ASEAN về Quản lý thiên tai 2023 cho trẻ em.</w:t>
      </w:r>
    </w:p>
    <w:p>
      <w:r>
        <w:t>5-14/5</w:t>
      </w:r>
    </w:p>
    <w:p>
      <w:r>
        <w:t>-</w:t>
      </w:r>
    </w:p>
    <w:p>
      <w:r>
        <w:t>Lễ hưởng ứng Tuần lễ quốc gia Phòng, chống thiên tai năm 2023 tại Thành phố Hội An, tỉnh Quảng Nam.</w:t>
      </w:r>
    </w:p>
    <w:p>
      <w:r>
        <w:t>15/5</w:t>
      </w:r>
    </w:p>
    <w:p>
      <w:r>
        <w:t>-</w:t>
      </w:r>
    </w:p>
    <w:p>
      <w:r>
        <w:t>Triển lãm tranh với chủ đề “Thiên tai trong mắt em” (Tranh đạt giải tại cuộc thi sáng tác tranh hưởng ứng năm Việt Nam đảm nhận vai trò Chủ tịch Ủy ban ASEAN về Quản lý thiên tai 2023 và cuộc thi vẽ tranh ngoài trời tại Sóc Trăng năm 2022).</w:t>
      </w:r>
    </w:p>
    <w:p>
      <w:r>
        <w:t>15/5</w:t>
      </w:r>
    </w:p>
    <w:p>
      <w:r>
        <w:t>3</w:t>
      </w:r>
    </w:p>
    <w:p>
      <w:r>
        <w:t>Các sự kiện, hoạt động bên lề hưởng ứng Tuần lễ Quốc gia về Phòng chống thiên tai</w:t>
      </w:r>
    </w:p>
    <w:p>
      <w:r>
        <w:t>BCĐ QG về PCTT</w:t>
      </w:r>
    </w:p>
    <w:p>
      <w:r>
        <w:t>Tháng 4-5/2023</w:t>
      </w:r>
    </w:p>
    <w:p>
      <w:r>
        <w:t>-</w:t>
      </w:r>
    </w:p>
    <w:p>
      <w:r>
        <w:t>Hội nghị toàn quốc về công tác phòng, chống thiên tai và tìm kiếm cứu nạn năm 2023.</w:t>
      </w:r>
    </w:p>
    <w:p>
      <w:r>
        <w:t>BCĐ QG về PCTT</w:t>
      </w:r>
    </w:p>
    <w:p>
      <w:r>
        <w:t>UBQG UPSCTT và TKCN</w:t>
      </w:r>
    </w:p>
    <w:p>
      <w:r>
        <w:t>4/2023</w:t>
      </w:r>
    </w:p>
    <w:p>
      <w:r>
        <w:t>-</w:t>
      </w:r>
    </w:p>
    <w:p>
      <w:r>
        <w:t>Giới thiệu và hướng dẫn sử dụng Mini app “Phòng chống thiên tai Việt Nam” trên nền tảng ứng dụng Zalo đến các địa phương.</w:t>
      </w:r>
    </w:p>
    <w:p>
      <w:r>
        <w:t>VPTT BCĐQG về PCTT</w:t>
      </w:r>
    </w:p>
    <w:p>
      <w:r>
        <w:t>Công ty Cổ phần VNG - ZALO</w:t>
      </w:r>
    </w:p>
    <w:p>
      <w:r>
        <w:t>Tháng 5/2023</w:t>
      </w:r>
    </w:p>
    <w:p>
      <w:r>
        <w:t>-</w:t>
      </w:r>
    </w:p>
    <w:p>
      <w:r>
        <w:t>Tuyên truyền, phổ biến bộ tài liệu hướng dẫn tổ chức các hoạt động ngoại khóa lồng ghép kiến thức phòng chống thiên tai trong trường học (cuộc thi vẽ tranh ngoài trời, cuộc thi Rung chuông vàng PCTT và một số nội dung khác).</w:t>
      </w:r>
    </w:p>
    <w:p>
      <w:r>
        <w:t>VPTT BCĐ QG về PCTT</w:t>
      </w:r>
    </w:p>
    <w:p>
      <w:r>
        <w:t>Tổ chức UNICEF</w:t>
      </w:r>
    </w:p>
    <w:p>
      <w:r>
        <w:t>Tháng 5/2023</w:t>
      </w:r>
    </w:p>
    <w:p>
      <w:r>
        <w:t>-</w:t>
      </w:r>
    </w:p>
    <w:p>
      <w:r>
        <w:t>Hội thảo vùng đồng bằng sông Cửu Long về hành động sớm dựa vào dự báo hạn hán.</w:t>
      </w:r>
    </w:p>
    <w:p>
      <w:r>
        <w:t>VPTT BCĐ QG về PCTT</w:t>
      </w:r>
    </w:p>
    <w:p>
      <w:r>
        <w:t>FAO</w:t>
      </w:r>
    </w:p>
    <w:p>
      <w:r>
        <w:t>15 - 16/5</w:t>
      </w:r>
    </w:p>
    <w:p>
      <w:r>
        <w:t>4</w:t>
      </w:r>
    </w:p>
    <w:p>
      <w:r>
        <w:t>Lễ Khánh thành dự án “Vận hành hồ chứa trong tình huống khẩn cấp và quản lý lũ hiệu quả bằng hệ thống thông tin Quản lý thiên tai toàn diện” do Chính phủ Nhật Bản (JICA) tài trợ.</w:t>
      </w:r>
    </w:p>
    <w:p>
      <w:r>
        <w:t>Bộ Nông nghiệp và PTNT</w:t>
      </w:r>
    </w:p>
    <w:p>
      <w:r>
        <w:t>UBND tỉnh Thừa Thiên Huế, Tổ chức JICA.</w:t>
      </w:r>
    </w:p>
    <w:p>
      <w:r>
        <w:t>Tháng 5</w:t>
      </w:r>
    </w:p>
    <w:p>
      <w:r>
        <w:t>5</w:t>
      </w:r>
    </w:p>
    <w:p>
      <w:r>
        <w:t>Các hoạt động thông tin, truyền thông, nâng cao nhận thức cộng đồng hưởng ứng Tuần lễ quốc gia về Phòng chống thiên tai.</w:t>
      </w:r>
    </w:p>
    <w:p>
      <w:r>
        <w:t>BCĐ QG về PCTT</w:t>
      </w:r>
    </w:p>
    <w:p>
      <w:r>
        <w:t>Các cơ quan thông tấn, báo chí</w:t>
      </w:r>
    </w:p>
    <w:p>
      <w:r>
        <w:t>Tháng 5</w:t>
      </w:r>
    </w:p>
    <w:p>
      <w:r>
        <w:t>II</w:t>
      </w:r>
    </w:p>
    <w:p>
      <w:r>
        <w:t>CÁC BỘ, NGÀNH VÀ TỔ CHỨC CHÍNH TRỊ - XÃ HỘI LIÊN QUAN</w:t>
      </w:r>
    </w:p>
    <w:p>
      <w:r>
        <w:t>6</w:t>
      </w:r>
    </w:p>
    <w:p>
      <w:r>
        <w:t>Tổ chức các hoạt động truyền thông, treo băng rôn, khẩu hiệu về Tuần lễ Quốc gia PCTT năm 2023 và kỷ niệm Ngày truyền thống phòng, chống thiên tai Việt Nam tại trụ sở Ban Chỉ huy PCTT và TKCN các Bộ, ngành.</w:t>
      </w:r>
    </w:p>
    <w:p>
      <w:r>
        <w:t>Các Bộ, ngành</w:t>
      </w:r>
    </w:p>
    <w:p>
      <w:r>
        <w:t>VPTT BCĐ QG về PCTT</w:t>
      </w:r>
    </w:p>
    <w:p>
      <w:r>
        <w:t>Tháng 5</w:t>
      </w:r>
    </w:p>
    <w:p>
      <w:r>
        <w:t>7</w:t>
      </w:r>
    </w:p>
    <w:p>
      <w:r>
        <w:t>Đẩy mạnh đưa tin, bài trên các cơ quan báo chí của ngành về mục đích, ý nghĩa, chủ đề của Tuần lễ Quốc gia và các nội dung tuyên truyền nâng cao trách nhiệm về phòng chống thiên tai liên quan đến lĩnh vực chuyên môn của đơn vị.</w:t>
      </w:r>
    </w:p>
    <w:p>
      <w:r>
        <w:t>Các Bộ, ngành và một số tổ chức chính trị - xã hội trung ương có liên quan</w:t>
      </w:r>
    </w:p>
    <w:p>
      <w:r>
        <w:t>VPTT BCĐ QG về PCTT</w:t>
      </w:r>
    </w:p>
    <w:p>
      <w:r>
        <w:t>Tháng 5</w:t>
      </w:r>
    </w:p>
    <w:p>
      <w:r>
        <w:t>III</w:t>
      </w:r>
    </w:p>
    <w:p>
      <w:r>
        <w:t>ỦY BAN NHÂN DÂN CÁC TỈNH/ THÀNH PHỐ TRỰC THUỘC TRUNG ƯƠNG</w:t>
      </w:r>
    </w:p>
    <w:p>
      <w:r>
        <w:t>8</w:t>
      </w:r>
    </w:p>
    <w:p>
      <w:r>
        <w:t>Ban hành kế hoạch và bố trí nguồn ngân sách phù hợp để triển khai hưởng ứng Tuần lễ Quốc gia PCTT năm 2023 tại địa phương.</w:t>
      </w:r>
    </w:p>
    <w:p>
      <w:r>
        <w:t>UBND tỉnh/TP</w:t>
      </w:r>
    </w:p>
    <w:p>
      <w:r>
        <w:t>Các Sở, ban, ngành, UBND các cấp</w:t>
      </w:r>
    </w:p>
    <w:p>
      <w:r>
        <w:t>Tháng 4</w:t>
      </w:r>
    </w:p>
    <w:p>
      <w:r>
        <w:t>9</w:t>
      </w:r>
    </w:p>
    <w:p>
      <w:r>
        <w:t>Chỉ đạo tổ chức các hoạt động hưởng ứng phù hợp với điều kiện và tình hình thực tế tại địa phương như: hội nghị, hội thảo; treo pano, băng rôn với các thông điệp hưởng ứng Tuần lễ Quốc gia PCTT.</w:t>
      </w:r>
    </w:p>
    <w:p>
      <w:r>
        <w:t>UBND tỉnh/TP</w:t>
      </w:r>
    </w:p>
    <w:p>
      <w:r>
        <w:t>Các Sở, ban, ngành, UBND các cấp</w:t>
      </w:r>
    </w:p>
    <w:p>
      <w:r>
        <w:t>Tháng 5</w:t>
      </w:r>
    </w:p>
    <w:p>
      <w:r>
        <w:t>10</w:t>
      </w:r>
    </w:p>
    <w:p>
      <w:r>
        <w:t>Chỉ đạo công tác thông tin, truyền thông qua hệ thống truyền hình, truyền thanh, cơ quan báo chí địa phương và mạng xã hội về chủ đề, mục đích, ý nghĩa của Tuần lễ Quốc gia năm 2023; Thư của Chủ tịch nước; kết luận của Thủ tướng Chính phủ tại Hội nghị tổng kết PCTT- TKCN năm 2023; phổ biến tuyên truyền các tài liệu, ấn phẩm truyền thông do Ban Chỉ đạo và địa phương xây dựng.</w:t>
      </w:r>
    </w:p>
    <w:p>
      <w:r>
        <w:t>UBND tỉnh/TP</w:t>
      </w:r>
    </w:p>
    <w:p>
      <w:r>
        <w:t>Các cơ quan thông tấn báo chí, Đài truyền hình, truyền thanh tại địa phương</w:t>
      </w:r>
    </w:p>
    <w:p>
      <w:r>
        <w:t>Tháng 5</w:t>
      </w:r>
    </w:p>
    <w:p>
      <w:r>
        <w:t>Ghi chú:</w:t>
      </w:r>
    </w:p>
    <w:p>
      <w:r>
        <w:t>- Tài liệu phục vụ công tác thông tin truyền thông trong Tuần lễ sẽ được Ban Chỉ đạo cập nhật tại địa chỉ sau: https://drive.google.com/drive/folders/1rIaQ6PQqIi7nDkiKJ9csE22rlXx-36PY?usp=sharing</w:t>
      </w:r>
    </w:p>
    <w:p>
      <w:r>
        <w:t>- Thông tin chi tiết liên hệ: đồng chí Nguyễn Xuân Lưu, điện thoại 0977.404.994, email: ngluu198@gmail.com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