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11/CT-TTg năm 2023 về tăng cường biện pháp cấp bách phòng, chống bệnh Dại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11/CT-TTg</w:t>
      </w:r>
    </w:p>
    <w:p>
      <w:r>
        <w:t>Hà Nội, ngày 21 tháng 4 năm 2023</w:t>
      </w:r>
    </w:p>
    <w:p>
      <w:r>
        <w:t>CHỈ THỊ</w:t>
      </w:r>
    </w:p>
    <w:p>
      <w:r>
        <w:t>VỀ VIỆC TĂNG CƯỜNG CÁC BIỆN PHÁP CẤP BÁCH PHÒNG, CHỐNG BỆNH DẠI</w:t>
      </w:r>
    </w:p>
    <w:p>
      <w:r>
        <w:t>Trong 05 (năm) năm qua bệnh Dại ở nước ta đã làm chết 410 người, trên 2,7 triệu lượt người phải điều trị dự phòng, ảnh hưởng đến sức khỏe cộng đồng, gây thiệt hại lớn về kinh tế. Trong năm 2022, cả nước ghi nhận 70 ca tử vong và 3 tháng đầu năm 2023 đã có 23 ca tử vong do bệnh Dại. Nguy cơ bệnh Dại tiếp tục xảy ra và gây tử vong trên người là rất cao.</w:t>
      </w:r>
    </w:p>
    <w:p>
      <w:r>
        <w:t>Để nâng cao hiệu quả công tác phòng, chống bệnh Dại, giảm thiểu và tiến tới không còn người chết vì bệnh Dại, Thủ tướng Chính phủ yêu cầu các Bộ trưởng, Thủ trưởng cơ quan liên quan, Chủ tịch Ủy ban nhân dân các tỉnh, thành phố trực thuộc trung ương tập trung nguồn lực để tổ chức thực hiện quyết liệt và đồng bộ các biện pháp phòng, chống bệnh Dại theo quy định của Luật Thú y, Luật Phòng, chống bệnh truyền nhiễm, các văn bản hướng dẫn thi hành các Luật, chỉ đạo của Thủ tướng Chính phủ; đặc biệt, tổ chức triển khai có hiệu quả, đạt được các mục tiêu của Chương trình quốc gia phòng, chống bệnh Dại, giai đoạn 2022 - 2030 (sau đây gọi chung là Chương trình quốc gia) được Thủ tướng Chính phủ phê duyệt tại Quyết định số 2151/QĐ-TTg ngày 21 tháng 12 năm 2021; trong đó, chú trọng các nội dung sau:</w:t>
      </w:r>
    </w:p>
    <w:p>
      <w:r>
        <w:t>1. Chủ tịch Ủy ban nhân dân các tỉnh, thành phố trực thuộc trung ương:</w:t>
      </w:r>
    </w:p>
    <w:p>
      <w:r>
        <w:t>a) Ban hành văn bản chỉ đạo Ủy ban nhân dân các cấp và các sở, ngành liên quan triển khai các hoạt động cụ thể, phù hợp với tình hình thực tế của địa phương; thường xuyên đôn đốc, kiểm tra việc chấp hành pháp luật về phòng, chống bệnh Dại ở người và động vật. Người đứng đầu Ủy ban nhân dân các cấp chịu hoàn toàn trách nhiệm trong việc chỉ đạo tổ chức thực hiện có hiệu quả các biện pháp phòng, chống bệnh Dại; xử lý cán bộ, công chức thiếu trách nhiệm, buông lỏng quản lý.</w:t>
      </w:r>
    </w:p>
    <w:p>
      <w:r>
        <w:t>b) Xây dựng, phê duyệt và bố trí đủ nguồn lực để tổ chức triển khai có hiệu quả kế hoạch phòng, chống bệnh Dại của địa phương, ưu tiên mua vắc xin, tổ chức tiêm vắc xin Dại cho đàn chó, mèo đồng loạt vào cùng một thời điểm. Hỗ trợ mua vắc xin, tổ chức tiêm vắc xin Dại cho đàn chó, mèo tại các ổ dịch, khu vực đồng bào dân tộc thiểu số, vùng sâu, vùng xa, vùng đặc biệt khó khăn, vùng miền núi khu vực II, III, vùng biên giới, ...</w:t>
      </w:r>
    </w:p>
    <w:p>
      <w:r>
        <w:t>c) Tổ chức thống kê chính xác số hộ nuôi và số chó, mèo ở từng khu dân cư; thôn, xã; hướng dẫn, yêu cầu chủ hộ nuôi chó, mèo cam kết thực hiện nghiêm việc khai báo, chấp hành việc nuôi nhốt chó, mèo trong khuôn viên gia đình, bảo đảm điều kiện vệ sinh thú y, không để ảnh hưởng tới những người xung quanh; chấp hành tiêm vắc xin phòng bệnh Dại cho chó, mèo theo quy định; báo cáo đầy đủ, kịp thời, chính xác số liệu trên Hệ thống báo cáo dịch bệnh động vật trực tuyến (VAHIS).</w:t>
      </w:r>
    </w:p>
    <w:p>
      <w:r>
        <w:t>d) Chỉ đạo Ủy ban nhân dân các cấp chủ động phối hợp với cơ quan quản lý chuyên ngành thú y tổ chức thực hiện tiêm phòng vắc xin Dại cho đàn chó, mèo, bảo đảm đạt tỷ lệ tiêm phòng trên 70% tổng đàn trong giai đoạn 2023 - 2025 và trên 80% trong giai đoạn 2026 - 2030; thường xuyên rà soát, tiêm phòng bổ sung, tránh bỏ sót chó, mèo.</w:t>
      </w:r>
    </w:p>
    <w:p>
      <w:r>
        <w:t>đ) Chỉ đạo các đơn vị chuyên môn y tế và thú y kịp thời chia sẻ thông tin ngay khi phát hiện hoặc nhận được thông tin về các trường hợp người bị chó, mèo mắc bệnh Dại hoặc nghi mắc bệnh Dại cắn; tổ chức điều tra, xác định nguyên nhân và thực hiện các giải pháp phòng, chống dịch bệnh theo quy định.</w:t>
      </w:r>
    </w:p>
    <w:p>
      <w:r>
        <w:t>e) Đẩy mạnh thông tin, tuyên truyền để người nuôi chó có trách nhiệm thực hiện nghiêm các quy định về quản lý chó, không để chó chạy rông, khi đưa chó ra ngoài cần thực hiện nghiêm việc đeo rọ mõm và có người dắt, chấp hành tiêm vắc xin phòng bệnh Dại; tuyên truyền sâu rộng trong cộng đồng dân cư, các tổ chức, cá nhân (đặc biệt là khu vực nông thôn, miền núi và đối tượng trẻ em) về tính chất nguy hiểm, các dấu hiệu nhận biết động vật mắc bệnh Dại; biện pháp, các quy định của pháp luật về phòng, chống bệnh Dại hiệu quả.</w:t>
      </w:r>
    </w:p>
    <w:p>
      <w:r>
        <w:t>g) Đảm bảo việc tiếp cận vắc xin phòng bệnh Dại cho người, phổ biến địa chỉ các điểm tiêm phòng bệnh Dại và truyền thông hướng dẫn người bị chó, mèo cắn đến ngay các cơ sở y tế để được điều trị dự phòng kịp thời.</w:t>
      </w:r>
    </w:p>
    <w:p>
      <w:r>
        <w:t>h) Chỉ đạo, rà soát và tổ chức xây dựng vùng an toàn dịch bệnh Dại, đặc biệt tại những khu du lịch, khu vực thành phố, thị xã, khu đông dân cư.</w:t>
      </w:r>
    </w:p>
    <w:p>
      <w:r>
        <w:t>i) Tăng cường áp dụng các chế tài xử lý vi phạm quy định về nuôi chó, về tiêm phòng vắc xin Dại được quy định tại Nghị định số 90/2017/NĐ-CP ngày 31 tháng 7 năm 2017 của Chính phủ. Kiểm tra và xử lý nghiêm các vi phạm hành chính đối với tổ chức, cá nhân sử dụng các phương pháp chưa được công nhận, sử dụng thuốc chưa được phép lưu hành để khám, điều trị cho người bị bệnh Dại. hoặc người bị chó, mèo cắn.</w:t>
      </w:r>
    </w:p>
    <w:p>
      <w:r>
        <w:t>k) Kiện toàn và tăng cường năng lực hệ thống thú y các cấp theo quy định của Luật Thú y, chỉ đạo của Bộ Chính trị, Ban Bí thư, Quốc hội, Chính phủ và Quyết định số 414/QĐ-TTg ngày 22 tháng 3 năm 2021 của Thủ tướng Chính phủ về việc phê duyệt Đề án tăng cường năng lực hệ thống cơ quan quản lý chuyên ngành thú y các cấp, giai đoạn 2021 - 2030 để bảo đảm các nguồn lực tổ chức triển khai có hiệu quả các nhiệm vụ phòng, chống dịch bệnh động vật.</w:t>
      </w:r>
    </w:p>
    <w:p>
      <w:r>
        <w:t>2. Bộ Nông nghiệp và Phát triển nông thôn, Bộ Y tế chủ trì, phối hợp với các bộ, ngành và các địa phương:</w:t>
      </w:r>
    </w:p>
    <w:p>
      <w:r>
        <w:t>a) Ban hành văn bản chỉ đạo, hướng dẫn các địa phương trong xây dựng kế hoạch cụ thể để chủ động phòng, chống bệnh Dại; tổ chức thực hiện các giải pháp kỹ thuật nhằm nhanh chóng kiểm soát bệnh Dại theo mục tiêu đã đề ra trong Chương trình quốc gia.</w:t>
      </w:r>
    </w:p>
    <w:p>
      <w:r>
        <w:t>b) Ưu tiên bố trí nguồn lực, kinh phí để chủ động triển khai có hiệu quả các hoạt động của Chương trình quốc gia, các chiến dịch truyền thông về các biện pháp phòng, chống bệnh Dại trên các phương tiện truyền thông của Trung ương (như VTV, VOV, Báo Nhân dân, Báo Nông nghiệp Việt Nam,...) nhằm nâng cao trách nhiệm của người nuôi chó đối với cộng đồng.</w:t>
      </w:r>
    </w:p>
    <w:p>
      <w:r>
        <w:t>c) Chủ động thành lập các đoàn kiểm tra, thanh tra, đôn đốc, hướng dẫn công tác phòng, chống bệnh Dại tại các địa phương.</w:t>
      </w:r>
    </w:p>
    <w:p>
      <w:r>
        <w:t>d) Tăng cường giám sát phát hiện các ca bệnh Dại với sự hỗ trợ và tham gia của cộng đồng dân cư theo hướng tiếp cận “Một sức khỏe”, có sự phối hợp chặt chẽ của ngành Thú y và Y tế, bảo đảm tuân thủ các quy định của pháp luật.</w:t>
      </w:r>
    </w:p>
    <w:p>
      <w:r>
        <w:t>đ) Tổ chức tập huấn chuyên môn cho cán bộ thú y, y tế dự phòng để nâng cao kỹ năng giám sát, đánh giá nguy cơ, điều tra và xử lý ổ dịch bệnh Dại.</w:t>
      </w:r>
    </w:p>
    <w:p>
      <w:r>
        <w:t>e) Chỉ đạo các cơ quan chuyên ngành tăng cường nghiên cứu, phối hợp với các doanh nghiệp để sản xuất vắc xin Dại, chủ động nguồn cung ứng vắc xin trong nước và giảm giá thành sản phẩm vắc xin.</w:t>
      </w:r>
    </w:p>
    <w:p>
      <w:r>
        <w:t>g) Chủ động phối hợp với các tổ chức quốc tế và các nước trong việc chia sẻ, hỗ trợ Việt Nam trong công tác phòng, chống dịch bệnh Dại.</w:t>
      </w:r>
    </w:p>
    <w:p>
      <w:r>
        <w:t>h) Đề xuất với cấp có thẩm quyền hỗ trợ vắc xin Dại và huyết thanh kháng Dại điều trị dự phòng cho người nghèo vùng dân tộc thiểu số, vùng sâu, vùng xa, vùng đặc biệt khó khăn; bổ sung chính sách bảo hiểm y tế đối với người bị chó cắn.</w:t>
      </w:r>
    </w:p>
    <w:p>
      <w:r>
        <w:t>i) Định kỳ hàng năm hoặc đột xuất báo cáo Thủ tướng Chính phủ về kết quả công tác phòng, chống bệnh Dại trên người và động vật; nâng cấp, hoàn thiện và triển khai có hiệu quả Hệ thống báo cáo dịch bệnh động vật trực tuyến (VAKIS) đến cấp xã, huyện; kiến nghị, đề xuất giải pháp tháo gỡ khó khăn; vướng mắc trong quá trình triển khai, thực hiện.</w:t>
      </w:r>
    </w:p>
    <w:p>
      <w:r>
        <w:t>3. Bộ Tài chính chủ trì và phối hợp với Bộ Nông nghiệp và Phát triển nông thôn, Bộ Y tế cân đối, bố trí kinh phí thường xuyên cho các bộ để phục vụ công tác phòng, chống dịch bệnh Dại theo quy định của Luật Ngân sách nhà nước, Luật Thú y, các văn bản pháp luật liên quan và khả năng ngân sách hàng năm.</w:t>
      </w:r>
    </w:p>
    <w:p>
      <w:r>
        <w:t>4. Bộ Giáo dục và Đào tạo chủ trì, phối hợp với Bộ Nông nghiệp và Phát triển nông thôn, Bộ Y tế tổ chức xây dựng, thực hiện kế hoạch truyền thông học đường về phòng, chống bệnh Dại.</w:t>
      </w:r>
    </w:p>
    <w:p>
      <w:r>
        <w:t>5. Bộ Thông tin và Truyền thông chỉ đạo các cơ quan báo chí, truyền thông tăng cường công tác thông tin tuyên truyền về phòng, chống bệnh Dại theo tài liệu của Bộ Nông nghiệp và Phát triển nông thôn và Bộ Y tế; phối hợp với các bộ, ngành liên quan tổ chức biểu dương, phê bình các địa phương, cơ quan, đơn vị và cá nhân làm tốt hoặc chưa tốt trong công tác phòng, chống bệnh Dại.</w:t>
      </w:r>
    </w:p>
    <w:p>
      <w:r>
        <w:t>Các Bộ trưởng, Thủ trưởng cơ quan ngang bộ, cơ quan thuộc Chính phủ, Chủ tịch Ủy ban nhân dân các tỉnh, thành phố trực thuộc trung ương, các cơ quan, tổ chức liên quan triển khai thực hiện nghiêm túc, có hiệu quả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đoàn thể;</w:t>
      </w:r>
    </w:p>
    <w:p>
      <w:r>
        <w:t>- VPCP: BTCN, các PCN, Trợ lý TTg, TGĐ Cổng TTĐT, các Vụ, Cục, Công báo;</w:t>
      </w:r>
    </w:p>
    <w:p>
      <w:r>
        <w:t>- Lưu: VT, NN (2).  Khánh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