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10988/BNV-CQĐP năm 2025 tuyên truyền chủ trương, chính sách của Đảng, Nhà nước do Bộ Nội vụ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10988/BNV-CQĐP</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21/11/2025</w:t>
            </w:r>
          </w:p>
        </w:tc>
      </w:tr>
      <w:tr>
        <w:tc>
          <w:tcPr>
            <w:tcW w:type="dxa" w:w="4320"/>
          </w:tcPr>
          <w:p>
            <w:r>
              <w:t>Ngày hiệu lực</w:t>
            </w:r>
          </w:p>
        </w:tc>
        <w:tc>
          <w:tcPr>
            <w:tcW w:type="dxa" w:w="4320"/>
          </w:tcPr>
          <w:p>
            <w:r>
              <w:t>21/11/2025</w:t>
            </w:r>
          </w:p>
        </w:tc>
      </w:tr>
      <w:tr>
        <w:tc>
          <w:tcPr>
            <w:tcW w:type="dxa" w:w="4320"/>
          </w:tcPr>
          <w:p>
            <w:r>
              <w:t>Tình trạng</w:t>
            </w:r>
          </w:p>
        </w:tc>
        <w:tc>
          <w:tcPr>
            <w:tcW w:type="dxa" w:w="4320"/>
          </w:tcPr>
          <w:p>
            <w:r>
              <w:t>Chưa xác định</w:t>
            </w:r>
          </w:p>
        </w:tc>
      </w:tr>
    </w:tbl>
    <w:p/>
    <w:p>
      <w:r>
        <w:t>BỘ NỘI VỤ</w:t>
      </w:r>
    </w:p>
    <w:p>
      <w:r>
        <w:t>--------</w:t>
      </w:r>
    </w:p>
    <w:p>
      <w:r>
        <w:t>CỘNG HÒA XÃ HỘI CHỦ NGHĨA VIỆT NAM</w:t>
      </w:r>
    </w:p>
    <w:p>
      <w:r>
        <w:t>Độc lập - Tự do - Hạnh phúc</w:t>
      </w:r>
    </w:p>
    <w:p>
      <w:r>
        <w:t>---------------</w:t>
      </w:r>
    </w:p>
    <w:p>
      <w:r>
        <w:t>Số:10988/BNV-CQĐP</w:t>
      </w:r>
    </w:p>
    <w:p>
      <w:r>
        <w:t>V/v tuyên truyền chủ trương, chính sách của Đảng, Nhà nước.</w:t>
      </w:r>
    </w:p>
    <w:p>
      <w:r>
        <w:t>Hà Nội, ngày 21 tháng 11 năm 2025</w:t>
      </w:r>
    </w:p>
    <w:p>
      <w:r>
        <w:t>Kính gửi:</w:t>
      </w:r>
    </w:p>
    <w:p>
      <w:r>
        <w:t>- Ban Tuyên giáo và Dân vận Trung ương,</w:t>
      </w:r>
    </w:p>
    <w:p>
      <w:r>
        <w:t>- Bộ Văn hóa, Thể thao và Du lịch,</w:t>
      </w:r>
    </w:p>
    <w:p>
      <w:r>
        <w:t>- Báo Nhân dân,</w:t>
      </w:r>
    </w:p>
    <w:p>
      <w:r>
        <w:t>- Đài Truyền hình Việt Nam,</w:t>
      </w:r>
    </w:p>
    <w:p>
      <w:r>
        <w:t>- Thông tấn xã Việt Nam,</w:t>
      </w:r>
    </w:p>
    <w:p>
      <w:r>
        <w:t>- Đài Tiếng nói Việt Nam,</w:t>
      </w:r>
    </w:p>
    <w:p>
      <w:r>
        <w:t>- Cổng Thông tin điện tử của Chính phủ.</w:t>
      </w:r>
    </w:p>
    <w:p>
      <w:r>
        <w:t>Thời gian gần đây, trên các trang mạng xã hội xuất hiện thông tin sai lệch, không chính xác về việc tiếp tục thực hiện sắp xếp đơn vị hành chính các cấp, có thông tin lan truyền cả nước sẽ sáp nhập từ 34 tỉnh, thành phố xuống còn 16 tỉnh, thành phố khiến nhiều người dân và cán bộ, công chức hoang mang. Bộ Nội vụ trân trọng đề nghị Ban Tuyên giáo và Dân vận Trung ương, Bộ Văn hóa, Thể thao và Du lịch, các cơ quan báo chí của Trung ương chỉ đạo các cơ quan  thông tấn, báo chí  định hướng thông tin đúng về chủ trương, chính sách của Đảng, Nhà nước đối với các thông tin nêu trên nhằm phòng ngừa, ngăn chặn, xử lý thông tin xấu độc, các quan điểm sai trái, thù địch chống phá Đảng, Nhà nước, cụ thể như sau:</w:t>
      </w:r>
    </w:p>
    <w:p>
      <w:r>
        <w:t>1. Trong thời gian qua, nước ta đã tiến hành cuộc cách mạng về sắp xếp, tổ chức lại đơn vị hành chính các cấp. Chủ trương lớn này đã được Trung ương Đảng, Quốc hội, Chính phủ nghiên cứu, bàn bạc thấu đáo nhiều khía cạnh và thống nhất cao trước khi triển khai thực hiện. Việc sắp xếp đơn vị hành chính năm 2025 không chỉ sắp xếp về tổ chức, bộ máy, cán bộ mà còn phân cấp về thẩm quyền, bố trí lại đơn vị hành chính, phân bổ về nguồn lực, tạo không gian phát triển. Mục tiêu là xây dựng Chính quyền theo hướng gần dân, sát dân, phục vụ nhân dân tốt hơn; đồng thời, mở ra cục diện mới trong phát triển đất nước với tầm nhìn lâu dài, ít nhất là cho 100 năm tới. Với sự vào cuộc quyết liệt của cả hệ thống chính trị, từ ngày 01/7/2025, nước ta có 34 tỉnh, thành phố, 3.321 xã, phường, đặc khu và mô hình chính quyền địa phương 02 cấp (gồm cấp tỉnh và cấp xã) đã chính thức vận hành ở tất cả các địa phương. Hiện nay, Trung ương Đảng, Quốc hội và Chính phủ không có chủ trương tiếp tục thực hiện sắp xếp, sáp nhập các đơn vị hành chính mà yêu cầu cả hệ thống chính trị tiếp tục chăm lo, kiến tạo cho mô hình chính quyền địa phương 02 cấp hoạt động hiệu lực, hiệu quả, phục vụ nhân dân tốt hơn.</w:t>
      </w:r>
    </w:p>
    <w:p>
      <w:r>
        <w:t>2. Ngày 16/6/2025, Quốc hội đã thông qua Luật Tổ chức chính quyền địa phương số 72/2025/QH15 với những quy định mới về tổ chức chính quyền địa phương 02 cấp. Để triển khai thi hành Luật này, Bộ Nội vụ được giao xây dựng, trình cấp có thẩm quyền ban hành các văn bản hướng dẫn Luật, trong đó có Nghị quyết của Ủy ban Thường vụ Quốc hội về tiêu chuẩn của đơn vị hành chính (thay thế Nghị quyết số 1211/2016/UBTVQH13 ngày 25/5/2016), Nghị định của Chính phủ về phân loại đơn vị hành chính và Nghị định hướng dẫn việc lấy ý kiến Nhân dân về thành lập, giải thể, nhập, chia, điều chỉnh địa giới và đổi tên đơn vị hành chính (thay thế Nghị định số 54/2018/NĐ-CP ngày 16/4/2018)  [1] . Việc xây dựng các văn bản nêu trên để triển khai các quy định mới của Luật khi tổ chức mô hình chính quyền địa phương 02 cấp, kịp thời thay thế quy định tại các văn bản quy phạm pháp luật hiện hành về tiêu chuẩn, tiêu chí phân loại đơn vị hành chính đã không còn phù hợp với thực trạng đơn vị hành chính các cấp sau sắp xếp năm 2025 và yêu cầu phát triển đất nước, nâng cao hiệu quả quản trị chính quyền hiện đại, phục vụ Nhân dân [2] ; không phải nhằm mục đích tiếp tục sắp xếp, sáp nhập đơn vị hành chính các cấp như thông tin sai lệch lan truyền trên các mạng xã hội trong thời gian gần đây.</w:t>
      </w:r>
    </w:p>
    <w:p>
      <w:r>
        <w:t>Bộ Nội vụ trân trọng cảm ơn và rất mong Quý cơ quan phối hợp làm tốt công tác tuyên truyền để cán bộ, đảng viên và Nhân dân hiểu rõ mục tiêu, ý nghĩa, tạo sự đồng thuận trong tổ chức triển khai thực hiện chủ trương của Đảng, Nhà nước./.</w:t>
      </w:r>
    </w:p>
    <w:p>
      <w:r>
        <w:t>Nơi nhận:</w:t>
      </w:r>
    </w:p>
    <w:p>
      <w:r>
        <w:t>- Như trên;</w:t>
      </w:r>
    </w:p>
    <w:p>
      <w:r>
        <w:t>- Bộ trưởng (để báo cáo);</w:t>
      </w:r>
    </w:p>
    <w:p>
      <w:r>
        <w:t>- TT. Trương Hải Long;</w:t>
      </w:r>
    </w:p>
    <w:p>
      <w:r>
        <w:t>- Lưu: VT, Vụ CQĐP.</w:t>
      </w:r>
    </w:p>
    <w:p>
      <w:r>
        <w:t>KT. BỘ TRƯỞNG</w:t>
      </w:r>
    </w:p>
    <w:p>
      <w:r>
        <w:t>THỨ TRƯỞNG</w:t>
      </w:r>
    </w:p>
    <w:p>
      <w:r>
        <w:t>Trương Hải Long</w:t>
      </w:r>
    </w:p>
    <w:p>
      <w:r>
        <w:t>____________________</w:t>
      </w:r>
    </w:p>
    <w:p>
      <w:r>
        <w:t>[1]  Hồ sơ dự thảo Nghị định hướng dẫn việc lấy ý kiến Nhân dân về thành lập, giải thể, nhập, chia, điều chỉnh địa giới và đổi tên đơn vị hành chính gửi Bộ Tư pháp thẩm định   không có   phụ lục kèm theo danh sách sắp xếp, sáp nhập từ 34 tỉnh, thành phố xuống còn 16 tỉnh, thành phố như các trang mạng xã hội đang lan truyền.</w:t>
      </w:r>
    </w:p>
    <w:p>
      <w:r>
        <w:t>[2]  Bộ Chính trị, Ban Bí thư đã có Kết luận số 212-KL/TW ngày 18/11/2025, trong đó yêu cầu “Rà soát, đánh giá kỹ  lưỡng những tác động và chất lượng các đô thị, đơn vị hành chính để xây dựng tiêu chuẩn, tiêu chí rõ ràng, khoa học, phù hợp,  bảo đảm tính thống nhất, ổn định sau sắp xếp tổ chức bộ máy trong hệ thống chính trị  ”.</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