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1098/TTg-QHĐP năm 2024 thực hiện Nghị quyết tại Kỳ họp thứ 8, Quốc hội khóa XV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1098/TTg-QHĐP</w:t>
      </w:r>
    </w:p>
    <w:p>
      <w:r>
        <w:t>V/v triển khai thực hiện Nghị quyết tại Kỳ họp thứ 8, QH khóa XV</w:t>
      </w:r>
    </w:p>
    <w:p>
      <w:r>
        <w:t>Hà Nội, ngày 23 tháng 12 năm 2024</w:t>
      </w:r>
    </w:p>
    <w:p>
      <w:r>
        <w:t>Kính gửi:</w:t>
      </w:r>
    </w:p>
    <w:p>
      <w:r>
        <w:t>- Phó Thủ tướng Thường trực Chính phủ Nguyễn Hòa Bình;</w:t>
      </w:r>
    </w:p>
    <w:p>
      <w:r>
        <w:t>- Phó Thủ tướng Chính phủ Trần Hồng Hà;</w:t>
      </w:r>
    </w:p>
    <w:p>
      <w:r>
        <w:t>- Phó Thủ tướng Chính phủ Lê Thành Long;</w:t>
      </w:r>
    </w:p>
    <w:p>
      <w:r>
        <w:t>- Phó Thủ tướng Chính phủ Hồ Đức Phớc;</w:t>
      </w:r>
    </w:p>
    <w:p>
      <w:r>
        <w:t>- Phó Thủ tướng Chính phủ Bùi Thanh Sơn;</w:t>
      </w:r>
    </w:p>
    <w:p>
      <w:r>
        <w:t>- Bộ trưởng, Thủ trưởng cơ quan ngang Bộ, cơ quan thuộc Chính phủ;</w:t>
      </w:r>
    </w:p>
    <w:p>
      <w:r>
        <w:t>- Chủ tịch Ủy ban nhân dân tỉnh, thành phố trực thuộc Trung ương.</w:t>
      </w:r>
    </w:p>
    <w:p>
      <w:r>
        <w:t>Để triển khai thực hiện nghiêm túc, kịp thời và hiệu quả Nghị quyết số 173/2024/QH15 ngày 30 tháng 11 năm 2024 về hoạt động chất vấn tại Kỳ họp thứ 8 và Nghị quyết số 174/2024/QH15 ngày 30 tháng 11 năm 2024 về Kỳ họp thứ 8 của Quốc hội khóa XV (bản chụp kèm theo), Thủ tướng Chính phủ Phạm Minh Chính có ý kiến như sau:</w:t>
      </w:r>
    </w:p>
    <w:p>
      <w:r>
        <w:t>1. Đề nghị các đồng chí Phó Thủ tướng Chính phủ phụ trách lĩnh vực trực tiếp chỉ đạo triển khai thực hiện các nội dung, nhiệm vụ, giải pháp tại các Nghị quyết nêu trên của Quốc hội, bảo đảm đồng bộ, toàn diện, chất lượng, hiệu quả và đúng tiến độ đề ra.</w:t>
      </w:r>
    </w:p>
    <w:p>
      <w:r>
        <w:t>2. Yêu cầu Bộ trưởng, Thủ trưởng cơ quan ngang Bộ, cơ quan thuộc Chính phủ theo chức năng, nhiệm vụ, thẩm quyền được giao, trực tiếp chỉ đạo tổ chức triển khai thực hiện Nghị quyết số 173/2024/QH15 và Nghị quyết số 174/2024/QH15 của Quốc hội, theo dõi sát diễn biến, dự báo tình hình trong nước và thế giới, có giải pháp chính sách phù hợp, sát thực tiễn, cụ thể, khả thi để khắc phục các tồn tại, hạn chế và tổ chức thực hiện quyết liệt, bảo đảm tiến độ, chất lượng, hiệu quả; tăng cường tuyên truyền, phổ biến, giáo dục pháp luật để sớm triển khai thực hiện các luật, nghị quyết đã được Quốc hội thông qua; hàng tháng báo cáo và chịu trách nhiệm trước Chính phủ, Thủ tướng Chính phủ về kết quả thực hiện.</w:t>
      </w:r>
    </w:p>
    <w:p>
      <w:r>
        <w:t>3. Yêu cầu Chủ tịch Ủy ban nhân dân tỉnh, thành phố trực thuộc Trung ương xây dựng kế hoạch triển khai và có giải pháp chính sách phù hợp để tổ chức thực hiện có hiệu quả Nghị quyết số 173/2024/QH15 và Nghị quyết số 174/2024/QH15 của Quốc hội, phấn đấu đạt mức cao nhất các chỉ tiêu trong Kế hoạch phát triển kinh tế - xã hội tại địa phương.</w:t>
      </w:r>
    </w:p>
    <w:p>
      <w:r>
        <w:t>4. Yêu cầu Bộ trưởng, Thủ trưởng cơ quan ngang bộ có trách nhiệm thực hiện nghiêm túc các giải pháp, cam kết đã phát biểu tại phiên chất vấn và trả lời chất vấn của Kỳ họp thứ 8; đồng thời triển khai thực hiện một số nội dung sau:</w:t>
      </w:r>
    </w:p>
    <w:p>
      <w:r>
        <w:t>a) Xây dựng và ban hành kế hoạch triển khai thực hiện Nghị quyết số 173/2024/QH15 ngày 30 tháng 11 năm 2024 của Quốc hội về hoạt động chất vấn tại Kỳ họp thứ 8, trong đó xác định rõ lộ trình cụ thể, xác định rõ mốc thời gian và định lượng các chỉ tiêu, công việc cần thực hiện;</w:t>
      </w:r>
    </w:p>
    <w:p>
      <w:r>
        <w:t>b) Hàng tháng rà soát, đánh giá tiến độ triển khai thực hiện, đồng thời báo cáo tình hình thực hiện Nghị quyết số 173/2024/QH15 tại các Kỳ họp sau theo đúng yêu cầu của Quốc hội.</w:t>
      </w:r>
    </w:p>
    <w:p>
      <w:r>
        <w:t>(Phân công cụ thể tại Phụ lục kèm theo)</w:t>
      </w:r>
    </w:p>
    <w:p>
      <w:r>
        <w:t>5. Giao Văn phòng Chính phủ theo chức năng, nhiệm vụ được giao, chủ động nắm bắt tình hình và đôn đốc các Bộ, cơ quan, địa phương liên quan trong việc triển khai thực hiện các Nghị quyết của Quốc hội để tham mưu, báo cáo Lãnh đạo Chính phủ chỉ đạo kịp thời./.</w:t>
      </w:r>
    </w:p>
    <w:p>
      <w:r>
        <w:t>Nơi nhận:</w:t>
      </w:r>
    </w:p>
    <w:p>
      <w:r>
        <w:t>- Như trên;</w:t>
      </w:r>
    </w:p>
    <w:p>
      <w:r>
        <w:t>- Thủ tướng Chính phủ;</w:t>
      </w:r>
    </w:p>
    <w:p>
      <w:r>
        <w:t>- VPCP: BTCN, các PCN;</w:t>
      </w:r>
    </w:p>
    <w:p>
      <w:r>
        <w:t>Trợ lý, Thư ký TTgCP, các PTTgCP;</w:t>
      </w:r>
    </w:p>
    <w:p>
      <w:r>
        <w:t>các Vụ: KGVX, CN, NN, KTTH, V.I, PL,</w:t>
      </w:r>
    </w:p>
    <w:p>
      <w:r>
        <w:t>ĐMDN, TKBT, TH; Cục KSTTHC;</w:t>
      </w:r>
    </w:p>
    <w:p>
      <w:r>
        <w:t>- Lưu: VT, QHĐP (02).</w:t>
      </w:r>
    </w:p>
    <w:p>
      <w:r>
        <w:t>THỦ TƯỚNG</w:t>
      </w:r>
    </w:p>
    <w:p>
      <w:r>
        <w:t>Phạm Minh Chính</w:t>
      </w:r>
    </w:p>
    <w:p>
      <w:r>
        <w:t>PHỤ LỤC</w:t>
      </w:r>
    </w:p>
    <w:p>
      <w:r>
        <w:t>MỘT SỐ NHIỆM VỤ TRỌNG TÂM TRIỂN KHAI THỰC HIỆN CÁC NGHỊ QUYẾT TẠI KỲ HỌP THỨ 8, QUỐC HỘI KHÓA XV</w:t>
      </w:r>
    </w:p>
    <w:p>
      <w:r>
        <w:t>(Ban hành kèm theo công văn số 1098/TTg-QHĐP ngày 23 tháng 12 năm 2024 của Thủ tướng Chính phủ)</w:t>
      </w:r>
    </w:p>
    <w:p>
      <w:r>
        <w:t>TT</w:t>
      </w:r>
    </w:p>
    <w:p>
      <w:r>
        <w:t>Nội dung phân công nhiệm vụ</w:t>
      </w:r>
    </w:p>
    <w:p>
      <w:r>
        <w:t>Lãnh đạo Chính phủ chỉ đạo</w:t>
      </w:r>
    </w:p>
    <w:p>
      <w:r>
        <w:t>Bộ, cơ quan chủ trì</w:t>
      </w:r>
    </w:p>
    <w:p>
      <w:r>
        <w:t>Thời hạn</w:t>
      </w:r>
    </w:p>
    <w:p>
      <w:r>
        <w:t>Vụ thuộc VPCP theo dõi</w:t>
      </w:r>
    </w:p>
    <w:p>
      <w:r>
        <w:t>I. Nghị quyết số 174/2024/QH15 về Kỳ họp thứ 8, Quốc hội khóa XV</w:t>
      </w:r>
    </w:p>
    <w:p>
      <w:r>
        <w:t>1</w:t>
      </w:r>
    </w:p>
    <w:p>
      <w:r>
        <w:t>Tổng kết và báo cáo tại Kỳ họp thứ 10, Quốc hội khóa XV về kết quả thực hiện Nghị quyết số 120/2020/QH14</w:t>
      </w:r>
    </w:p>
    <w:p>
      <w:r>
        <w:t>Phó Thủ tướng</w:t>
      </w:r>
    </w:p>
    <w:p>
      <w:r>
        <w:t>TT Chính phủ</w:t>
      </w:r>
    </w:p>
    <w:p>
      <w:r>
        <w:t>Nguyễn Hòa Bình</w:t>
      </w:r>
    </w:p>
    <w:p>
      <w:r>
        <w:t>Bộ trưởng, Chủ nhiệm IBDT</w:t>
      </w:r>
    </w:p>
    <w:p>
      <w:r>
        <w:t>Hầu A Lềnh</w:t>
      </w:r>
    </w:p>
    <w:p>
      <w:r>
        <w:t>Tháng 8/2025</w:t>
      </w:r>
    </w:p>
    <w:p>
      <w:r>
        <w:t>QHĐP</w:t>
      </w:r>
    </w:p>
    <w:p>
      <w:r>
        <w:t>2</w:t>
      </w:r>
    </w:p>
    <w:p>
      <w:r>
        <w:t>Tổng kết và báo cáo tại Kỳ họp thứ 10, Quốc hội khóa XV về kết quả thực hiện Nghị quyết số 24/2021/QH15</w:t>
      </w:r>
    </w:p>
    <w:p>
      <w:r>
        <w:t>Phó Thủ tướng</w:t>
      </w:r>
    </w:p>
    <w:p>
      <w:r>
        <w:t>TT Chính phủ</w:t>
      </w:r>
    </w:p>
    <w:p>
      <w:r>
        <w:t>Nguyễn Hòa Bình</w:t>
      </w:r>
    </w:p>
    <w:p>
      <w:r>
        <w:t>Bộ trưởng</w:t>
      </w:r>
    </w:p>
    <w:p>
      <w:r>
        <w:t>Bộ LĐTBXH</w:t>
      </w:r>
    </w:p>
    <w:p>
      <w:r>
        <w:t>Đào Ngọc Dung</w:t>
      </w:r>
    </w:p>
    <w:p>
      <w:r>
        <w:t>Tháng 8/2025</w:t>
      </w:r>
    </w:p>
    <w:p>
      <w:r>
        <w:t>KGVX</w:t>
      </w:r>
    </w:p>
    <w:p>
      <w:r>
        <w:t>3</w:t>
      </w:r>
    </w:p>
    <w:p>
      <w:r>
        <w:t>Tổng kết và báo cáo tại Kỳ họp thứ 10, Quốc hội khóa XV về kết quả thực hiện Nghị quyết số 25/2021/QH15</w:t>
      </w:r>
    </w:p>
    <w:p>
      <w:r>
        <w:t>Phó Thủ tướng</w:t>
      </w:r>
    </w:p>
    <w:p>
      <w:r>
        <w:t>TT Chính phủ</w:t>
      </w:r>
    </w:p>
    <w:p>
      <w:r>
        <w:t>Nguyễn Hòa Bình</w:t>
      </w:r>
    </w:p>
    <w:p>
      <w:r>
        <w:t>Bộ trưởng</w:t>
      </w:r>
    </w:p>
    <w:p>
      <w:r>
        <w:t>Bộ NNPTNT</w:t>
      </w:r>
    </w:p>
    <w:p>
      <w:r>
        <w:t>Lê Minh Hoan</w:t>
      </w:r>
    </w:p>
    <w:p>
      <w:r>
        <w:t>Tháng 8/2025</w:t>
      </w:r>
    </w:p>
    <w:p>
      <w:r>
        <w:t>NN</w:t>
      </w:r>
    </w:p>
    <w:p>
      <w:r>
        <w:t>4</w:t>
      </w:r>
    </w:p>
    <w:p>
      <w:r>
        <w:t>Nghiên cứu trình Quốc hội thông qua điều chỉnh Quy hoạch sử dụng đất quốc gia thời kỳ 2021 - 2030, tầm nhìn đến năm 2050 trong năm 2025.</w:t>
      </w:r>
    </w:p>
    <w:p>
      <w:r>
        <w:t>Phó Thủ tướng Chính phủ</w:t>
      </w:r>
    </w:p>
    <w:p>
      <w:r>
        <w:t>Trần Hồng Hà</w:t>
      </w:r>
    </w:p>
    <w:p>
      <w:r>
        <w:t>Bộ trưởng</w:t>
      </w:r>
    </w:p>
    <w:p>
      <w:r>
        <w:t>Bộ TNMT</w:t>
      </w:r>
    </w:p>
    <w:p>
      <w:r>
        <w:t>Đỗ Đức Duy</w:t>
      </w:r>
    </w:p>
    <w:p>
      <w:r>
        <w:t>Tháng 3/2025</w:t>
      </w:r>
    </w:p>
    <w:p>
      <w:r>
        <w:t>NN</w:t>
      </w:r>
    </w:p>
    <w:p>
      <w:r>
        <w:t>5</w:t>
      </w:r>
    </w:p>
    <w:p>
      <w:r>
        <w:t>Tổ chức phê duyệt Báo cáo nghiên cứu khả thi điều chỉnh Giai đoạn 1 của Dự án Cảng hàng không quốc tế Long Thành theo thẩm quyền</w:t>
      </w:r>
    </w:p>
    <w:p>
      <w:r>
        <w:t>Phó Thủ tướng Chính phủ</w:t>
      </w:r>
    </w:p>
    <w:p>
      <w:r>
        <w:t>Trần Hồng Hà</w:t>
      </w:r>
    </w:p>
    <w:p>
      <w:r>
        <w:t>Bộ trưởng</w:t>
      </w:r>
    </w:p>
    <w:p>
      <w:r>
        <w:t>Bộ GTVT</w:t>
      </w:r>
    </w:p>
    <w:p>
      <w:r>
        <w:t>Trần Hồng Minh</w:t>
      </w:r>
    </w:p>
    <w:p>
      <w:r>
        <w:t>Tháng 3/2025</w:t>
      </w:r>
    </w:p>
    <w:p>
      <w:r>
        <w:t>CN</w:t>
      </w:r>
    </w:p>
    <w:p>
      <w:r>
        <w:t>6</w:t>
      </w:r>
    </w:p>
    <w:p>
      <w:r>
        <w:t>Khẩn trương nghiên cứu, sớm sửa đổi Luật Ban hành văn bản quy phạm pháp luật</w:t>
      </w:r>
    </w:p>
    <w:p>
      <w:r>
        <w:t>Phó Thủ tướng Chính phủ</w:t>
      </w:r>
    </w:p>
    <w:p>
      <w:r>
        <w:t>Lê Thành Long</w:t>
      </w:r>
    </w:p>
    <w:p>
      <w:r>
        <w:t>Bộ trưởng</w:t>
      </w:r>
    </w:p>
    <w:p>
      <w:r>
        <w:t>Bộ Tư pháp</w:t>
      </w:r>
    </w:p>
    <w:p>
      <w:r>
        <w:t>Nguyễn Hải Ninh</w:t>
      </w:r>
    </w:p>
    <w:p>
      <w:r>
        <w:t>Năm 2025</w:t>
      </w:r>
    </w:p>
    <w:p>
      <w:r>
        <w:t>PL</w:t>
      </w:r>
    </w:p>
    <w:p>
      <w:r>
        <w:t>7</w:t>
      </w:r>
    </w:p>
    <w:p>
      <w:r>
        <w:t>Nghiên cứu sửa đổi toàn diện Luật Kế toán, Luật Ngân sách nhà nước, Luật Quản lý, sử dụng tài sản công, Luật Quản lý thuế báo cáo Quốc hội tại Kỳ họp thứ 9</w:t>
      </w:r>
    </w:p>
    <w:p>
      <w:r>
        <w:t>Phó Thủ tướng Chính phủ</w:t>
      </w:r>
    </w:p>
    <w:p>
      <w:r>
        <w:t>Hồ Đức Phớc</w:t>
      </w:r>
    </w:p>
    <w:p>
      <w:r>
        <w:t>Bộ trưởng</w:t>
      </w:r>
    </w:p>
    <w:p>
      <w:r>
        <w:t>Bộ Tài chính</w:t>
      </w:r>
    </w:p>
    <w:p>
      <w:r>
        <w:t>Nguyễn Văn Thắng</w:t>
      </w:r>
    </w:p>
    <w:p>
      <w:r>
        <w:t>Tháng 3/2025</w:t>
      </w:r>
    </w:p>
    <w:p>
      <w:r>
        <w:t>KTTH</w:t>
      </w:r>
    </w:p>
    <w:p>
      <w:r>
        <w:t>8</w:t>
      </w:r>
    </w:p>
    <w:p>
      <w:r>
        <w:t>Tiếp tục giảm 2% thuế suất thuế giá trị gia tăng đối với các nhóm hàng hóa, dịch vụ quy định tại điểm a mục 1.1 khoản 1 Điều 3 của Nghị quyết số 43/2022/QH15 của Quốc hội trong thời gian từ ngày 01 tháng 01 năm 2025 đến hết ngày 30 tháng 6 năm 2025</w:t>
      </w:r>
    </w:p>
    <w:p>
      <w:r>
        <w:t>Phó Thủ tướng Chính phủ</w:t>
      </w:r>
    </w:p>
    <w:p>
      <w:r>
        <w:t>Hồ Đức Phớc</w:t>
      </w:r>
    </w:p>
    <w:p>
      <w:r>
        <w:t>Bộ trưởng</w:t>
      </w:r>
    </w:p>
    <w:p>
      <w:r>
        <w:t>Bộ Tài chính</w:t>
      </w:r>
    </w:p>
    <w:p>
      <w:r>
        <w:t>Nguyễn Văn Thắng</w:t>
      </w:r>
    </w:p>
    <w:p>
      <w:r>
        <w:t>Tháng 6/2025</w:t>
      </w:r>
    </w:p>
    <w:p>
      <w:r>
        <w:t>KTTH</w:t>
      </w:r>
    </w:p>
    <w:p>
      <w:r>
        <w:t>9</w:t>
      </w:r>
    </w:p>
    <w:p>
      <w:r>
        <w:t>Tổ chức thực hiện, chịu trách nhiệm bảo đảm nhiệm vụ thu và khả năng cân đối ngân sách nhà nước năm 2025 đã được Quốc hội quyết định</w:t>
      </w:r>
    </w:p>
    <w:p>
      <w:r>
        <w:t>Phó Thủ tướng Chính phủ</w:t>
      </w:r>
    </w:p>
    <w:p>
      <w:r>
        <w:t>Hồ Đức Phớc</w:t>
      </w:r>
    </w:p>
    <w:p>
      <w:r>
        <w:t>Bộ trưởng</w:t>
      </w:r>
    </w:p>
    <w:p>
      <w:r>
        <w:t>Bộ Tài chính</w:t>
      </w:r>
    </w:p>
    <w:p>
      <w:r>
        <w:t>Nguyễn Văn Thắng</w:t>
      </w:r>
    </w:p>
    <w:p>
      <w:r>
        <w:t>Tháng 12/2025</w:t>
      </w:r>
    </w:p>
    <w:p>
      <w:r>
        <w:t>KTTH</w:t>
      </w:r>
    </w:p>
    <w:p>
      <w:r>
        <w:t>10</w:t>
      </w:r>
    </w:p>
    <w:p>
      <w:r>
        <w:t>Chấm dứt ngay hiệu lực của quy định miễn thuế giá trị gia tăng trong Quyết định số 78/2010/QĐ-TTg của Thủ tướng Chính phủ, làm cơ sở cho cơ quan quản lý thuế có căn cứ pháp lý và chế tài quản lý thu đối với các sàn thương mại điện tử nước ngoài bán hàng hóa vào Việt Nam</w:t>
      </w:r>
    </w:p>
    <w:p>
      <w:r>
        <w:t>Phó Thủ tướng Chính phủ</w:t>
      </w:r>
    </w:p>
    <w:p>
      <w:r>
        <w:t>Hồ Đức Phớc</w:t>
      </w:r>
    </w:p>
    <w:p>
      <w:r>
        <w:t>Bộ trưởng</w:t>
      </w:r>
    </w:p>
    <w:p>
      <w:r>
        <w:t>Bộ Tài chính</w:t>
      </w:r>
    </w:p>
    <w:p>
      <w:r>
        <w:t>Nguyễn Văn Thắng</w:t>
      </w:r>
    </w:p>
    <w:p>
      <w:r>
        <w:t>Năm 2025</w:t>
      </w:r>
    </w:p>
    <w:p>
      <w:r>
        <w:t>KTTH</w:t>
      </w:r>
    </w:p>
    <w:p>
      <w:r>
        <w:t>11</w:t>
      </w:r>
    </w:p>
    <w:p>
      <w:r>
        <w:t>Chỉ đạo việc đầu tư, bổ sung vốn nhà nước tại Ngân hàng thương mại cổ phần Ngoại thương Việt Nam theo đúng quy định của pháp luật</w:t>
      </w:r>
    </w:p>
    <w:p>
      <w:r>
        <w:t>Phó Thủ tướng Chính phủ</w:t>
      </w:r>
    </w:p>
    <w:p>
      <w:r>
        <w:t>Hồ Đức Phớc</w:t>
      </w:r>
    </w:p>
    <w:p>
      <w:r>
        <w:t>Thống đốc</w:t>
      </w:r>
    </w:p>
    <w:p>
      <w:r>
        <w:t>NHNNVN</w:t>
      </w:r>
    </w:p>
    <w:p>
      <w:r>
        <w:t>Nguyễn Thị Hồng</w:t>
      </w:r>
    </w:p>
    <w:p>
      <w:r>
        <w:t>Tháng 3/2025</w:t>
      </w:r>
    </w:p>
    <w:p>
      <w:r>
        <w:t>ĐMDN</w:t>
      </w:r>
    </w:p>
    <w:p>
      <w:r>
        <w:t>12</w:t>
      </w:r>
    </w:p>
    <w:p>
      <w:r>
        <w:t>Chỉ đạo thực hiện phương án Cho phép Tổng công ty Hàng không Việt Nam chào bán thêm cổ phiếu cho cổ đông hiện hữu để tăng vốn điều lệ với quy mô phát hành tối đa 22.000 tỷ đồng</w:t>
      </w:r>
    </w:p>
    <w:p>
      <w:r>
        <w:t>Phó Thủ tướng Chính phủ</w:t>
      </w:r>
    </w:p>
    <w:p>
      <w:r>
        <w:t>Hồ Đức Phớc</w:t>
      </w:r>
    </w:p>
    <w:p>
      <w:r>
        <w:t>Chủ tịch</w:t>
      </w:r>
    </w:p>
    <w:p>
      <w:r>
        <w:t>UBQLVNN</w:t>
      </w:r>
    </w:p>
    <w:p>
      <w:r>
        <w:t>Nguyễn Hoàng Anh</w:t>
      </w:r>
    </w:p>
    <w:p>
      <w:r>
        <w:t>31/12/2024</w:t>
      </w:r>
    </w:p>
    <w:p>
      <w:r>
        <w:t>ĐMDN</w:t>
      </w:r>
    </w:p>
    <w:p>
      <w:r>
        <w:t>13</w:t>
      </w:r>
    </w:p>
    <w:p>
      <w:r>
        <w:t>Cho phép Công ty cổ phần Hàng không Pacific Airlines được xóa tiền phạt chậm nộp, tiền chậm nộp tính trên các khoản nợ thuế phát sinh theo quyết định của cơ quan thuế có thẩm quyền, còn nợ đến ngày 31 tháng 12 năm 2024.</w:t>
      </w:r>
    </w:p>
    <w:p>
      <w:r>
        <w:t>Công ty cổ phần Hàng không Pacific Airlines có trách nhiệm nộp toàn bộ số tiền thuế còn nợ (nợ gốc) trước ngày 31/12/2024. Sau thời hạn trên, cơ quan thuế thực hiện tính tiền chậm nộp, đôn đốc và áp dụng các biện pháp cưỡng chế theo đúng quy định.</w:t>
      </w:r>
    </w:p>
    <w:p>
      <w:r>
        <w:t>Phó Thủ tướng Chính phủ</w:t>
      </w:r>
    </w:p>
    <w:p>
      <w:r>
        <w:t>Hồ Đức Phớc</w:t>
      </w:r>
    </w:p>
    <w:p>
      <w:r>
        <w:t>Bộ trưởng</w:t>
      </w:r>
    </w:p>
    <w:p>
      <w:r>
        <w:t>Bộ Tài chính</w:t>
      </w:r>
    </w:p>
    <w:p>
      <w:r>
        <w:t>Nguyễn Văn Thắng</w:t>
      </w:r>
    </w:p>
    <w:p>
      <w:r>
        <w:t>Tháng 12/2024</w:t>
      </w:r>
    </w:p>
    <w:p>
      <w:r>
        <w:t>KTTH</w:t>
      </w:r>
    </w:p>
    <w:p>
      <w:r>
        <w:t>ĐMDN</w:t>
      </w:r>
    </w:p>
    <w:p>
      <w:r>
        <w:t>14</w:t>
      </w:r>
    </w:p>
    <w:p>
      <w:r>
        <w:t>Bổ sung dự toán chi cải cách tiền lương năm 2024 cho các Bộ, cơ quan trung ương và các địa phương</w:t>
      </w:r>
    </w:p>
    <w:p>
      <w:r>
        <w:t>Phó Thủ tướng Chính phủ</w:t>
      </w:r>
    </w:p>
    <w:p>
      <w:r>
        <w:t>Hồ Đức Phớc</w:t>
      </w:r>
    </w:p>
    <w:p>
      <w:r>
        <w:t>Bộ trưởng</w:t>
      </w:r>
    </w:p>
    <w:p>
      <w:r>
        <w:t>Bộ Tài chính</w:t>
      </w:r>
    </w:p>
    <w:p>
      <w:r>
        <w:t>Nguyễn Văn Thắng</w:t>
      </w:r>
    </w:p>
    <w:p>
      <w:r>
        <w:t>Tháng 12/2024</w:t>
      </w:r>
    </w:p>
    <w:p>
      <w:r>
        <w:t>KTTH</w:t>
      </w:r>
    </w:p>
    <w:p>
      <w:r>
        <w:t>15</w:t>
      </w:r>
    </w:p>
    <w:p>
      <w:r>
        <w:t>Khẩn trương chỉ đạo bố trí nguồn lực thực hiện theo kết luận của cấp có thẩm quyền về tiếp tục thực hiện chủ trương đầu tư Dự án điện hạt nhân Ninh Thuận</w:t>
      </w:r>
    </w:p>
    <w:p>
      <w:r>
        <w:t>Phó Thủ tướng Chính phủ</w:t>
      </w:r>
    </w:p>
    <w:p>
      <w:r>
        <w:t>Bùi Thanh Sơn</w:t>
      </w:r>
    </w:p>
    <w:p>
      <w:r>
        <w:t>Bộ trưởng</w:t>
      </w:r>
    </w:p>
    <w:p>
      <w:r>
        <w:t>Bộ Công Thương</w:t>
      </w:r>
    </w:p>
    <w:p>
      <w:r>
        <w:t>Nguyễn Hồng Diên</w:t>
      </w:r>
    </w:p>
    <w:p>
      <w:r>
        <w:t>Tháng 1/2025</w:t>
      </w:r>
    </w:p>
    <w:p>
      <w:r>
        <w:t>CN</w:t>
      </w:r>
    </w:p>
    <w:p>
      <w:r>
        <w:t>16</w:t>
      </w:r>
    </w:p>
    <w:p>
      <w:r>
        <w:t>Nghiên cứu sửa đổi, bổ sung Luật Năng lượng nguyên tử</w:t>
      </w:r>
    </w:p>
    <w:p>
      <w:r>
        <w:t>Phó Thủ tướng Chính phủ</w:t>
      </w:r>
    </w:p>
    <w:p>
      <w:r>
        <w:t>Bùi Thanh Sơn</w:t>
      </w:r>
    </w:p>
    <w:p>
      <w:r>
        <w:t>Bộ trưởng</w:t>
      </w:r>
    </w:p>
    <w:p>
      <w:r>
        <w:t>Bộ KHCN</w:t>
      </w:r>
    </w:p>
    <w:p>
      <w:r>
        <w:t>Huỳnh Thành Đạt</w:t>
      </w:r>
    </w:p>
    <w:p>
      <w:r>
        <w:t>Tháng 3/2025</w:t>
      </w:r>
    </w:p>
    <w:p>
      <w:r>
        <w:t>KGVX</w:t>
      </w:r>
    </w:p>
    <w:p>
      <w:r>
        <w:t>II. Nghị quyết số 173/2024/QH15 về hoạt động chất vấn tại Kỳ họp thứ 8</w:t>
      </w:r>
    </w:p>
    <w:p>
      <w:r>
        <w:t>1. Lĩnh vực ngân hàng</w:t>
      </w:r>
    </w:p>
    <w:p>
      <w:r>
        <w:t>1.1</w:t>
      </w:r>
    </w:p>
    <w:p>
      <w:r>
        <w:t>Tiếp tục chỉ đạo các tổ chức tín dụng phấn đấu giảm mặt bằng lãi suất cho vay; bảo đảm tăng trưởng tín dụng an toàn, hiệu quả, hạn chế nợ xấu gia tăng; hướng tín dụng vào lĩnh vực sản xuất, kinh doanh, lĩnh vực ưu tiên, góp phần thúc đẩy tăng trưởng kinh tế, phát triển tín dụng xanh; kiểm soát chặt chẽ tín dụng vào lĩnh vực tiềm ẩn rủi ro</w:t>
      </w:r>
    </w:p>
    <w:p>
      <w:r>
        <w:t>Phó Thủ tướng Chính phủ</w:t>
      </w:r>
    </w:p>
    <w:p>
      <w:r>
        <w:t>Hồ Đức Phớc</w:t>
      </w:r>
    </w:p>
    <w:p>
      <w:r>
        <w:t>Thống đốc</w:t>
      </w:r>
    </w:p>
    <w:p>
      <w:r>
        <w:t>NHNNVN</w:t>
      </w:r>
    </w:p>
    <w:p>
      <w:r>
        <w:t>Nguyễn Thị Hồng</w:t>
      </w:r>
    </w:p>
    <w:p>
      <w:r>
        <w:t>Năm 2025</w:t>
      </w:r>
    </w:p>
    <w:p>
      <w:r>
        <w:t>KTTH</w:t>
      </w:r>
    </w:p>
    <w:p>
      <w:r>
        <w:t>1.2</w:t>
      </w:r>
    </w:p>
    <w:p>
      <w:r>
        <w:t>Khẩn trương sửa đổi Nghị định số 55/2015/NĐ-CP ngày 09/6/2015 của Chính phủ về chính sách tín dụng phục vụ phát triển nông nghiệp, nông thôn</w:t>
      </w:r>
    </w:p>
    <w:p>
      <w:r>
        <w:t>Phó Thủ tướng Chính phủ</w:t>
      </w:r>
    </w:p>
    <w:p>
      <w:r>
        <w:t>Hồ Đức Phớc</w:t>
      </w:r>
    </w:p>
    <w:p>
      <w:r>
        <w:t>Thống đốc</w:t>
      </w:r>
    </w:p>
    <w:p>
      <w:r>
        <w:t>NHNNVN</w:t>
      </w:r>
    </w:p>
    <w:p>
      <w:r>
        <w:t>Nguyễn Thị Hồng</w:t>
      </w:r>
    </w:p>
    <w:p>
      <w:r>
        <w:t>Năm 2025</w:t>
      </w:r>
    </w:p>
    <w:p>
      <w:r>
        <w:t>KTTH</w:t>
      </w:r>
    </w:p>
    <w:p>
      <w:r>
        <w:t>1.3</w:t>
      </w:r>
    </w:p>
    <w:p>
      <w:r>
        <w:t>Ban hành Nghị định quy định về Cơ chế thử nghiệm có kiểm soát trong lĩnh vực ngân hàng</w:t>
      </w:r>
    </w:p>
    <w:p>
      <w:r>
        <w:t>Phó Thủ tướng Chính phủ</w:t>
      </w:r>
    </w:p>
    <w:p>
      <w:r>
        <w:t>Hồ Đức Phớc</w:t>
      </w:r>
    </w:p>
    <w:p>
      <w:r>
        <w:t>Thống đốc</w:t>
      </w:r>
    </w:p>
    <w:p>
      <w:r>
        <w:t>NHNNVN</w:t>
      </w:r>
    </w:p>
    <w:p>
      <w:r>
        <w:t>Nguyễn Thị Hồng</w:t>
      </w:r>
    </w:p>
    <w:p>
      <w:r>
        <w:t>Năm 2025</w:t>
      </w:r>
    </w:p>
    <w:p>
      <w:r>
        <w:t>KTTH</w:t>
      </w:r>
    </w:p>
    <w:p>
      <w:r>
        <w:t>1.4</w:t>
      </w:r>
    </w:p>
    <w:p>
      <w:r>
        <w:t>Khẩn trương ban hành, triển khai các chính sách cơ cấu lại thời hạn trả nợ, giữ nguyên nhóm nợ để hỗ trợ khách hàng gặp khó khăn do ảnh hưởng, thiệt hại bởi cơn bão số 3 (Yagi), ngập, lụt, sạt lở đất sau bão số 3.</w:t>
      </w:r>
    </w:p>
    <w:p>
      <w:r>
        <w:t>Phó Thủ tướng Chính phủ</w:t>
      </w:r>
    </w:p>
    <w:p>
      <w:r>
        <w:t>Hồ Đức Phớc</w:t>
      </w:r>
    </w:p>
    <w:p>
      <w:r>
        <w:t>Thống đốc</w:t>
      </w:r>
    </w:p>
    <w:p>
      <w:r>
        <w:t>NHNNVN</w:t>
      </w:r>
    </w:p>
    <w:p>
      <w:r>
        <w:t>Nguyễn Thị Hồng</w:t>
      </w:r>
    </w:p>
    <w:p>
      <w:r>
        <w:t>Năm 2025</w:t>
      </w:r>
    </w:p>
    <w:p>
      <w:r>
        <w:t>KTTH</w:t>
      </w:r>
    </w:p>
    <w:p>
      <w:r>
        <w:t>1.5</w:t>
      </w:r>
    </w:p>
    <w:p>
      <w:r>
        <w:t>Triển khai các giải pháp quản lý nhằm ổn định thị trường vàng; nâng cao vai trò quản lý và điều tiết thị trường vàng của Nhà nước theo đúng quy định; không để biến động giá vàng ảnh hưởng đến ổn định kinh tế vĩ mô</w:t>
      </w:r>
    </w:p>
    <w:p>
      <w:r>
        <w:t>Phó Thủ tướng Chính phủ</w:t>
      </w:r>
    </w:p>
    <w:p>
      <w:r>
        <w:t>Hồ Đức Phớc</w:t>
      </w:r>
    </w:p>
    <w:p>
      <w:r>
        <w:t>Thống đốc</w:t>
      </w:r>
    </w:p>
    <w:p>
      <w:r>
        <w:t>NHNNVN</w:t>
      </w:r>
    </w:p>
    <w:p>
      <w:r>
        <w:t>Nguyễn Thị Hồng</w:t>
      </w:r>
    </w:p>
    <w:p>
      <w:r>
        <w:t>Năm 2025</w:t>
      </w:r>
    </w:p>
    <w:p>
      <w:r>
        <w:t>KTTH</w:t>
      </w:r>
    </w:p>
    <w:p>
      <w:r>
        <w:t>1.6</w:t>
      </w:r>
    </w:p>
    <w:p>
      <w:r>
        <w:t>Nghiên cứu có chính sách hạn chế đầu cơ, tích trữ vàng, chuyển nguồn lực đầu tư vào sản xuất, kinh doanh</w:t>
      </w:r>
    </w:p>
    <w:p>
      <w:r>
        <w:t>Phó Thủ tướng Chính phủ</w:t>
      </w:r>
    </w:p>
    <w:p>
      <w:r>
        <w:t>Hồ Đức Phớc</w:t>
      </w:r>
    </w:p>
    <w:p>
      <w:r>
        <w:t>Thống đốc</w:t>
      </w:r>
    </w:p>
    <w:p>
      <w:r>
        <w:t>NHNNVN</w:t>
      </w:r>
    </w:p>
    <w:p>
      <w:r>
        <w:t>Nguyễn Thị Hồng</w:t>
      </w:r>
    </w:p>
    <w:p>
      <w:r>
        <w:t>Năm 2025</w:t>
      </w:r>
    </w:p>
    <w:p>
      <w:r>
        <w:t>KTTH</w:t>
      </w:r>
    </w:p>
    <w:p>
      <w:r>
        <w:t>1.7</w:t>
      </w:r>
    </w:p>
    <w:p>
      <w:r>
        <w:t>Tổng kết, nghiên cứu và đề xuất sửa đổi Nghị định số 24/2012/NĐ-CP ngày 03/4/2012 của Chính phủ về quản lý hoạt động kinh doanh vàng</w:t>
      </w:r>
    </w:p>
    <w:p>
      <w:r>
        <w:t>Phó Thủ tướng Chính phủ</w:t>
      </w:r>
    </w:p>
    <w:p>
      <w:r>
        <w:t>Hồ Đức Phớc</w:t>
      </w:r>
    </w:p>
    <w:p>
      <w:r>
        <w:t>Thống đốc</w:t>
      </w:r>
    </w:p>
    <w:p>
      <w:r>
        <w:t>NHNNVN</w:t>
      </w:r>
    </w:p>
    <w:p>
      <w:r>
        <w:t>Nguyễn Thị Hồng</w:t>
      </w:r>
    </w:p>
    <w:p>
      <w:r>
        <w:t>Tháng 6/2025</w:t>
      </w:r>
    </w:p>
    <w:p>
      <w:r>
        <w:t>KTTH</w:t>
      </w:r>
    </w:p>
    <w:p>
      <w:r>
        <w:t>2. Lĩnh vực y tế</w:t>
      </w:r>
    </w:p>
    <w:p>
      <w:r>
        <w:t>2.1</w:t>
      </w:r>
    </w:p>
    <w:p>
      <w:r>
        <w:t>Đẩy mạnh chuyển đổi số; nâng cấp hệ thống quốc gia về đăng ký, cấp phép hành nghề khám bệnh, chữa bệnh, kết nối với hệ thống dịch vụ công quốc gia, địa phương</w:t>
      </w:r>
    </w:p>
    <w:p>
      <w:r>
        <w:t>Phó Thủ tướng</w:t>
      </w:r>
    </w:p>
    <w:p>
      <w:r>
        <w:t>TT Chính phủ</w:t>
      </w:r>
    </w:p>
    <w:p>
      <w:r>
        <w:t>Nguyễn Hòa Bình</w:t>
      </w:r>
    </w:p>
    <w:p>
      <w:r>
        <w:t>Bộ trưởng</w:t>
      </w:r>
    </w:p>
    <w:p>
      <w:r>
        <w:t>Bộ Y tế</w:t>
      </w:r>
    </w:p>
    <w:p>
      <w:r>
        <w:t>Đào Hồng Lan</w:t>
      </w:r>
    </w:p>
    <w:p>
      <w:r>
        <w:t>Năm 2025</w:t>
      </w:r>
    </w:p>
    <w:p>
      <w:r>
        <w:t>Cục KSTTHC</w:t>
      </w:r>
    </w:p>
    <w:p>
      <w:r>
        <w:t>2.2</w:t>
      </w:r>
    </w:p>
    <w:p>
      <w:r>
        <w:t>Xây dựng Nghị định quy định về cơ sở dữ liệu quốc gia về y tế</w:t>
      </w:r>
    </w:p>
    <w:p>
      <w:r>
        <w:t>Phó Thủ tướng</w:t>
      </w:r>
    </w:p>
    <w:p>
      <w:r>
        <w:t>TT Chính phủ</w:t>
      </w:r>
    </w:p>
    <w:p>
      <w:r>
        <w:t>Nguyễn Hòa Bình</w:t>
      </w:r>
    </w:p>
    <w:p>
      <w:r>
        <w:t>Bộ trưởng</w:t>
      </w:r>
    </w:p>
    <w:p>
      <w:r>
        <w:t>Bộ Y tế</w:t>
      </w:r>
    </w:p>
    <w:p>
      <w:r>
        <w:t>Đào Hồng Lan</w:t>
      </w:r>
    </w:p>
    <w:p>
      <w:r>
        <w:t>Tháng 3/2025</w:t>
      </w:r>
    </w:p>
    <w:p>
      <w:r>
        <w:t>Cục KSTTHC</w:t>
      </w:r>
    </w:p>
    <w:p>
      <w:r>
        <w:t>2.3</w:t>
      </w:r>
    </w:p>
    <w:p>
      <w:r>
        <w:t>Tiếp tục triển khai thực hiện hiệu quả Luật Khám bệnh, chữa bệnh; Nghị quyết số 99/2023/QH15 của Quốc hội giám sát chuyên đề về việc huy động, quản lý và sử dụng các nguồn lực phục vụ công tác phòng, chống dịch COVID-19; việc thực hiện chính sách, pháp luật về y tế cơ sở, y tế dự phòng</w:t>
      </w:r>
    </w:p>
    <w:p>
      <w:r>
        <w:t>Phó Thủ tướng Chính phủ</w:t>
      </w:r>
    </w:p>
    <w:p>
      <w:r>
        <w:t>Lê Thành Long</w:t>
      </w:r>
    </w:p>
    <w:p>
      <w:r>
        <w:t>Bộ trưởng</w:t>
      </w:r>
    </w:p>
    <w:p>
      <w:r>
        <w:t>Bộ Y tế</w:t>
      </w:r>
    </w:p>
    <w:p>
      <w:r>
        <w:t>Đào Hồng Lan</w:t>
      </w:r>
    </w:p>
    <w:p>
      <w:r>
        <w:t>Năm 2025</w:t>
      </w:r>
    </w:p>
    <w:p>
      <w:r>
        <w:t>KGVX</w:t>
      </w:r>
    </w:p>
    <w:p>
      <w:r>
        <w:t>2.4</w:t>
      </w:r>
    </w:p>
    <w:p>
      <w:r>
        <w:t>Xây dựng kế hoạch dự trữ một số loại thuốc, hóa chất, thiết bị y tế để hỗ trợ các cơ sở y tế trong trường hợp vượt quá khả năng đáp ứng “tại chỗ” của các địa phương, đơn vị.</w:t>
      </w:r>
    </w:p>
    <w:p>
      <w:r>
        <w:t>Phó Thủ tướng Chính phủ</w:t>
      </w:r>
    </w:p>
    <w:p>
      <w:r>
        <w:t>Lê Thành Long</w:t>
      </w:r>
    </w:p>
    <w:p>
      <w:r>
        <w:t>Bộ trưởng</w:t>
      </w:r>
    </w:p>
    <w:p>
      <w:r>
        <w:t>Bộ Y tế</w:t>
      </w:r>
    </w:p>
    <w:p>
      <w:r>
        <w:t>Đào Hồng Lan</w:t>
      </w:r>
    </w:p>
    <w:p>
      <w:r>
        <w:t>Năm 2025</w:t>
      </w:r>
    </w:p>
    <w:p>
      <w:r>
        <w:t>KGVX</w:t>
      </w:r>
    </w:p>
    <w:p>
      <w:r>
        <w:t>2.5</w:t>
      </w:r>
    </w:p>
    <w:p>
      <w:r>
        <w:t>Hoàn thiện quy trình thẩm định cấp giấy phép hành nghề và cấp giấy phép hoạt động khám bệnh, chữa bệnh theo hướng minh bạch, tinh gọn, rút ngắn thời gian; tăng cường năng lực quản lý, nhân sự thực hiện công tác quản lý nhà nước về cấp giấy phép hành nghề và cấp giấy phép hoạt động khám bệnh, chữa bệnh; huy động sự tham gia hiệu quả của các hội nghề nghiệp</w:t>
      </w:r>
    </w:p>
    <w:p>
      <w:r>
        <w:t>Phó Thủ tướng Chính phủ</w:t>
      </w:r>
    </w:p>
    <w:p>
      <w:r>
        <w:t>Lê Thành Long</w:t>
      </w:r>
    </w:p>
    <w:p>
      <w:r>
        <w:t>Bộ trưởng</w:t>
      </w:r>
    </w:p>
    <w:p>
      <w:r>
        <w:t>Bộ Y tế</w:t>
      </w:r>
    </w:p>
    <w:p>
      <w:r>
        <w:t>Đào Hồng Lan</w:t>
      </w:r>
    </w:p>
    <w:p>
      <w:r>
        <w:t>Năm 2025</w:t>
      </w:r>
    </w:p>
    <w:p>
      <w:r>
        <w:t>KGVX</w:t>
      </w:r>
    </w:p>
    <w:p>
      <w:r>
        <w:t>2.6</w:t>
      </w:r>
    </w:p>
    <w:p>
      <w:r>
        <w:t>Trong năm 2024, thực hiện phân cấp thẩm quyền cấp phép trong lĩnh vực khám bệnh, chữa bệnh</w:t>
      </w:r>
    </w:p>
    <w:p>
      <w:r>
        <w:t>Phó Thủ tướng Chính phủ</w:t>
      </w:r>
    </w:p>
    <w:p>
      <w:r>
        <w:t>Lê Thành Long</w:t>
      </w:r>
    </w:p>
    <w:p>
      <w:r>
        <w:t>Bộ trưởng</w:t>
      </w:r>
    </w:p>
    <w:p>
      <w:r>
        <w:t>Bộ Y tế</w:t>
      </w:r>
    </w:p>
    <w:p>
      <w:r>
        <w:t>Đào Hồng Lan</w:t>
      </w:r>
    </w:p>
    <w:p>
      <w:r>
        <w:t>Tháng 12/2024</w:t>
      </w:r>
    </w:p>
    <w:p>
      <w:r>
        <w:t>KGVX</w:t>
      </w:r>
    </w:p>
    <w:p>
      <w:r>
        <w:t>2.7</w:t>
      </w:r>
    </w:p>
    <w:p>
      <w:r>
        <w:t>Khẩn trương hoàn thiện bộ công cụ đánh giá năng lực, làm cơ sở kiểm tra, đánh giá năng lực hành nghề khám bệnh, chữa bệnh</w:t>
      </w:r>
    </w:p>
    <w:p>
      <w:r>
        <w:t>Phó Thủ tướng Chính phủ</w:t>
      </w:r>
    </w:p>
    <w:p>
      <w:r>
        <w:t>Lê Thành Long</w:t>
      </w:r>
    </w:p>
    <w:p>
      <w:r>
        <w:t>Bộ trưởng</w:t>
      </w:r>
    </w:p>
    <w:p>
      <w:r>
        <w:t>Bộ Y tế</w:t>
      </w:r>
    </w:p>
    <w:p>
      <w:r>
        <w:t>Đào Hồng Lan</w:t>
      </w:r>
    </w:p>
    <w:p>
      <w:r>
        <w:t>Năm 2025</w:t>
      </w:r>
    </w:p>
    <w:p>
      <w:r>
        <w:t>KGVX</w:t>
      </w:r>
    </w:p>
    <w:p>
      <w:r>
        <w:t>2.8</w:t>
      </w:r>
    </w:p>
    <w:p>
      <w:r>
        <w:t>Đẩy mạnh thông tin, tuyên truyền để người dân hiểu đúng khi sử dụng thực phẩm chức năng, bảo đảm an toàn. Chấn chỉnh, xử lý nghiêm việc quảng cáo thực phẩm chức năng không đúng nội dung đã được xác nhận hoặc nội dung chưa được cơ quan có thẩm quyền xác nhận</w:t>
      </w:r>
    </w:p>
    <w:p>
      <w:r>
        <w:t>Phó Thủ tướng Chính phủ</w:t>
      </w:r>
    </w:p>
    <w:p>
      <w:r>
        <w:t>Lê Thành Long</w:t>
      </w:r>
    </w:p>
    <w:p>
      <w:r>
        <w:t>Bộ trưởng</w:t>
      </w:r>
    </w:p>
    <w:p>
      <w:r>
        <w:t>Bộ Y tế</w:t>
      </w:r>
    </w:p>
    <w:p>
      <w:r>
        <w:t>Đào Hồng Lan</w:t>
      </w:r>
    </w:p>
    <w:p>
      <w:r>
        <w:t>Năm 2025</w:t>
      </w:r>
    </w:p>
    <w:p>
      <w:r>
        <w:t>KGVX</w:t>
      </w:r>
    </w:p>
    <w:p>
      <w:r>
        <w:t>2.9</w:t>
      </w:r>
    </w:p>
    <w:p>
      <w:r>
        <w:t>Tổ chức thực hiện cụ thể việc cấm sản xuất, kinh doanh, nhập khẩu, chứa chấp, vận chuyển, sử dụng thuốc lá điện tử, thuốc lá nung nóng, các loại khí, chất gây nghiện, gây tác hại cho sức khỏe con người từ năm 2025</w:t>
      </w:r>
    </w:p>
    <w:p>
      <w:r>
        <w:t>Phó Thủ tướng Chính phủ</w:t>
      </w:r>
    </w:p>
    <w:p>
      <w:r>
        <w:t>Bùi Thanh Sơn</w:t>
      </w:r>
    </w:p>
    <w:p>
      <w:r>
        <w:t>Bộ trưởng</w:t>
      </w:r>
    </w:p>
    <w:p>
      <w:r>
        <w:t>Bộ Công Thương</w:t>
      </w:r>
    </w:p>
    <w:p>
      <w:r>
        <w:t>Nguyễn Hồng Diên</w:t>
      </w:r>
    </w:p>
    <w:p>
      <w:r>
        <w:t>Năm 2025</w:t>
      </w:r>
    </w:p>
    <w:p>
      <w:r>
        <w:t>CN</w:t>
      </w:r>
    </w:p>
    <w:p>
      <w:r>
        <w:t>Vụ I</w:t>
      </w:r>
    </w:p>
    <w:p>
      <w:r>
        <w:t>3. Lĩnh vực thông tin và truyền thông</w:t>
      </w:r>
    </w:p>
    <w:p>
      <w:r>
        <w:t>3.1</w:t>
      </w:r>
    </w:p>
    <w:p>
      <w:r>
        <w:t>Nghiên cứu sửa đổi Luật Báo chí</w:t>
      </w:r>
    </w:p>
    <w:p>
      <w:r>
        <w:t>Phó Thủ tướng Chính phủ</w:t>
      </w:r>
    </w:p>
    <w:p>
      <w:r>
        <w:t>Hồ Đức Phớc</w:t>
      </w:r>
    </w:p>
    <w:p>
      <w:r>
        <w:t>Bộ trưởng</w:t>
      </w:r>
    </w:p>
    <w:p>
      <w:r>
        <w:t>Bộ TTTT</w:t>
      </w:r>
    </w:p>
    <w:p>
      <w:r>
        <w:t>Nguyễn Mạnh Hùng</w:t>
      </w:r>
    </w:p>
    <w:p>
      <w:r>
        <w:t>Năm 2025</w:t>
      </w:r>
    </w:p>
    <w:p>
      <w:r>
        <w:t>KGVX</w:t>
      </w:r>
    </w:p>
    <w:p>
      <w:r>
        <w:t>3.2</w:t>
      </w:r>
    </w:p>
    <w:p>
      <w:r>
        <w:t>Ban hành Quy hoạch phát triển mạng lưới cơ sở báo chí, phát thanh, truyền hình, thông tin điện tử, cơ sở xuất bản thời kỳ 2021 - 2030, tầm nhìn đến năm 2050</w:t>
      </w:r>
    </w:p>
    <w:p>
      <w:r>
        <w:t>Phó Thủ tướng Chính phủ</w:t>
      </w:r>
    </w:p>
    <w:p>
      <w:r>
        <w:t>Hồ Đức Phớc</w:t>
      </w:r>
    </w:p>
    <w:p>
      <w:r>
        <w:t>Bộ trưởng</w:t>
      </w:r>
    </w:p>
    <w:p>
      <w:r>
        <w:t>Bộ TTTT</w:t>
      </w:r>
    </w:p>
    <w:p>
      <w:r>
        <w:t>Nguyễn Mạnh Hùng</w:t>
      </w:r>
    </w:p>
    <w:p>
      <w:r>
        <w:t>Năm 2025</w:t>
      </w:r>
    </w:p>
    <w:p>
      <w:r>
        <w:t>KGVX</w:t>
      </w:r>
    </w:p>
    <w:p>
      <w:r>
        <w:t>3.3</w:t>
      </w:r>
    </w:p>
    <w:p>
      <w:r>
        <w:t>Tiếp tục nghiên cứu, đề xuất đổi mới cơ chế tài chính, giao nhiệm vụ, đặt hàng đối với cơ quan báo chí</w:t>
      </w:r>
    </w:p>
    <w:p>
      <w:r>
        <w:t>Phó Thủ tướng Chính phủ</w:t>
      </w:r>
    </w:p>
    <w:p>
      <w:r>
        <w:t>Hồ Đức Phớc</w:t>
      </w:r>
    </w:p>
    <w:p>
      <w:r>
        <w:t>Bộ trưởng</w:t>
      </w:r>
    </w:p>
    <w:p>
      <w:r>
        <w:t>Bộ TTTT</w:t>
      </w:r>
    </w:p>
    <w:p>
      <w:r>
        <w:t>Nguyễn Mạnh Hùng</w:t>
      </w:r>
    </w:p>
    <w:p>
      <w:r>
        <w:t>Năm 2025</w:t>
      </w:r>
    </w:p>
    <w:p>
      <w:r>
        <w:t>KGVX</w:t>
      </w:r>
    </w:p>
    <w:p>
      <w:r>
        <w:t>3.4</w:t>
      </w:r>
    </w:p>
    <w:p>
      <w:r>
        <w:t>Trong năm 2025, hình thành, kết nối mạng lưới chuyển đổi số báo chí</w:t>
      </w:r>
    </w:p>
    <w:p>
      <w:r>
        <w:t>Phó Thủ tướng Chính phủ</w:t>
      </w:r>
    </w:p>
    <w:p>
      <w:r>
        <w:t>Hồ Đức Phớc</w:t>
      </w:r>
    </w:p>
    <w:p>
      <w:r>
        <w:t>Bộ trưởng</w:t>
      </w:r>
    </w:p>
    <w:p>
      <w:r>
        <w:t>Bộ TTTT</w:t>
      </w:r>
    </w:p>
    <w:p>
      <w:r>
        <w:t>Nguyễn Mạnh Hùng</w:t>
      </w:r>
    </w:p>
    <w:p>
      <w:r>
        <w:t>Năm 2025</w:t>
      </w:r>
    </w:p>
    <w:p>
      <w:r>
        <w:t>KGVX</w:t>
      </w:r>
    </w:p>
    <w:p>
      <w:r>
        <w:t>3.5</w:t>
      </w:r>
    </w:p>
    <w:p>
      <w:r>
        <w:t>Phát triển hệ thống giám sát, tập trung đẩy mạnh việc ứng dụng trí tuệ nhân tạo (AI) để rà quét, phát hiện các vi phạm về quảng cáo trên các nền tảng số.</w:t>
      </w:r>
    </w:p>
    <w:p>
      <w:r>
        <w:t>Phó Thủ tướng Chính phủ</w:t>
      </w:r>
    </w:p>
    <w:p>
      <w:r>
        <w:t>Hồ Đức Phớc</w:t>
      </w:r>
    </w:p>
    <w:p>
      <w:r>
        <w:t>Bộ trưởng</w:t>
      </w:r>
    </w:p>
    <w:p>
      <w:r>
        <w:t>Bộ TTTT</w:t>
      </w:r>
    </w:p>
    <w:p>
      <w:r>
        <w:t>Nguyễn Mạnh Hùng</w:t>
      </w:r>
    </w:p>
    <w:p>
      <w:r>
        <w:t>Năm 2025</w:t>
      </w:r>
    </w:p>
    <w:p>
      <w:r>
        <w:t>KGVX</w:t>
      </w:r>
    </w:p>
    <w:p>
      <w:r>
        <w:t>3.6</w:t>
      </w:r>
    </w:p>
    <w:p>
      <w:r>
        <w:t>Từng bước ngầm hóa cáp viễn thông tại địa phương, ưu tiên ngầm hóa các tuyến truyền dẫn trục, quan trọng</w:t>
      </w:r>
    </w:p>
    <w:p>
      <w:r>
        <w:t>Phó Thủ tướng Chính phủ</w:t>
      </w:r>
    </w:p>
    <w:p>
      <w:r>
        <w:t>Hồ Đức Phớc</w:t>
      </w:r>
    </w:p>
    <w:p>
      <w:r>
        <w:t>Bộ trưởng</w:t>
      </w:r>
    </w:p>
    <w:p>
      <w:r>
        <w:t>Bộ TTTT</w:t>
      </w:r>
    </w:p>
    <w:p>
      <w:r>
        <w:t>Nguyễn Mạnh Hùng</w:t>
      </w:r>
    </w:p>
    <w:p>
      <w:r>
        <w:t>Năm 2025</w:t>
      </w:r>
    </w:p>
    <w:p>
      <w:r>
        <w:t>KGVX</w:t>
      </w:r>
    </w:p>
    <w:p>
      <w:r>
        <w:t>3.7</w:t>
      </w:r>
    </w:p>
    <w:p>
      <w:r>
        <w:t>Tiếp tục kiên cố hoá hạ tầng viễn thông, xây dựng các trạm thu phát sóng thông tin di động đến cấp huyện, xã, nâng cao năng lực cung cấp dịch vụ viễn thông để ứng phó hiệu quả với các tình huống, sự cố khẩn cấp.</w:t>
      </w:r>
    </w:p>
    <w:p>
      <w:r>
        <w:t>Phó Thủ tướng Chính phủ</w:t>
      </w:r>
    </w:p>
    <w:p>
      <w:r>
        <w:t>Hồ Đức Phớc</w:t>
      </w:r>
    </w:p>
    <w:p>
      <w:r>
        <w:t>Bộ trưởng</w:t>
      </w:r>
    </w:p>
    <w:p>
      <w:r>
        <w:t>Bộ TTTT</w:t>
      </w:r>
    </w:p>
    <w:p>
      <w:r>
        <w:t>Nguyễn Mạnh Hùng</w:t>
      </w:r>
    </w:p>
    <w:p>
      <w:r>
        <w:t>Năm 2025</w:t>
      </w:r>
    </w:p>
    <w:p>
      <w:r>
        <w:t>KGVX</w:t>
      </w:r>
    </w:p>
    <w:p>
      <w:r>
        <w:t>3.8</w:t>
      </w:r>
    </w:p>
    <w:p>
      <w:r>
        <w:t>Khẩn trương ban hành Nghị định hướng dẫn Luật Viễn thông về hoạt động viễn thông công ích.</w:t>
      </w:r>
    </w:p>
    <w:p>
      <w:r>
        <w:t>Phó Thủ tướng Chính phủ</w:t>
      </w:r>
    </w:p>
    <w:p>
      <w:r>
        <w:t>Hồ Đức Phớc</w:t>
      </w:r>
    </w:p>
    <w:p>
      <w:r>
        <w:t>Bộ trưởng</w:t>
      </w:r>
    </w:p>
    <w:p>
      <w:r>
        <w:t>Bộ TTTT</w:t>
      </w:r>
    </w:p>
    <w:p>
      <w:r>
        <w:t>Nguyễn Mạnh Hùng</w:t>
      </w:r>
    </w:p>
    <w:p>
      <w:r>
        <w:t>Năm 2025</w:t>
      </w:r>
    </w:p>
    <w:p>
      <w:r>
        <w:t>KGVX</w:t>
      </w:r>
    </w:p>
    <w:p>
      <w:r>
        <w:t>3.9</w:t>
      </w:r>
    </w:p>
    <w:p>
      <w:r>
        <w:t>Tích cực triển khai hiệu quả chương trình viễn thông công ích, trong đó, cơ bản hoàn thành phủ sóng viễn thông di động tất cả các vùng chưa có sóng chậm nhất là tháng 6 năm 2025</w:t>
      </w:r>
    </w:p>
    <w:p>
      <w:r>
        <w:t>Phó Thủ tướng Chính phủ</w:t>
      </w:r>
    </w:p>
    <w:p>
      <w:r>
        <w:t>Hồ Đức Phớc</w:t>
      </w:r>
    </w:p>
    <w:p>
      <w:r>
        <w:t>Bộ trưởng</w:t>
      </w:r>
    </w:p>
    <w:p>
      <w:r>
        <w:t>Bộ TTTT</w:t>
      </w:r>
    </w:p>
    <w:p>
      <w:r>
        <w:t>Nguyễn Mạnh Hùng</w:t>
      </w:r>
    </w:p>
    <w:p>
      <w:r>
        <w:t>Tháng 6/2025</w:t>
      </w:r>
    </w:p>
    <w:p>
      <w:r>
        <w:t>KGVX</w:t>
      </w:r>
    </w:p>
    <w:p>
      <w:r>
        <w:t>3.10</w:t>
      </w:r>
    </w:p>
    <w:p>
      <w:r>
        <w:t>Có chính sách hỗ trợ điện thoại thông minh cho hộ nghèo, cận nghèo vùng đồng bào dân tộc thiểu số, vùng đặc biệt khó khăn chưa có điện thoại để tiếp cận, sử dụng các dịch vụ viễn thông</w:t>
      </w:r>
    </w:p>
    <w:p>
      <w:r>
        <w:t>Phó Thủ tướng Chính phủ</w:t>
      </w:r>
    </w:p>
    <w:p>
      <w:r>
        <w:t>Hồ Đức Phớc</w:t>
      </w:r>
    </w:p>
    <w:p>
      <w:r>
        <w:t>Bộ trưởng</w:t>
      </w:r>
    </w:p>
    <w:p>
      <w:r>
        <w:t>Bộ TTTT</w:t>
      </w:r>
    </w:p>
    <w:p>
      <w:r>
        <w:t>Nguyễn Mạnh Hùng</w:t>
      </w:r>
    </w:p>
    <w:p>
      <w:r>
        <w:t>Năm 2025</w:t>
      </w:r>
    </w:p>
    <w:p>
      <w:r>
        <w:t>KGVX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