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10956/BGTVT-KHĐT năm 2024 trả lời kiến nghị của cử tri tỉnh Quảng Ngãi gửi tới trước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10956/BGTVT-KHĐT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10956/BGTVT-KHĐT</w:t>
      </w:r>
    </w:p>
    <w:p>
      <w:r>
        <w:t>V/v trả lời kiến nghị của cử tri tỉnh Quảng Ngãi gửi tới trước Kỳ họp thứ 7, Quốc hội Khóa XV</w:t>
      </w:r>
    </w:p>
    <w:p>
      <w:r>
        <w:t>Hà Nội, ngày 10 tháng 10 năm 2024</w:t>
      </w:r>
    </w:p>
    <w:p>
      <w:r>
        <w:t>Kính gửi:    Đoàn đại biểu Quốc hội tỉnh Quảng Ngãi</w:t>
      </w:r>
    </w:p>
    <w:p>
      <w:r>
        <w:t>Bộ Giao thông vận tải (GTVT) nhận được kiến nghị của cử tri tỉnh Quảng Ngãi do Ban Dân nguyện chuyển đến theo Công văn số 499/BDN ngày 14/6/2024, nội dung kiến nghị như sau:  “    Đường cao tốc Đà Nẵng - Quảng Ngãi đã được đưa vào khai thác nhiều năm qua, tuy nhiên, nút giao thông đường cao tốc Đà Nẵng - Quảng Ngãi với tuyến đường Trì Bình - Dung Quất tại huyện Bình Sơn, tỉnh Quảng Ngãi chưa được đầu tư kết nối, lưu thông hàng hoá, phát huy hiệu quả đầu tư Khu kinh tế Dung Quất. Cử tri Quảng Ngãi tiếp tục đề nghị Bộ GTVT chỉ đạo VEC sớm triển khai thực hiện đầu tư hoàn thành nút giao thông cao tốc Đà Nẵng - Quảng Ngãi với đường Trì Bình - Dung Quất.  ”</w:t>
      </w:r>
    </w:p>
    <w:p>
      <w:r>
        <w:t>Trước tiên, Bộ GTVT trân trọng cảm ơn cử tri và Đoàn Đại biểu Quốc hội tỉnh Quảng Ngãi đã quan tâm, góp ý đối với công tác quản lý, đầu tư phát triển kết cấu hạ tầng giao thông trên địa bàn tỉnh Quảng Ngãi nhằm giúp công tác quản lý nhà nước của Bộ ngày càng tốt hơn, đáp ứng nhu cầu của xã hội và người dân. Về nội dung kiến nghị của cử tri nêu trên, Bộ GTVT xin trả lời như sau:</w:t>
      </w:r>
    </w:p>
    <w:p>
      <w:r>
        <w:t>Dự án đầu tư xây dựng đường cao tốc Đà Nẵng – Quảng Ngãi (Dự án) đã được Bộ GTVT phê duyệt đầu tư tại Quyết định số 2656/QĐ-BGTVT ngày 10/9/2010, sử dụng vốn vay của Ngân hàng Thế giới (WB), vốn vay của Cơ quan hợp tác Quốc tế Nhật Bản (JICA) và vốn đối ứng của Việt Nam. Dự án có chiều dài 131,5km, quy mô 4 làn xe, tốc độ thiết kế 100 km/h. Dự án đã thông xe, đưa vào khai thác từ tháng 8/2017 đối với đoạn sử dụng vốn vay JICA và tháng 9/2018 đối với đoạn sử dụng vốn vay WB. Nút giao giữa đường cao tốc Đà Nẵng - Quảng Ngãi với tuyến đường Trì Bình - Dung Quất tại huyện Bình Sơn, Quảng Ngãi là 2 hạng mục nằm trong đoạn tuyến sử dụng vốn vay WB (nút giao Dung Quất). Phần tuyến chính trong phạm vi nút giao đã thi công hoàn thành và đưa vào khai thác cùng với tuyến cao tốc từ tháng 9/2018.</w:t>
      </w:r>
    </w:p>
    <w:p>
      <w:r>
        <w:t>Trong quá trình triển khai thực hiện, do công tác bàn giao mặt bằng chậm (đến cuối năm 2018, địa phương mới bàn giao cho Dự án đầy đủ mặt bằng phạm vi nút giao) trong khi theo yêu cầu kỹ thuật thì phương án xử lý nền đất yếu bằng giếng cát và phải gia tải chờ cố kết trong thời gian 12 tháng (kết thúc thời gian gia tải vào tháng 12/2019) nên đến thời điểm kết thúc hiệp định vay vốn WB vào ngày 29/4/2019 nút giao Dung Quất chưa thể hoàn thành.</w:t>
      </w:r>
    </w:p>
    <w:p>
      <w:r>
        <w:t>Hiện Ủy Ban Quản lý vốn nhà nước, Bộ GTVT đang chỉ đạo VEC tích cực rà soát, xây dựng phương án vốn theo quy định của pháp luật để hoàn thiện hồ sơ điều chỉnh chủ trương đầu tư Dự án và chuẩn bị các thủ tục liên quan để có thể trình cấp có thẩm quyền ngay sau khi cân đối được nguồn vốn, với mục tiêu phấn đấu sớm hoàn thành các hạng mục còn lại của Dự án, trong đó có nút giao giữa đường cao tốc Đà Nẵng - Quảng Ngãi với tuyến đường Trì Bình - Dung Quất.</w:t>
      </w:r>
    </w:p>
    <w:p>
      <w:r>
        <w:t>Trên đây là trả lời của Bộ GTVT đối với kiến nghị của cử tri tỉnh Quảng Ngãi, trân trọng gửi tới Đoàn Đại biểu Quốc hội tỉnh Quảng Ngãi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 MTTQ Việt Nam;</w:t>
      </w:r>
    </w:p>
    <w:p>
      <w:r>
        <w:t>- Tỉnh ủy, HĐND, UBND tỉnh Quảng Ngãi;</w:t>
      </w:r>
    </w:p>
    <w:p>
      <w:r>
        <w:t>- TTr Nguyễn Danh Huy;</w:t>
      </w:r>
    </w:p>
    <w:p>
      <w:r>
        <w:t>- Văn phòng Bộ (để tổng hợp);</w:t>
      </w:r>
    </w:p>
    <w:p>
      <w:r>
        <w:t>- Cổng thông tin điện tử Bộ GTVT;</w:t>
      </w:r>
    </w:p>
    <w:p>
      <w:r>
        <w:t>- Sở GTVT tỉnh Quảng Ngãi;</w:t>
      </w:r>
    </w:p>
    <w:p>
      <w:r>
        <w:t>- Lưu VT, KHĐT.      PHAMNQ</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