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10949/BGTVT-KHĐT năm 2024 trả lời kiến nghị cử tri tỉnh Bình Định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10949/BGTVT-KHĐT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10949/BGTVT-KHĐT</w:t>
      </w:r>
    </w:p>
    <w:p>
      <w:r>
        <w:t>V/v trả lời kiến nghị cử tri tỉnh Bình Định gửi tới sau Kỳ họp thứ 7 Quốc hội khóa XV</w:t>
      </w:r>
    </w:p>
    <w:p>
      <w:r>
        <w:t>Hà Nội, ngày 10 tháng 10 năm 2024</w:t>
      </w:r>
    </w:p>
    <w:p>
      <w:r>
        <w:t>Kính gửi:    Đoàn đại biểu Quốc hội tỉnh Bình Định</w:t>
      </w:r>
    </w:p>
    <w:p>
      <w:r>
        <w:t>Bộ Giao thông vận tải (GTVT) nhận được kiến nghị của cử tri tỉnh Bình Định do Ban Dân nguyện chuyển đến theo Công văn số 655/BDN ngày 02/8/2024, nội dung kiến nghị như sau:</w:t>
      </w:r>
    </w:p>
    <w:p>
      <w:r>
        <w:t>“Về tuyến đường cao tốc Quy Nhơn - Pleiku: Thực hiện ý kiến kết luận, chỉ đạo của Thủ tướng Chính phủ Phạm Minh Chính tại các buổi làm việc của lãnh đạo tỉnh Gia Lai và lãnh đạo tỉnh Bình Định tại Thông báo số 173/TB-VPCP ngày 15/6/2022 và Thông báo số 59/TB-VPCP ngày 28/02/2023; UBND tỉnh Bình Định đã làm việc với UBND tỉnh Gia Lai, UBND tỉnh Gia Lai đã làm việc với Tổng công ty Đầu tư và Kinh doanh vốn nhà nước (SCIC) về phương án đầu tư của dự án theo phương thức BOT hoặc đối tác công tư (PPP). Qua tính toán, nghiên cứu việc đầu tư Dự án theo phương thức đối tác công tư không khả thi và không hiệu quả, chưa phù hợp với Luật Đầu tư theo phương thức đối tác công tư. Để sớm đầu tư hoàn thành dự án trước năm 2030 theo nghị quyết số 52/NQ-CP ngày 15/11/2022 của Chính phủ, cử tri kiến nghị cho phép đầu tư ngay Dự án theo hình thức đầu tư công và quan tâm bố trí vốn ngân sách Trung ương cho dự án (khoảng 41.868 tỷ đồng) để đảm bảo hoàn thành Dự án trước năm 2030; đồng thời giao Bộ GTVT làm chủ đầu tư thực hiện toàn bộ Dự án,UBND mỗi tỉnh tự thực hiện công tác giải phóng mặt bằng theo địa giới hành chính.”</w:t>
      </w:r>
    </w:p>
    <w:p>
      <w:r>
        <w:t>Trước tiên, Bộ GTVT trân trọng cảm ơn cử tri và Đoàn đại biểu Quốc hội tỉnh Bình Định đã quan tâm, góp ý đối với công tác quản lý, đầu tư phát triển kết cấu hạ tầng giao thông trên địa bàn tỉnh Bình Định nhằm giúp công tác quản lý nhà nước của Bộ ngày càng tốt hơn, đáp ứng nhu cầu xã hội và người dân. Về nội dung kiến nghị của cử tri nêu trên, Bộ GTVT xin trả lời như sau:</w:t>
      </w:r>
    </w:p>
    <w:p>
      <w:r>
        <w:t>Theo Quy hoạch mạng lưới đường bộ thời kỳ 2021 - 2030, tầm nhìn đến năm 2050 [1] , tuyến cao tốc Quy Nhơn - Pleiku (CT.20) có chiều dài 180 km; điểm đầu tại cảng Nhơn Hội, Bình Định [2] , điểm cuối tại Thành phố Pleiku, Gia Lai, quy mô 4 làn xe.</w:t>
      </w:r>
    </w:p>
    <w:p>
      <w:r>
        <w:t>Tại các Thông báo số 173/TB-VPCP ngày 15/6/2022 và số 59/TB-VPCP ngày 28/02/2023 của Văn phòng Chính phủ, Thủ tướng Chính phủ đã giao UBND tỉnh Gia Lai chủ trì, phối hợp với UBND tỉnh Bình Định, Bộ GTVT nghiên cứu dự án đầu tư xây dựng tuyến cao tốc Quy Nhơn - Pleiku theo phương thức PPP. Thực hiện chỉ đạo của Thủ tướng Chính phủ [3] , UBND tỉnh Gia Lai đã phối hợp với UBND tỉnh Bình Định nghiên cứu và có văn bản số 1191/LT-GL-BĐ ngày 19/5/2024 báo cáo Thủ tướng Chính phủ về phương án đầu tư Dự án; trong đó kiến nghị đầu tư Dự án theo hình thức đầu tư công, quy mô 4 làn xe hoàn chỉnh, tổng mức đầu tư khoảng 37.653 tỷ đồng.</w:t>
      </w:r>
    </w:p>
    <w:p>
      <w:r>
        <w:t>Tại văn bản số 3995/VPCP-CN ngày 10/6/2024, Phó Thủ tướng Chính phủ Trần Hồng Hà giao Bộ GTVT chủ trì, phối hợp với Bộ Kế hoạch và Đầu tư, Bộ Tài chính xem xét đề nghị của UBND các tỉnh Gia Lai và Bình Định, đề xuất hình thức đầu tư Dự án phù hợp, báo cáo Thủ tướng Chính phủ. Thực hiện chỉ đạo của Phó Thủ tướng Chính phủ, Bộ GTVT đã chủ trì họp với hai địa phương để rà soát phương án đầu tư Dự án theo đề xuất tại văn bản số 1191/LT-GL-BĐ ngày 19/5/2024 nêu trên; đồng thời, Bộ GTVT đã tổ chức đoàn công tác đi thị sát hiện trường và làm việc với UBND tỉnh Bình Định về vị trí điểm đầu tuyến cao tốc Quy Nhơn - Pleiku. Hiện nay, Bộ GTVT đang phối hợp với hai địa phương rà soát Dự án, lấy ý kiến thống nhất của Bộ Kế hoạch và Đầu tư, Bộ Tài chính để báo cáo Thủ tướng Chính phủ trong tháng 10 năm 2024 về phương án đầu tư.</w:t>
      </w:r>
    </w:p>
    <w:p>
      <w:r>
        <w:t>Trên đây là trả lời của Bộ GTVT đối với kiến nghị của cử tri tỉnh Bình Định, trân trọng gửi tới Đoàn đại biểu Quốc hội tỉnh Bình Định để trả lời cử tri và rất mong tiếp tục nhận được sự quan tâm, góp ý của cử tri đối với ngành GTVT./.</w:t>
      </w:r>
    </w:p>
    <w:p>
      <w:r>
        <w:t>Nơi nhận:</w:t>
      </w:r>
    </w:p>
    <w:p>
      <w:r>
        <w:t>- Như trên;</w:t>
      </w:r>
    </w:p>
    <w:p>
      <w:r>
        <w:t>- Ban Dân nguyện;</w:t>
      </w:r>
    </w:p>
    <w:p>
      <w:r>
        <w:t>- Văn phòng Chính phủ;</w:t>
      </w:r>
    </w:p>
    <w:p>
      <w:r>
        <w:t>- Ủy ban TWMTTQ Việt Nam;</w:t>
      </w:r>
    </w:p>
    <w:p>
      <w:r>
        <w:t>- Tỉnh ủy, HĐND, UBND tỉnh Bình Định;</w:t>
      </w:r>
    </w:p>
    <w:p>
      <w:r>
        <w:t>- UBND tỉnh Gia Lai;</w:t>
      </w:r>
    </w:p>
    <w:p>
      <w:r>
        <w:t>- Thứ trưởng Lê Anh Tuấn;</w:t>
      </w:r>
    </w:p>
    <w:p>
      <w:r>
        <w:t>- Văn phòng Bộ (để tổng hợp);</w:t>
      </w:r>
    </w:p>
    <w:p>
      <w:r>
        <w:t>- Cổng thông tin điện tử Bộ GTVT;</w:t>
      </w:r>
    </w:p>
    <w:p>
      <w:r>
        <w:t>- Lưu: VT, KHĐT VINHTQ .</w:t>
      </w:r>
    </w:p>
    <w:p>
      <w:r>
        <w:t>BỘ TRƯỞNG</w:t>
      </w:r>
    </w:p>
    <w:p>
      <w:r>
        <w:t>Nguyễn Văn Thắng</w:t>
      </w:r>
    </w:p>
    <w:p>
      <w:r>
        <w:t>[1]   Quyết định số 1454/QĐ-TTg ngày 01/9/2021 của Thủ tướng Chính phủ.</w:t>
      </w:r>
    </w:p>
    <w:p>
      <w:r>
        <w:t>[2]   Theo đề nghị của tỉnh Bình Định tại văn bản số 369-KL/TU ngày 26/6/2024, Bộ GTVT đã rà soát cập nhật điều chỉnh nội dung quy hoạch tuyến cao tốc Quy Nhơn - Pleiku với điểm đầu tuyến từ cảng Nhơn Hội về thị xã An Nhơn</w:t>
      </w:r>
    </w:p>
    <w:p>
      <w:r>
        <w:t>[3]   Thông báo số 173/TB-VPCP ngày 15/6/2022 và số 59/TB-VPCP ngày 28/02/2023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