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1094/CCTKV06-QLDN1 năm 2025 về chính sách thuế thu nhập doanh nghiệp do Chi cục Thuế khu vực 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1094/CCTKV06-QLDN1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CỤC THUẾ</w:t>
      </w:r>
    </w:p>
    <w:p>
      <w:r>
        <w:t>CHI CỤC THUẾ KHU VỰC VI</w:t>
      </w:r>
    </w:p>
    <w:p>
      <w:r>
        <w:t>-------</w:t>
      </w:r>
    </w:p>
    <w:p>
      <w:r>
        <w:t>CỘNG HÒA XÃ HỘI CHỦ NGHĨA VIỆT NAM</w:t>
      </w:r>
    </w:p>
    <w:p>
      <w:r>
        <w:t>Độc lập - Tự do - Hạnh phúc</w:t>
      </w:r>
    </w:p>
    <w:p>
      <w:r>
        <w:t>---------------</w:t>
      </w:r>
    </w:p>
    <w:p>
      <w:r>
        <w:t>Số: 1094/CCTKV06-QLDN1</w:t>
      </w:r>
    </w:p>
    <w:p>
      <w:r>
        <w:t>V/v chính sách thuế TNDN</w:t>
      </w:r>
    </w:p>
    <w:p>
      <w:r>
        <w:t>Bắc Giang  , ngày 10 tháng 4 năm 2025</w:t>
      </w:r>
    </w:p>
    <w:p>
      <w:r>
        <w:t>Kính gửi:    Công ty TNHH Công nghệ Shunyun (Bắc Giang, Việt Nam)</w:t>
      </w:r>
    </w:p>
    <w:p>
      <w:r>
        <w:t>Địa chỉ: Một phần Lô H, KCN Quang Châu, phường Nếnh, thị xã Việt Yên, tỉnh Bắc Giang; Mã số thuế: 2400886770</w:t>
      </w:r>
    </w:p>
    <w:p>
      <w:r>
        <w:t>Ngày 31/03/2025, Chi cục Thuế khu vực VI nhận được Công văn số 01.03/SHUNYUN ngày 25/03/2025 của Công ty TNHH Công nghệ Shunyun Bắc Giang Việt Nam (sau đây gọi tắt là Công ty), hỏi về cách tính thuế TNDN đối với sản phẩm công nghiệp hỗ trợ ưu tiên phát triển. Về nội dung này, Chi cục Thuế khu vực VI có ý kiến như sau:</w:t>
      </w:r>
    </w:p>
    <w:p>
      <w:r>
        <w:t>Căn cứ điểm g khoản 1 Điều 15 và điểm a khoản 1 Điều 16 Nghị định số 218/2013/NĐ-CP ngày 26/12/2013 của Chính phủ (đã được sửa đổi, bổ sung theo khoản 11, khoản 16 Điều 1 Nghị định số 12/2015/NĐ-CP ngày 12/02/2015 của Chính phủ) quy định:</w:t>
      </w:r>
    </w:p>
    <w:p>
      <w:r>
        <w:t>“ Điều 15. Thuế suất ưu đãi</w:t>
      </w:r>
    </w:p>
    <w:p>
      <w:r>
        <w:t>1. Thuế suất ưu đãi 10% trong thời hạn 15 năm áp dụng đối với:</w:t>
      </w:r>
    </w:p>
    <w:p>
      <w:r>
        <w:t>…</w:t>
      </w:r>
    </w:p>
    <w:p>
      <w:r>
        <w:t>“g)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minh Châu Âu (EU) hoặc tương đương.</w:t>
      </w:r>
    </w:p>
    <w:p>
      <w:r>
        <w:t>Danh mục sản phẩm công nghiệp hỗ trợ ưu tiên phát triển được ưu đãi thuế quy định tại Khoản này thực hiện theo quy định của Chính phủ.</w:t>
      </w:r>
    </w:p>
    <w:p>
      <w:r>
        <w:t>…</w:t>
      </w:r>
    </w:p>
    <w:p>
      <w:r>
        <w:t>Điều 16. Miễn thuế, giảm thuế</w:t>
      </w:r>
    </w:p>
    <w:p>
      <w:r>
        <w:t>1. Miễn thuế 4 năm, giảm 50% số thuế phải nộp trong 9 năm tiếp theo đối với:</w:t>
      </w:r>
    </w:p>
    <w:p>
      <w:r>
        <w:t>a) Thu nhập của doanh nghiệp quy định tại Khoản 1 Điều 15 Nghị định này.</w:t>
      </w:r>
    </w:p>
    <w:p>
      <w:r>
        <w:t>...”</w:t>
      </w:r>
    </w:p>
    <w:p>
      <w:r>
        <w:t>Căn cứ Thông tư số 96/2015/TT-BTC ngày 22/6/2015 của Bộ Tài chính hướng dẫn về thuế TNDN:</w:t>
      </w:r>
    </w:p>
    <w:p>
      <w:r>
        <w:t>- Tại Điều 11 sửa đổi, bổ sung Điều 19 Thông tư số 78/2014/TT-BTC hướng dẫn về thuế suất ưu đãi:</w:t>
      </w:r>
    </w:p>
    <w:p>
      <w:r>
        <w:t>“Điều 11. Sửa đổi, bổ sung một số nội dung tại Điều 19 Thông tư số 78/2014/TT-BTC như sau:</w:t>
      </w:r>
    </w:p>
    <w:p>
      <w:r>
        <w:t>1. Sửa đổi, bổ sung khoản 1 Điều 19 Thông tư số 78/2014/TT-BTC như sau:</w:t>
      </w:r>
    </w:p>
    <w:p>
      <w:r>
        <w:t>“1. Thuế suất ưu đãi 10% trong thời hạn mười lăm năm (15 năm) áp dụng đối với:</w:t>
      </w:r>
    </w:p>
    <w:p>
      <w:r>
        <w:t>…</w:t>
      </w:r>
    </w:p>
    <w:p>
      <w:r>
        <w:t>g)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các sản phẩm này tính đến ngày 01/01/2015 trong nước chưa sản xuất được hoặc sản xuất được nhưng phải đáp ứng được tiêu chuẩn kỹ thuật của Liên minh Châu Âu (EU) hoặc tương đương.</w:t>
      </w:r>
    </w:p>
    <w:p>
      <w:r>
        <w:t>Danh mục sản phẩm công nghiệp hỗ trợ ưu tiên phát triển được ưu đãi thuế TNDN thực hiện theo Danh mục sản phẩm công nghiệp hỗ trợ ưu tiên phát triển ban hành tại Quyết định số 1483/QĐ-TTg ngày 26/8/2011 của Thủ tướng Chính phủ; khi các văn bản quy phạm pháp luật liên quan đến Danh mục sản phẩm công nghiệp hỗ trợ ưu tiên phát triển có sửa đổi, bổ sung thì thực hiện theo các văn bản sửa đổi, bổ sung, thay thế có liên quan.””</w:t>
      </w:r>
    </w:p>
    <w:p>
      <w:r>
        <w:t>- Tại Điều 12 sửa đổi, bổ sung Điều 20 Thông tư số 78/2014/TT-BTC hướng dẫn về ưu đãi về thời gian miễn thuế, giảm thuế:</w:t>
      </w:r>
    </w:p>
    <w:p>
      <w:r>
        <w:t>“Điều 12. Sửa đổi, bổ sung một số nội dung tại Điều 20 Thông tư số 78/2014/TT-BTC như sau:</w:t>
      </w:r>
    </w:p>
    <w:p>
      <w:r>
        <w:t>1. Sửa đổi, bổ sung điểm a khoản 1 Điều 20 Thông tư số 78/2014/TT-BTC như sau:</w:t>
      </w:r>
    </w:p>
    <w:p>
      <w:r>
        <w:t>“1. Miễn thuế bốn năm, giảm 50% số thuế phải nộp trong chín năm tiếp theo đối với:</w:t>
      </w:r>
    </w:p>
    <w:p>
      <w:r>
        <w:t>a) Thu nhập của doanh nghiệp từ thực hiện dự án đầu tư quy định tại khoản     1 Điều 19 Thông tư số 78/2014/TT-BTC (được sửa đổi, bổ sung tại khoản 1 Điều   11 Thông tư này)”.</w:t>
      </w:r>
    </w:p>
    <w:p>
      <w:r>
        <w:t>2. Sửa đổi, bổ sung khoản 4 Điều 20 Thông tư số 78/2014/TT-BTC như sau:</w:t>
      </w:r>
    </w:p>
    <w:p>
      <w:r>
        <w:t>“4. 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r>
        <w:t>...”</w:t>
      </w:r>
    </w:p>
    <w:p>
      <w:r>
        <w:t>Căn cứ khoản 1, khoản 2 Điều 18 và Điều 22 Thông tư số 78/2014/TT- BTC ngày 18/06/2014 của Bộ Tài chính quy định:</w:t>
      </w:r>
    </w:p>
    <w:p>
      <w:r>
        <w:t>“Điều 18. Điều kiện áp dụng ưu đãi thuế thu nhập doanh nghiệp</w:t>
      </w:r>
    </w:p>
    <w:p>
      <w:r>
        <w:t>1. Các ưu đãi về thuế thu nhập doanh nghiệp chỉ áp dụng đối với doanh nghiệp thực hiện chế độ kế toán, hóa đơn, chứng từ và nộp thuế thu nhập doanh nghiệp theo kê khai.</w:t>
      </w:r>
    </w:p>
    <w:p>
      <w:r>
        <w:t>2. 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Trường hợp trong kỳ tính thuế, doanh nghiệp không tính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 tổng thu nhập tính thuế nhân (x) với tỷ lệ phần trăm (%) doanh thu hoặc chi phí được trừ của hoạt động sản xuất kinh doanh ưu đãi thuế so với tổng doanh thu hoặc tổng chi phí được trừ của doanh nghiệp trong kỳ tính thuế.</w:t>
      </w:r>
    </w:p>
    <w:p>
      <w:r>
        <w:t>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r>
        <w:t>…</w:t>
      </w:r>
    </w:p>
    <w:p>
      <w:r>
        <w:t>Điều 22. Thủ tục thực hiện ưu đãi thuế thu nhập doanh nghiệp</w:t>
      </w:r>
    </w:p>
    <w:p>
      <w:r>
        <w:t>Doanh nghiệp tự xác định các điều kiện ưu đãi thuế, mức thuế suất ưu đãi, thời gian miễn thuế, giảm thuế, số lỗ được trừ (-) vào thu nhập tính thuế để tự kê khai và tự quyết toán thuế với cơ quan thuế.</w:t>
      </w:r>
    </w:p>
    <w:p>
      <w:r>
        <w:t>…”</w:t>
      </w:r>
    </w:p>
    <w:p>
      <w:r>
        <w:t>Căn cứ các quy định hướng dẫn nêu trên và nội dung Công ty hỏi, Chi cục Thuế khu vực VI trả lời về nguyên tắc như sau:</w:t>
      </w:r>
    </w:p>
    <w:p>
      <w:r>
        <w:t>- Trường hợp Công ty có dự án đầu tư mới sản xuất SPCNHT ưu tiên phát triển, địa điểm thực hiện dự án tại Một phần Lô H, KCN Quang Châu, phường Nếnh, thị xã Việt Yên, tỉnh Bắc Giang và được BQL các KCN tỉnh Bắc Giang cấp Giấy chứng nhận đăng ký đầu tư lần đầu mã số dự án 9824826424 ngày 13/4/2020, chứng nhận thay đổi lần thứ năm ngày 29/01/2024 và được Bộ Công thương cấp Giấy xác nhận cho danh mục SPCNHT ưu tiên phát triển thuộc ngành công nghiệp công nghệ nếu đáp ứng theo hướng dẫn tại Điều 11 Thông tư số 96/2015/TT-BTC thì được hưởng ưu đãi về thuế TNDN cụ thể: Thuế suất ưu đãi 10% trong thời hạn mười lăm năm (15 năm) kể từ năm dự án được cấp Giấy xác nhận ưu đãi sản xuất sản phẩm công nghiệp hỗ trợ; miễn thuế 4 năm kể từ năm phát sinh thu nhập chịu thuế và giảm 50% số thuế TNDN phải nộp trong 9 năm tiếp theo.</w:t>
      </w:r>
    </w:p>
    <w:p>
      <w:r>
        <w:t>- Việc tính thuế TNDN năm 2024 hay xác định khoản thu nhập từ hoạt động sản xuất, kinh doanh được hưởng ưu đãi thuế thu nhập doanh nghiệp Công ty thực hiện theo hướng dẫn như sau:</w:t>
      </w:r>
    </w:p>
    <w:p>
      <w:r>
        <w:t>+ 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 Trường hợp trong kỳ tính thuế, doanh nghiệp không tính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 tổng thu nhập tính thuế nhân (x) với tỷ lệ phần trăm (%) doanh thu hoặc chi phí được trừ của hoạt động sản xuất kinh doanh ưu đãi thuế so với tổng doanh thu hoặc tổng chi phí được trừ của doanh nghiệp trong kỳ tính thuế.</w:t>
      </w:r>
    </w:p>
    <w:p>
      <w:r>
        <w:t>+ 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r>
        <w:t>Chi cục Thuế khu vực VI trả lời để Công ty được biết và thực hiện, quá trình thực hiện còn vướng mắc đề nghị Công ty liên hệ với Phòng Quản lý, hỗ trợ doanh nghiệp số 1- Chi cục Thuế khu vực VI, số máy điện thoại 02043857284 để được hỗ trợ./.</w:t>
      </w:r>
    </w:p>
    <w:p>
      <w:r>
        <w:t>Nơi nhận:</w:t>
      </w:r>
    </w:p>
    <w:p>
      <w:r>
        <w:t>- Như trên;</w:t>
      </w:r>
    </w:p>
    <w:p>
      <w:r>
        <w:t>- Lãnh đạo Chi cục;</w:t>
      </w:r>
    </w:p>
    <w:p>
      <w:r>
        <w:t>- Phòng: NVDTPC;</w:t>
      </w:r>
    </w:p>
    <w:p>
      <w:r>
        <w:t>- Website Chi cục Thuế khu vực VI;</w:t>
      </w:r>
    </w:p>
    <w:p>
      <w:r>
        <w:t>- Lưu: VT, QLDN1.</w:t>
      </w:r>
    </w:p>
    <w:p>
      <w:r>
        <w:t>KT.CHI CỤC TRƯỞNG</w:t>
      </w:r>
    </w:p>
    <w:p>
      <w:r>
        <w:t>PHÓ CHI CỤC TRƯỞNG</w:t>
      </w:r>
    </w:p>
    <w:p>
      <w:r>
        <w:t>Nguyễn Văn Sỹ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