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10929/SLĐTBXH-GDNN năm 2023 thực hiện chính sách hỗ trợ đào tạo nghề trình độ sơ cấp cho thanh niên hoàn thành nghĩa vụ quân sự, nghĩa vụ công an, thanh niên tình nguyện hoàn thành nhiệm vụ thực hiện chương trình, dự án phát triển kinh tế - xã hội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10929/SLĐTBXH-GDNN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w:t>
      </w:r>
    </w:p>
    <w:p>
      <w:r>
        <w:t>THƯƠNG BINH VÀ XÃ HỘI</w:t>
      </w:r>
    </w:p>
    <w:p>
      <w:r>
        <w:t>-------</w:t>
      </w:r>
    </w:p>
    <w:p>
      <w:r>
        <w:t>CỘNG HÒA XÃ HỘI CHỦ NGHĨA VIỆT NAM</w:t>
      </w:r>
    </w:p>
    <w:p>
      <w:r>
        <w:t>Độc lập - Tự do - Hạnh phúc</w:t>
      </w:r>
    </w:p>
    <w:p>
      <w:r>
        <w:t>---------------</w:t>
      </w:r>
    </w:p>
    <w:p>
      <w:r>
        <w:t>Số: 10929/SLĐTBXH-GDNN</w:t>
      </w:r>
    </w:p>
    <w:p>
      <w:r>
        <w:t>V/v triển khai thực hiện chính sách hỗ trợ đào tạo nghề trình độ sơ cấp cho thanh niên hoàn thành nghĩa vụ quân sự, nghĩa vụ công an, thanh niên tình nguyện hoàn thành nhiệm vụ thực hiện chương trình, dự án phát triển kinh tế - xã hội trên địa bàn Thành phố.</w:t>
      </w:r>
    </w:p>
    <w:p>
      <w:r>
        <w:t>Thành phố Hồ Chí Minh, ngày 19 tháng 5 năm 2023</w:t>
      </w:r>
    </w:p>
    <w:p>
      <w:r>
        <w:t>Kính gửi:</w:t>
      </w:r>
    </w:p>
    <w:p>
      <w:r>
        <w:t>- Hiệu trưởng các trường Cao đẳng;</w:t>
      </w:r>
    </w:p>
    <w:p>
      <w:r>
        <w:t>- Hiệu trưởng các trường Trung cấp;</w:t>
      </w:r>
    </w:p>
    <w:p>
      <w:r>
        <w:t>- Giám đốc các Trung tâm GDNN-GDTX quận, huyện, Thành phố Thủ Đức;</w:t>
      </w:r>
    </w:p>
    <w:p>
      <w:r>
        <w:t>- Giám đốc các Trung tâm Giáo dục nghề nghiệp;</w:t>
      </w:r>
    </w:p>
    <w:p>
      <w:r>
        <w:t>- Thủ trưởng các cơ sở hoạt động giáo dục nghề nghiệp.</w:t>
      </w:r>
    </w:p>
    <w:p>
      <w:r>
        <w:t>Căn cứ Thông tư số 43/2016/TT-BLĐTBXH ngày 28 tháng 12 năm 2016 của Bộ Lao động - Thương binh và Xã hội về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  (gọi tắt là Thông tư số 43/2016/TT-BLĐTBXH) ;</w:t>
      </w:r>
    </w:p>
    <w:p>
      <w:r>
        <w:t>Căn cứ Nghị quyết số 08/NQ-HĐND ngày 08 tháng 7 năm 2022 của Hội đồng nhân dân Thành phố Hồ Chí Minh về ban hành danh mục dịch vụ sự nghiệp công sử dụng ngân sách nhà nước trong lĩnh vực giáo dục nghề nghiệp tại Thành phố Hồ Chí Minh  (gọi tắt là Nghị quyết số 08/NQ-HĐND) ;</w:t>
      </w:r>
    </w:p>
    <w:p>
      <w:r>
        <w:t>Căn cứ Quyết định số 4410/QĐ-UBND ngày 19 tháng 12 năm 2022 của Ủy ban nhân dân Thành phố về ban hành giá dịch vụ sự nghiệp công đối với 12 nghề trình độ sơ cấp áp dụng trong lĩnh vực giáo dục nghề nghiệp trên địa bàn Thành phố Hồ Chí Minh  (gọi tắt là Quyết định số 4410/QĐ-UBND) .</w:t>
      </w:r>
    </w:p>
    <w:p>
      <w:r>
        <w:t>Sở Lao động - Thương binh và Xã hội đề nghị Thủ trưởng các đơn vị thực hiện các nội dung cụ thể như sau:</w:t>
      </w:r>
    </w:p>
    <w:p>
      <w:r>
        <w:t>1. Về thực hiện việc cung cấp dịch vụ sự nghiệp công trong lĩnh vực giáo dục nghề nghiệp</w:t>
      </w:r>
    </w:p>
    <w:p>
      <w:r>
        <w:t>Đề nghị Thủ trưởng các đơn vị nghiên cứu triển khai thực hiện việc cung cấp sản phẩm, dịch vụ công sử dụng ngân sách nhà nước trong lĩnh vực giáo dục nghề nghiệp tại Thành phố Hồ Chí Minh theo danh mục dịch vụ sự nghiệp công được Hội đồng nhân dân Thành phố ban hành tại Nghị quyết số 08/NQ-HĐND đảm bảo theo quy định pháp luật.</w:t>
      </w:r>
    </w:p>
    <w:p>
      <w:r>
        <w:t>2. Về việc đào tạo nghề cho thanh niên thanh niên hoàn thành nghĩa vụ quân sự, nghĩa vụ công an, thanh niên tình nguyện hoàn thành nhiệm vụ thực hiện chương trình, dự án phát triển kinh tế - xã hội  (gọi tắt là Thanh niên)</w:t>
      </w:r>
    </w:p>
    <w:p>
      <w:r>
        <w:t>2.1. Về triển khai đào tạo nghề</w:t>
      </w:r>
    </w:p>
    <w:p>
      <w:r>
        <w:t>- Phối hợp với các Ban Chỉ huy quân sự quận/huyện tại địa phương để phối hợp tuyên truyền, tư vấn hướng nghiệp, tuyển sinh học nghề, giải quyết việc làm cho đối tượng bộ đội xuất ngũ, ra quân hằng năm.</w:t>
      </w:r>
    </w:p>
    <w:p>
      <w:r>
        <w:t>- Áp dụng các nghề trình độ sơ cấp đã được Ủy ban nhân dân Thành phố ban hành giá dịch vụ sự nghiệp công tại Quyết định số 4410/QĐ-UBND  (12 nghề) , tiếp tục đẩy mạnh thực hiện công tác hỗ trợ đào tạo nghề trình độ sơ cấp cho đối tượng bộ đội xuất ngũ, đồng thời tiếp nhận và sử dụng Thẻ học nghề làm chứng từ thanh, quyết toán.</w:t>
      </w:r>
    </w:p>
    <w:p>
      <w:r>
        <w:t>- Công khai minh bạch nội dung chi hỗ trợ đào tạo, chi hỗ trợ tiền ăn, tiền đi lại và các chế độ, chính sách cho Thanh niên. Hướng dẫn Thanh niên về hồ sơ tuyển sinh, hồ sơ quyết toán; tổ chức đào tạo, công nhận tốt nghiệp, cấp chứng chỉ cho học viên đảm bảo theo quy định pháp luật.</w:t>
      </w:r>
    </w:p>
    <w:p>
      <w:r>
        <w:t>- Sau khi khai giảng lớp học trong thời gian 03 ngày làm việc, đơn vị gửi Quyết định mở lớp và đính kèm danh sách Thanh niên học nghề, kế hoạch đào tạo có dự kiến ngày thi tốt nghiệp về Sở Lao động - Thương binh và Xã hội  (thông qua Phòng Giáo dục nghề nghiệp)  để tổng hợp theo dõi, kiểm tra giám sát.</w:t>
      </w:r>
    </w:p>
    <w:p>
      <w:r>
        <w:t>2.2. Về thanh toán chi phí đào tạo nghề qua Thẻ</w:t>
      </w:r>
    </w:p>
    <w:p>
      <w:r>
        <w:t>Cơ sở hoạt động giáo dục nghề nghiệp thực hiện thủ tục thanh toán chi phí đào tạo nghề qua Thẻ sau khi kết thúc khóa học và hoàn thiện hồ sơ, thủ tục quyết toán gửi về Sở Lao động - Thương binh và Xã hội để làm thủ tục chi trả, bao gồm:</w:t>
      </w:r>
    </w:p>
    <w:p>
      <w:r>
        <w:t>(1) Báo cáo quyết toán kinh phí hỗ trợ đào tạo nghề qua Thẻ   (Mẫu 01)  ;</w:t>
      </w:r>
    </w:p>
    <w:p>
      <w:r>
        <w:t>(2) Thẻ đào tạo nghề trình độ sơ cấp  (bản gốc) ;</w:t>
      </w:r>
    </w:p>
    <w:p>
      <w:r>
        <w:t>(3) Quyết định xuất ngũ  (bản sao)  đối với thanh niên hoàn thành nghĩa vụ quân sự, nghĩa vụ công an; giấy chứng nhận tham gia hoạt động tình nguyện  (bản sao)  đối với thanh niên tình nguyện hoàn thành nhiệm vụ thực hiện chương trình, dự án phát triển kinh tế - xã hội;</w:t>
      </w:r>
    </w:p>
    <w:p>
      <w:r>
        <w:t>(4) Giấy cam kết chưa được hỗ trợ đào tạo nghề từ chính sách hỗ trợ đào tạo nghề khác có sử dụng nguồn kinh phí từ ngân sách nhà nước kể từ ngày hoàn thành nghĩa vụ quân sự, nghĩa vụ công an, nhiệm vụ thực hiện chương trình, dự án phát triển kinh tế - xã hội   (Mẫu 2)  ;</w:t>
      </w:r>
    </w:p>
    <w:p>
      <w:r>
        <w:t>(5) Quyết định mở lớp kèm theo danh sách học sinh, sinh viên  (bản gốc) ;</w:t>
      </w:r>
    </w:p>
    <w:p>
      <w:r>
        <w:t>(6) Quyết định công nhận tốt nghiệp, danh sách thanh niên đã tốt nghiệp  (bản gốc)  kèm theo chứng chỉ tốt nghiệp hoặc giấy chứng nhận tốt nghiệp  (bản sao) ;</w:t>
      </w:r>
    </w:p>
    <w:p>
      <w:r>
        <w:t>(7) Biên bản, quyết định của cơ sở giáo dục nghề nghiệp kèm theo danh sách thanh niên thôi học nếu có  (bản gốc) ;</w:t>
      </w:r>
    </w:p>
    <w:p>
      <w:r>
        <w:t>(8) Hợp đồng lao động hoặc quyết định tiếp nhận sử dụng lao động  (bản sao)  hoặc giấy chứng nhận tự tạo việc làm  (bản gốc)  đối với thanh niên sau tốt nghiệp đào tạo nghề trình độ sơ cấp   (Mẫu 3)  ;</w:t>
      </w:r>
    </w:p>
    <w:p>
      <w:r>
        <w:t>(9) Chứng từ thu, chi có liên quan; Bảng chi hỗ trợ tiền ăn, tiền đi lại bản gốc   (Mẫu 4)  .</w:t>
      </w:r>
    </w:p>
    <w:p>
      <w:r>
        <w:t>Hồ sơ sau khi được quyết toán được lưu trữ lại Sở Lao động - Thương binh và Xã hội  (Văn phòng Sở)  theo quy định của Luật Ngân sách nhà nước và Nghị định số 174/2016/NĐ-CP.</w:t>
      </w:r>
    </w:p>
    <w:p>
      <w:r>
        <w:t>3. Hiện nay, Thành phố đã ban hành Bộ định mức kinh tế kỹ thuật đối với 120 nghề trình độ sơ cấp áp dụng trong lĩnh vực giáo dục nghề nghiệp  (theo Quyết định số 4721/QĐ-UBND ngày 22 tháng 12 năm 2020 và Quyết định số 1177/QĐ-UBND ngày 03 tháng 4 năm 2023).  Trong đó, có 12 nghề trình độ sơ cấp đã được ban hành giá dịch vụ sự nghiệp công, bao gồm: Đào tạo để sát hạch cấp phép lái xe hạng B2; Đào tạo để sát hạch cấp phép lái xe hạng C; Hàn điện; Sửa chữa ô tô động cơ xăng; Sửa chữa máy may công nghiệp; Sửa chữa Điện dân dụng; Sửa chữa Điện công nghiệp; Điện tử công nghiệp; Điện tử dân dụng; Điện lạnh công nghiệp; Tin học văn phòng căn bản; Tín học văn phòng nâng cao.</w:t>
      </w:r>
    </w:p>
    <w:p>
      <w:r>
        <w:t>Do đó, để tiếp tục tham mưu Ủy ban nhân dân Thành phố ban hành tiếp tục giá dịch vụ sự nghiệp công đối với các nghề trình độ sơ cấp còn lại. Sở Lao động - Thương binh và Xã hội đề nghị các đơn vị có ý kiến đề xuất các nghề ưu tiên cần ban hành giá dịch vụ sự nghiệp công trong năm 2023  (đính kèm Phụ lục).</w:t>
      </w:r>
    </w:p>
    <w:p>
      <w:r>
        <w:t>Trên đây là một số nội dung triển khai thực hiện chính sách hỗ trợ đào tạo nghề trình độ sơ cấp cho thanh niên hoàn thành nghĩa vụ quân sự, nghĩa vụ công an, thanh niên tình nguyện hoàn thành nhiệm vụ thực hiện chương trình, dự án phát triển kinh tế - xã hội trên địa bàn Thành phố, đề nghị thủ trưởng các cơ sở giáo dục sự nghiệp tích cực, chủ động triển khai thực hiện. Trong quá trình thực hiện nếu có vướng mắc, khó khăn, kịp thời phản hồi về Sở Lao động - Thương binh và Xã hội  (thông qua Phòng Giáo dục nghề nghiệp)  để được hỗ trợ./.</w:t>
      </w:r>
    </w:p>
    <w:p>
      <w:r>
        <w:t>Nơi nhận:</w:t>
      </w:r>
    </w:p>
    <w:p>
      <w:r>
        <w:t>- Như trên;</w:t>
      </w:r>
    </w:p>
    <w:p>
      <w:r>
        <w:t>- UBND TP  (để báo cáo) ;</w:t>
      </w:r>
    </w:p>
    <w:p>
      <w:r>
        <w:t>- UBND Quận, huyện, TP Thủ Đức;</w:t>
      </w:r>
    </w:p>
    <w:p>
      <w:r>
        <w:t>- Công an TPHCM;</w:t>
      </w:r>
    </w:p>
    <w:p>
      <w:r>
        <w:t>- Bộ Tư lệnh TPHCM;</w:t>
      </w:r>
    </w:p>
    <w:p>
      <w:r>
        <w:t>- Sở Nội vụ;</w:t>
      </w:r>
    </w:p>
    <w:p>
      <w:r>
        <w:t>- GĐ, các PGĐ Sở  (để báo cáo) ;</w:t>
      </w:r>
    </w:p>
    <w:p>
      <w:r>
        <w:t>- Lưu: VT, P.GDNN(Tu).</w:t>
      </w:r>
    </w:p>
    <w:p>
      <w:r>
        <w:t>KT. GIÁM ĐỐC</w:t>
      </w:r>
    </w:p>
    <w:p>
      <w:r>
        <w:t>PHÓ GIÁM ĐỐC</w:t>
      </w:r>
    </w:p>
    <w:p>
      <w:r>
        <w:t>Nguyễn Văn Lâm</w:t>
      </w:r>
    </w:p>
    <w:p>
      <w:r>
        <w:t>PHỤ LỤC</w:t>
      </w:r>
    </w:p>
    <w:p>
      <w:r>
        <w:t>DANH SÁCH CÁC NGHỀ TRÌNH ĐỘ SƠ CẤP ĐÃ BAN HÀNH ĐỊNH MỨC KINH TẾ KỸ THUẬT ÁP DỤNG TRONG LĨNH VỰC GIÁO DỤC NGHỀ NGHIỆP TRÊN ĐỊA BÀN THÀNH PHỐ ĐỀ XUẤT BAN HÀNH GIÁ DỊCH VỤ SỰ NGHIỆP CÔNG TRONG NĂM 2023</w:t>
      </w:r>
    </w:p>
    <w:p>
      <w:r>
        <w:t>(Kèm theo Công văn số 10929/SLĐTBXH-GDNN ngày 19 tháng 5 năm 2023 của Sở Lao động - Thương binh và Xã hội)</w:t>
      </w:r>
    </w:p>
    <w:p>
      <w:r>
        <w:t>1. Vận hành xe nâng hàng</w:t>
      </w:r>
    </w:p>
    <w:p>
      <w:r>
        <w:t>2. Vận hành thiết bị nâng</w:t>
      </w:r>
    </w:p>
    <w:p>
      <w:r>
        <w:t>3. Vận hành cần trục</w:t>
      </w:r>
    </w:p>
    <w:p>
      <w:r>
        <w:t>4. Vận hành máy công trình</w:t>
      </w:r>
    </w:p>
    <w:p>
      <w:r>
        <w:t>5. Vận hành bình chịu áp lực</w:t>
      </w:r>
    </w:p>
    <w:p>
      <w:r>
        <w:t>6. Vận hành nồi hơi</w:t>
      </w:r>
    </w:p>
    <w:p>
      <w:r>
        <w:t>7. Vận hành máy CNC</w:t>
      </w:r>
    </w:p>
    <w:p>
      <w:r>
        <w:t>8. Hàn Công nghệ cao</w:t>
      </w:r>
    </w:p>
    <w:p>
      <w:r>
        <w:t>9. Hàn Hơi</w:t>
      </w:r>
    </w:p>
    <w:p>
      <w:r>
        <w:t>10. Tiện căn bản</w:t>
      </w:r>
    </w:p>
    <w:p>
      <w:r>
        <w:t>11. Tiện nâng cao</w:t>
      </w:r>
    </w:p>
    <w:p>
      <w:r>
        <w:t>12. Phay căn bản</w:t>
      </w:r>
    </w:p>
    <w:p>
      <w:r>
        <w:t>13. Phay nâng cao</w:t>
      </w:r>
    </w:p>
    <w:p>
      <w:r>
        <w:t>14. Sửa chữa điện - điện lạnh ô tô</w:t>
      </w:r>
    </w:p>
    <w:p>
      <w:r>
        <w:t>15. Kỹ thuật Sơn Ô tô căn bản</w:t>
      </w:r>
    </w:p>
    <w:p>
      <w:r>
        <w:t>16. Kỹ thuật Sơn Ô tô nâng cao</w:t>
      </w:r>
    </w:p>
    <w:p>
      <w:r>
        <w:t>17. Sửa chữa Ô tô Động cơ Dầu</w:t>
      </w:r>
    </w:p>
    <w:p>
      <w:r>
        <w:t>18. Sửa chữa Xe gắn máy</w:t>
      </w:r>
    </w:p>
    <w:p>
      <w:r>
        <w:t>19. Sửa chữa Máy Nông nghiệp</w:t>
      </w:r>
    </w:p>
    <w:p>
      <w:r>
        <w:t>20. Lắp đặt Điện Nội thất</w:t>
      </w:r>
    </w:p>
    <w:p>
      <w:r>
        <w:t>21. Điện lạnh Dân dụng</w:t>
      </w:r>
    </w:p>
    <w:p>
      <w:r>
        <w:t>22. Sửa chữa Tivi</w:t>
      </w:r>
    </w:p>
    <w:p>
      <w:r>
        <w:t>23. Sửa chữa Thiết bị âm thanh</w:t>
      </w:r>
    </w:p>
    <w:p>
      <w:r>
        <w:t>24. Sửa chữa CD-VCD-DVD</w:t>
      </w:r>
    </w:p>
    <w:p>
      <w:r>
        <w:t>25. Sửa chữa Điện thoại Di động cơ bản</w:t>
      </w:r>
    </w:p>
    <w:p>
      <w:r>
        <w:t>26. Sửa chữa Điện thoại Di động nâng cao</w:t>
      </w:r>
    </w:p>
    <w:p>
      <w:r>
        <w:t>27. Sửa chữa Monitor Máy tính</w:t>
      </w:r>
    </w:p>
    <w:p>
      <w:r>
        <w:t>28. Sửa chữa Điện cơ</w:t>
      </w:r>
    </w:p>
    <w:p>
      <w:r>
        <w:t>29. Tin học Kế toán</w:t>
      </w:r>
    </w:p>
    <w:p>
      <w:r>
        <w:t>30. Thiết kế Website</w:t>
      </w:r>
    </w:p>
    <w:p>
      <w:r>
        <w:t>31. Thiết kế Đồ họa</w:t>
      </w:r>
    </w:p>
    <w:p>
      <w:r>
        <w:t>32. Quản trị Mạng Máy tính</w:t>
      </w:r>
    </w:p>
    <w:p>
      <w:r>
        <w:t>33. Quản trị Mạng CISCO</w:t>
      </w:r>
    </w:p>
    <w:p>
      <w:r>
        <w:t>34. Kỹ thuật Lập trình cơ bản</w:t>
      </w:r>
    </w:p>
    <w:p>
      <w:r>
        <w:t>35. Kỹ thuật Lập trình nâng cao</w:t>
      </w:r>
    </w:p>
    <w:p>
      <w:r>
        <w:t>36. Kỹ thuật Phần cứng Máy tính</w:t>
      </w:r>
    </w:p>
    <w:p>
      <w:r>
        <w:t>37. Sửa chữa Laptop Căn bản</w:t>
      </w:r>
    </w:p>
    <w:p>
      <w:r>
        <w:t>38. Sửa chữa Laptop Nâng cao</w:t>
      </w:r>
    </w:p>
    <w:p>
      <w:r>
        <w:t>39. Kỹ thuật Lắp ráp và Sửa chữa Máy tính</w:t>
      </w:r>
    </w:p>
    <w:p>
      <w:r>
        <w:t>40. Nghiệp vụ Bảo vệ</w:t>
      </w:r>
    </w:p>
    <w:p>
      <w:r>
        <w:t>41. Bán hàng trong Siêu thị</w:t>
      </w:r>
    </w:p>
    <w:p>
      <w:r>
        <w:t>42. Chế tác nữ trang</w:t>
      </w:r>
    </w:p>
    <w:p>
      <w:r>
        <w:t>43. May Dân dụng</w:t>
      </w:r>
    </w:p>
    <w:p>
      <w:r>
        <w:t>44. May Công nghiệp</w:t>
      </w:r>
    </w:p>
    <w:p>
      <w:r>
        <w:t>45. Kỹ thuật Sản xuất Rau an toàn ứng dụng Công nghệ cao</w:t>
      </w:r>
    </w:p>
    <w:p>
      <w:r>
        <w:t>46. Kỹ thuật Tạo dáng Bonsai và Chăm sóc Bonsai ứng dụng Công nghệ cao</w:t>
      </w:r>
    </w:p>
    <w:p>
      <w:r>
        <w:t>47. Kỹ thuật Trồng và Vi nhân giống hoa ứng dụng Công nghệ cao</w:t>
      </w:r>
    </w:p>
    <w:p>
      <w:r>
        <w:t>48. Chăm sóc người bệnh tại nhà</w:t>
      </w:r>
    </w:p>
    <w:p>
      <w:r>
        <w:t>49. Cắt uốn tóc nữ</w:t>
      </w:r>
    </w:p>
    <w:p>
      <w:r>
        <w:t>50. Cắt uốn tóc nam</w:t>
      </w:r>
    </w:p>
    <w:p>
      <w:r>
        <w:t>51. Cắt uốn tóc nam nữ</w:t>
      </w:r>
    </w:p>
    <w:p>
      <w:r>
        <w:t>52. Chăm sóc da</w:t>
      </w:r>
    </w:p>
    <w:p>
      <w:r>
        <w:t>53. Chăm sóc da mặt</w:t>
      </w:r>
    </w:p>
    <w:p>
      <w:r>
        <w:t>54. Phun, xăm, thêu trên da không sử dụng thuốc gây tê dạng tiêm</w:t>
      </w:r>
    </w:p>
    <w:p>
      <w:r>
        <w:t>55. Thiết kế tạo mẫu tóc</w:t>
      </w:r>
    </w:p>
    <w:p>
      <w:r>
        <w:t>56. Chăm sóc và tạo mẫu móng</w:t>
      </w:r>
    </w:p>
    <w:p>
      <w:r>
        <w:t>57. Kỹ thuật làm móng</w:t>
      </w:r>
    </w:p>
    <w:p>
      <w:r>
        <w:t>58. Kỹ thuật nối mi</w:t>
      </w:r>
    </w:p>
    <w:p>
      <w:r>
        <w:t>59. Trang điểm thẩm mỹ</w:t>
      </w:r>
    </w:p>
    <w:p>
      <w:r>
        <w:t>60. Quản lý Spa</w:t>
      </w:r>
    </w:p>
    <w:p>
      <w:r>
        <w:t>61. Tiếng Anh chuyên ngành Nhà hàng - Khách sạn</w:t>
      </w:r>
    </w:p>
    <w:p>
      <w:r>
        <w:t>62. Tiếng Anh chuyên ngành Công nghệ thông tin</w:t>
      </w:r>
    </w:p>
    <w:p>
      <w:r>
        <w:t>63. Tiếng Anh Thương mại</w:t>
      </w:r>
    </w:p>
    <w:p>
      <w:r>
        <w:t>64. Tiếng Anh giao tiếp trong văn phòng</w:t>
      </w:r>
    </w:p>
    <w:p>
      <w:r>
        <w:t>65. Tiếng Nhật dành cho đối tượng xuất khẩu lao động</w:t>
      </w:r>
    </w:p>
    <w:p>
      <w:r>
        <w:t>66. Tiếng Nhật giao tiếp trong văn phòng</w:t>
      </w:r>
    </w:p>
    <w:p>
      <w:r>
        <w:t>67. Tiếng Hàn dành cho đối tượng xuất khẩu lao động</w:t>
      </w:r>
    </w:p>
    <w:p>
      <w:r>
        <w:t>68. Tiếng Hàn giao tiếp trong văn phòng</w:t>
      </w:r>
    </w:p>
    <w:p>
      <w:r>
        <w:t>69. Marketing thương mại</w:t>
      </w:r>
    </w:p>
    <w:p>
      <w:r>
        <w:t>70. Kinh doanh xuất nhập khẩu</w:t>
      </w:r>
    </w:p>
    <w:p>
      <w:r>
        <w:t>71. Tiếp thị số</w:t>
      </w:r>
    </w:p>
    <w:p>
      <w:r>
        <w:t>72. Tài chính ngân hàng</w:t>
      </w:r>
    </w:p>
    <w:p>
      <w:r>
        <w:t>73. Nghiệp vụ thư ký văn phòng</w:t>
      </w:r>
    </w:p>
    <w:p>
      <w:r>
        <w:t>74. Nghiệp vụ văn thư lưu trữ</w:t>
      </w:r>
    </w:p>
    <w:p>
      <w:r>
        <w:t>75. Kế toán doanh nghiệp</w:t>
      </w:r>
    </w:p>
    <w:p>
      <w:r>
        <w:t>76. Kế toán tổng hợp</w:t>
      </w:r>
    </w:p>
    <w:p>
      <w:r>
        <w:t>77. Kế toán thực hành</w:t>
      </w:r>
    </w:p>
    <w:p>
      <w:r>
        <w:t>78. Nghiệp vụ kế toán ngân hàng</w:t>
      </w:r>
    </w:p>
    <w:p>
      <w:r>
        <w:t>79. Nghiệp vụ kế toán và khai báo thuế</w:t>
      </w:r>
    </w:p>
    <w:p>
      <w:r>
        <w:t>80. Quản lý doanh nghiệp</w:t>
      </w:r>
    </w:p>
    <w:p>
      <w:r>
        <w:t>81. Quản lý doanh nghiệp vừa và nhỏ</w:t>
      </w:r>
    </w:p>
    <w:p>
      <w:r>
        <w:t>82. Nghiệp vụ bán hàng</w:t>
      </w:r>
    </w:p>
    <w:p>
      <w:r>
        <w:t>83. Kỹ thuật làm bánh căn bản</w:t>
      </w:r>
    </w:p>
    <w:p>
      <w:r>
        <w:t>84. Kỹ thuật làm bánh nâng cao</w:t>
      </w:r>
    </w:p>
    <w:p>
      <w:r>
        <w:t>85. Kỹ thuật chế biến món ăn Á</w:t>
      </w:r>
    </w:p>
    <w:p>
      <w:r>
        <w:t>86. Kỹ thuật chế biến món ăn Âu</w:t>
      </w:r>
    </w:p>
    <w:p>
      <w:r>
        <w:t>87. Kỹ thuật chế biến món ăn Việt Nam</w:t>
      </w:r>
    </w:p>
    <w:p>
      <w:r>
        <w:t>88. Kỹ thuật trang trí bánh kem</w:t>
      </w:r>
    </w:p>
    <w:p>
      <w:r>
        <w:t>89. Kỹ thuật pha chế và phục vụ đồ uống</w:t>
      </w:r>
    </w:p>
    <w:p>
      <w:r>
        <w:t>90. Nghiệp vụ Bar</w:t>
      </w:r>
    </w:p>
    <w:p>
      <w:r>
        <w:t>91. Nghiệp vụ Bar trưởng</w:t>
      </w:r>
    </w:p>
    <w:p>
      <w:r>
        <w:t>92. Nghiệp vụ bếp Á</w:t>
      </w:r>
    </w:p>
    <w:p>
      <w:r>
        <w:t>93. Nghiệp vụ bếp Âu</w:t>
      </w:r>
    </w:p>
    <w:p>
      <w:r>
        <w:t>94. Nghiệp vụ bếp trưởng</w:t>
      </w:r>
    </w:p>
    <w:p>
      <w:r>
        <w:t>95. Nghiệp vụ buồng khách sạn</w:t>
      </w:r>
    </w:p>
    <w:p>
      <w:r>
        <w:t>96. Nghiệp vụ lễ tân</w:t>
      </w:r>
    </w:p>
    <w:p>
      <w:r>
        <w:t>97. Nghiệp vụ quản lý ẩm thực nhà hàng</w:t>
      </w:r>
    </w:p>
    <w:p>
      <w:r>
        <w:t>98. Quản lý bar</w:t>
      </w:r>
    </w:p>
    <w:p>
      <w:r>
        <w:t>99. Quản lý nhà hàng</w:t>
      </w:r>
    </w:p>
    <w:p>
      <w:r>
        <w:t>100. Quản lý khách sạn</w:t>
      </w:r>
    </w:p>
    <w:p>
      <w:r>
        <w:t>101. Nghiệp vụ điều hành tour du lịch</w:t>
      </w:r>
    </w:p>
    <w:p>
      <w:r>
        <w:t>102. Dịch vụ du lịch</w:t>
      </w:r>
    </w:p>
    <w:p>
      <w:r>
        <w:t>103. Kỹ thuật xây dựng</w:t>
      </w:r>
    </w:p>
    <w:p>
      <w:r>
        <w:t>104. Họa viên kiến trúc</w:t>
      </w:r>
    </w:p>
    <w:p>
      <w:r>
        <w:t>105. Thiết kế nội thất</w:t>
      </w:r>
    </w:p>
    <w:p>
      <w:r>
        <w:t>106. Quản lý tòa nhà</w:t>
      </w:r>
    </w:p>
    <w:p>
      <w:r>
        <w:t>107. Vệ sinh công nghiệp</w:t>
      </w:r>
    </w:p>
    <w:p>
      <w:r>
        <w:t>108. Kỹ thuật lắp dựng giàn giáo</w:t>
      </w:r>
    </w:p>
    <w:p>
      <w:r>
        <w:t>Mẫu số 1</w:t>
      </w:r>
    </w:p>
    <w:p>
      <w:r>
        <w:t>(Kèm theo Công văn số 10929/SLĐTBXH-GDNN ngày 19 tháng 5 năm 2023 của Sở Lao động - Thương binh và Xã hội)</w:t>
      </w:r>
    </w:p>
    <w:p>
      <w:r>
        <w:t>TÊN CƠ SỞ</w:t>
      </w:r>
    </w:p>
    <w:p>
      <w:r>
        <w:t>-------</w:t>
      </w:r>
    </w:p>
    <w:p>
      <w:r>
        <w:t>CỘNG HÒA XÃ HỘI CHỦ NGHĨA VIỆT NAM</w:t>
      </w:r>
    </w:p>
    <w:p>
      <w:r>
        <w:t>Độc lập - Tự do - Hạnh phúc</w:t>
      </w:r>
    </w:p>
    <w:p>
      <w:r>
        <w:t>---------------</w:t>
      </w:r>
    </w:p>
    <w:p>
      <w:r>
        <w:t>Số: ___/BC-___</w:t>
      </w:r>
    </w:p>
    <w:p>
      <w:r>
        <w:t>BÁO CÁO</w:t>
      </w:r>
    </w:p>
    <w:p>
      <w:r>
        <w:t>Đề nghị quyết toán kinh phí hỗ trợ đào tạo nghề cho thanh niên hoàn thành nghĩa vụ quân sự, nghĩa vụ công an, thanh niên tình nguyện hoàn thành nhiệm vụ thực hiện chương trình, dự án phát triển kinh tế - xã hội</w:t>
      </w:r>
    </w:p>
    <w:p>
      <w:r>
        <w:t>Kính gửi: Sở Lao động - Thương binh và Xã hội TP.HCM</w:t>
      </w:r>
    </w:p>
    <w:p>
      <w:r>
        <w:t>Căn cứ Thông tư số 43/2016/TT-BLĐTBXH ngày 28 tháng 12 năm 2016 của Bộ Lao động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Tên đơn vị: ………………………………………………………………………………………….</w:t>
      </w:r>
    </w:p>
    <w:p>
      <w:r>
        <w:t>Địa chỉ: ………………………………………………………………………………………………</w:t>
      </w:r>
    </w:p>
    <w:p>
      <w:r>
        <w:t>Giấy chứng nhận đăng ký hoạt động giáo dục nghề nghiệp số ………… ngày …… tháng …… năm ……… do Sở Lao động - Thương binh và Xã hội cấp.</w:t>
      </w:r>
    </w:p>
    <w:p>
      <w:r>
        <w:t>Có tiếp nhận và đào tạo nghề cho ……… thanh niên sử dụng Thẻ học nghề theo đối tượng sau:</w:t>
      </w:r>
    </w:p>
    <w:p>
      <w:r>
        <w:t>+ Hoàn thành nghĩa vụ quân sự: ……… người.</w:t>
      </w:r>
    </w:p>
    <w:p>
      <w:r>
        <w:t>+ Hoàn thành nghĩa vụ công an: ……… người.</w:t>
      </w:r>
    </w:p>
    <w:p>
      <w:r>
        <w:t>+ Hoàn thành nhiệm vụ thực hiện chương trình, dự án phát triển kinh tế - xã hội: ……… người.</w:t>
      </w:r>
    </w:p>
    <w:p>
      <w:r>
        <w:t>Thực hiện quy định tại Điểm b, Khoản 3, Điều 3, Thông tư số 43/2016/TT-BLĐTBXH, Trường …………………… đề nghị Sở Lao động - Thương binh và Xã hội TP.HCM quyết toán cho đơn vị kinh phí hỗ trợ đào tạo nghề Thanh niên. Cụ thể như sau:</w:t>
      </w:r>
    </w:p>
    <w:p>
      <w:r>
        <w:t>Đơn vị tính: đồng</w:t>
      </w:r>
    </w:p>
    <w:p>
      <w:r>
        <w:t>TT</w:t>
      </w:r>
    </w:p>
    <w:p>
      <w:r>
        <w:t>Nghề đào tạo</w:t>
      </w:r>
    </w:p>
    <w:p>
      <w:r>
        <w:t>Khóa/ năm đào tạo</w:t>
      </w:r>
    </w:p>
    <w:p>
      <w:r>
        <w:t>Số lượng học viên</w:t>
      </w:r>
    </w:p>
    <w:p>
      <w:r>
        <w:t>Kinh phí</w:t>
      </w:r>
    </w:p>
    <w:p>
      <w:r>
        <w:t>Kinh phí đào tạo</w:t>
      </w:r>
    </w:p>
    <w:p>
      <w:r>
        <w:t>Hỗ trợ tiền ăn</w:t>
      </w:r>
    </w:p>
    <w:p>
      <w:r>
        <w:t>Hỗ trợ đi lại</w:t>
      </w:r>
    </w:p>
    <w:p>
      <w:r>
        <w:t>Tổng kinh phí hỗ trợ</w:t>
      </w:r>
    </w:p>
    <w:p>
      <w:r>
        <w:t>1</w:t>
      </w:r>
    </w:p>
    <w:p>
      <w:r>
        <w:t>Tên nghề ...</w:t>
      </w:r>
    </w:p>
    <w:p>
      <w:r>
        <w:t>Trong đó, chia theo nơi thường trú:</w:t>
      </w:r>
    </w:p>
    <w:p>
      <w:r>
        <w:t>- TP.HCM</w:t>
      </w:r>
    </w:p>
    <w:p>
      <w:r>
        <w:t>- Ngoài TP.HCM</w:t>
      </w:r>
    </w:p>
    <w:p>
      <w:r>
        <w:t>2</w:t>
      </w:r>
    </w:p>
    <w:p>
      <w:r>
        <w:t>Tên nghề ...</w:t>
      </w:r>
    </w:p>
    <w:p>
      <w:r>
        <w:t>Tổng cộng</w:t>
      </w:r>
    </w:p>
    <w:p>
      <w:r>
        <w:t>- TP.HCM</w:t>
      </w:r>
    </w:p>
    <w:p>
      <w:r>
        <w:t>- Ngoài TP.HCM</w:t>
      </w:r>
    </w:p>
    <w:p>
      <w:r>
        <w:t>(Số tiền bằng chữ: …………………………………………………………………………)</w:t>
      </w:r>
    </w:p>
    <w:p>
      <w:r>
        <w:t>Thông tin đề nghị chuyển khoản như sau:</w:t>
      </w:r>
    </w:p>
    <w:p>
      <w:r>
        <w:t>- Tên tài khoản: …………………………………….</w:t>
      </w:r>
    </w:p>
    <w:p>
      <w:r>
        <w:t>- Số tài khoản: ………………………………………</w:t>
      </w:r>
    </w:p>
    <w:p>
      <w:r>
        <w:t>- Tại ngân hàng: …………………………………….</w:t>
      </w:r>
    </w:p>
    <w:p>
      <w:r>
        <w:t>Trường …………………… cam kết hoàn toàn chịu trách nhiệm tính trung thực, chính xác về hồ sơ đề nghị thanh quyết toán kinh phí khi cơ quan có thẩm quyền thanh tra, kiểm tra và giám sát việc tổ chức đào tạo nghề cho thanh niên hoàn thành nghĩa vụ quân sự, nghĩa vụ công an, thanh niên tình nguyện hoàn thành nhiệm vụ thực hiện chương trình, dự án phát triển kinh tế - xã hội.</w:t>
      </w:r>
    </w:p>
    <w:p>
      <w:r>
        <w:t>Đính kèm:</w:t>
      </w:r>
    </w:p>
    <w:p>
      <w:r>
        <w:t>- Bảng tổng hợp quyết toán;</w:t>
      </w:r>
    </w:p>
    <w:p>
      <w:r>
        <w:t>- Báo cáo kết quả thực hiện Thẻ./.</w:t>
      </w:r>
    </w:p>
    <w:p>
      <w:r>
        <w:t>TP.HCM, ngày … tháng … năm ……</w:t>
      </w:r>
    </w:p>
    <w:p>
      <w:r>
        <w:t>Thủ trưởng đơn vị</w:t>
      </w:r>
    </w:p>
    <w:p>
      <w:r>
        <w:t>(Ký tên, đóng dấu)</w:t>
      </w:r>
    </w:p>
    <w:p>
      <w:r>
        <w:t>TÊN ĐƠN VỊ</w:t>
      </w:r>
    </w:p>
    <w:p>
      <w:r>
        <w:t>-------</w:t>
      </w:r>
    </w:p>
    <w:p>
      <w:r>
        <w:t>CỘNG HÒA XÃ HỘI CHỦ NGHĨA VIỆT NAM</w:t>
      </w:r>
    </w:p>
    <w:p>
      <w:r>
        <w:t>Độc lập - Tự do - Hạnh phúc</w:t>
      </w:r>
    </w:p>
    <w:p>
      <w:r>
        <w:t>---------------</w:t>
      </w:r>
    </w:p>
    <w:p>
      <w:r>
        <w:t>BẢNG TỔNG HỢP QUYẾT TOÁN</w:t>
      </w:r>
    </w:p>
    <w:p>
      <w:r>
        <w:t>TT</w:t>
      </w:r>
    </w:p>
    <w:p>
      <w:r>
        <w:t>Họ và tên</w:t>
      </w:r>
    </w:p>
    <w:p>
      <w:r>
        <w:t>Số thẻ</w:t>
      </w:r>
    </w:p>
    <w:p>
      <w:r>
        <w:t>Số CMND/ CCCD</w:t>
      </w:r>
    </w:p>
    <w:p>
      <w:r>
        <w:t>Đối tượng 1</w:t>
      </w:r>
    </w:p>
    <w:p>
      <w:r>
        <w:t>Kinh phí</w:t>
      </w:r>
    </w:p>
    <w:p>
      <w:r>
        <w:t>Số quyết định</w:t>
      </w:r>
    </w:p>
    <w:p>
      <w:r>
        <w:t>(số, ngày, tháng, năm)</w:t>
      </w:r>
    </w:p>
    <w:p>
      <w:r>
        <w:t>Kinh phí đào tạo</w:t>
      </w:r>
    </w:p>
    <w:p>
      <w:r>
        <w:t>Hỗ trợ tiền ăn</w:t>
      </w:r>
    </w:p>
    <w:p>
      <w:r>
        <w:t>Hỗ trợ tiền đi lại</w:t>
      </w:r>
    </w:p>
    <w:p>
      <w:r>
        <w:t>Tổng kinh phí hỗ trợ</w:t>
      </w:r>
    </w:p>
    <w:p>
      <w:r>
        <w:t>Xuất ngũ</w:t>
      </w:r>
    </w:p>
    <w:p>
      <w:r>
        <w:t>Khai giảng</w:t>
      </w:r>
    </w:p>
    <w:p>
      <w:r>
        <w:t>Tốt nghiệp</w:t>
      </w:r>
    </w:p>
    <w:p>
      <w:r>
        <w:t>I</w:t>
      </w:r>
    </w:p>
    <w:p>
      <w:r>
        <w:t>Nghề ……</w:t>
      </w:r>
    </w:p>
    <w:p>
      <w:r>
        <w:t>A</w:t>
      </w:r>
    </w:p>
    <w:p>
      <w:r>
        <w:t>Khóa/Lớp</w:t>
      </w:r>
    </w:p>
    <w:p>
      <w:r>
        <w:t>1</w:t>
      </w:r>
    </w:p>
    <w:p>
      <w:r>
        <w:t>Nguyễn Văn A</w:t>
      </w:r>
    </w:p>
    <w:p>
      <w:r>
        <w:t>1</w:t>
      </w:r>
    </w:p>
    <w:p>
      <w:r>
        <w:t>II</w:t>
      </w:r>
    </w:p>
    <w:p>
      <w:r>
        <w:t>Nghề ……</w:t>
      </w:r>
    </w:p>
    <w:p>
      <w:r>
        <w:t>A</w:t>
      </w:r>
    </w:p>
    <w:p>
      <w:r>
        <w:t>Khóa/Lớp</w:t>
      </w:r>
    </w:p>
    <w:p>
      <w:r>
        <w:t>1</w:t>
      </w:r>
    </w:p>
    <w:p>
      <w:r>
        <w:t>Nguyễn Văn A</w:t>
      </w:r>
    </w:p>
    <w:p>
      <w:r>
        <w:t>2</w:t>
      </w:r>
    </w:p>
    <w:p>
      <w:r>
        <w:t>Người lập đề nghị</w:t>
      </w:r>
    </w:p>
    <w:p>
      <w:r>
        <w:t>(ký và ghi rõ họ tên)</w:t>
      </w:r>
    </w:p>
    <w:p>
      <w:r>
        <w:t>Kế toán trưởng</w:t>
      </w:r>
    </w:p>
    <w:p>
      <w:r>
        <w:t>(ký và ghi rõ họ tên)</w:t>
      </w:r>
    </w:p>
    <w:p>
      <w:r>
        <w:t>Thủ trưởng đơn vị</w:t>
      </w:r>
    </w:p>
    <w:p>
      <w:r>
        <w:t>(ký và ghi rõ họ tên)</w:t>
      </w:r>
    </w:p>
    <w:p>
      <w:r>
        <w:t>Ghi chú:</w:t>
      </w:r>
    </w:p>
    <w:p>
      <w:r>
        <w:t>Cột Đối tượng điền số vào ô tương ứng:</w:t>
      </w:r>
    </w:p>
    <w:p>
      <w:r>
        <w:t>1: Hoàn thành nghĩa vụ quân sự</w:t>
      </w:r>
    </w:p>
    <w:p>
      <w:r>
        <w:t>2: Hoàn thành nghĩa vụ công an</w:t>
      </w:r>
    </w:p>
    <w:p>
      <w:r>
        <w:t>3: Hoàn thành nhiệm vụ thực hiện chương trình, dự án phát triển kinh tế - xã hội.</w:t>
      </w:r>
    </w:p>
    <w:p>
      <w:r>
        <w:t>TÊN ĐƠN VỊ</w:t>
      </w:r>
    </w:p>
    <w:p>
      <w:r>
        <w:t>-------</w:t>
      </w:r>
    </w:p>
    <w:p>
      <w:r>
        <w:t>CỘNG HÒA XÃ HỘI CHỦ NGHĨA VIỆT NAM</w:t>
      </w:r>
    </w:p>
    <w:p>
      <w:r>
        <w:t>Độc lập - Tự do - Hạnh phúc</w:t>
      </w:r>
    </w:p>
    <w:p>
      <w:r>
        <w:t>---------------</w:t>
      </w:r>
    </w:p>
    <w:p>
      <w:r>
        <w:t>Số: ……/BC-……</w:t>
      </w:r>
    </w:p>
    <w:p>
      <w:r>
        <w:t>BÁO CÁO KẾT QUẢ THỰC HIỆN THẺ</w:t>
      </w:r>
    </w:p>
    <w:p>
      <w:r>
        <w:t>TT</w:t>
      </w:r>
    </w:p>
    <w:p>
      <w:r>
        <w:t>Họ và tên</w:t>
      </w:r>
    </w:p>
    <w:p>
      <w:r>
        <w:t>Nam/Nữ</w:t>
      </w:r>
    </w:p>
    <w:p>
      <w:r>
        <w:t>Ngày tháng năm sinh</w:t>
      </w:r>
    </w:p>
    <w:p>
      <w:r>
        <w:t>Đối tượng</w:t>
      </w:r>
    </w:p>
    <w:p>
      <w:r>
        <w:t>Số thẻ đào tạo nghề trình độ sơ cấp</w:t>
      </w:r>
    </w:p>
    <w:p>
      <w:r>
        <w:t>Thời gian đào tạo</w:t>
      </w:r>
    </w:p>
    <w:p>
      <w:r>
        <w:t>Số chứng chỉ sơ cấp</w:t>
      </w:r>
    </w:p>
    <w:p>
      <w:r>
        <w:t>Ghi chú</w:t>
      </w:r>
    </w:p>
    <w:p>
      <w:r>
        <w:t>Tổng (ngày)</w:t>
      </w:r>
    </w:p>
    <w:p>
      <w:r>
        <w:t>Từ ngày</w:t>
      </w:r>
    </w:p>
    <w:p>
      <w:r>
        <w:t>Đến ngày</w:t>
      </w:r>
    </w:p>
    <w:p>
      <w:r>
        <w:t>I</w:t>
      </w:r>
    </w:p>
    <w:p>
      <w:r>
        <w:t>Nghề ……</w:t>
      </w:r>
    </w:p>
    <w:p>
      <w:r>
        <w:t>A</w:t>
      </w:r>
    </w:p>
    <w:p>
      <w:r>
        <w:t>Khóa/Lớp</w:t>
      </w:r>
    </w:p>
    <w:p>
      <w:r>
        <w:t>1</w:t>
      </w:r>
    </w:p>
    <w:p>
      <w:r>
        <w:t>Nguyễn Văn A</w:t>
      </w:r>
    </w:p>
    <w:p>
      <w:r>
        <w:t>1</w:t>
      </w:r>
    </w:p>
    <w:p>
      <w:r>
        <w:t>II</w:t>
      </w:r>
    </w:p>
    <w:p>
      <w:r>
        <w:t>Nghề ……</w:t>
      </w:r>
    </w:p>
    <w:p>
      <w:r>
        <w:t>A</w:t>
      </w:r>
    </w:p>
    <w:p>
      <w:r>
        <w:t>Khóa/Lớp</w:t>
      </w:r>
    </w:p>
    <w:p>
      <w:r>
        <w:t>1</w:t>
      </w:r>
    </w:p>
    <w:p>
      <w:r>
        <w:t>Nguyễn Văn A</w:t>
      </w:r>
    </w:p>
    <w:p>
      <w:r>
        <w:t>2</w:t>
      </w:r>
    </w:p>
    <w:p>
      <w:r>
        <w:t>Người lập đề nghị</w:t>
      </w:r>
    </w:p>
    <w:p>
      <w:r>
        <w:t>(ký và ghi rõ họ tên)</w:t>
      </w:r>
    </w:p>
    <w:p>
      <w:r>
        <w:t>Kế toán trưởng</w:t>
      </w:r>
    </w:p>
    <w:p>
      <w:r>
        <w:t>(ký và ghi rõ họ tên)</w:t>
      </w:r>
    </w:p>
    <w:p>
      <w:r>
        <w:t>Thủ trưởng đơn vị</w:t>
      </w:r>
    </w:p>
    <w:p>
      <w:r>
        <w:t>(ký và ghi rõ họ tên)</w:t>
      </w:r>
    </w:p>
    <w:p>
      <w:r>
        <w:t>Ghi chú:</w:t>
      </w:r>
    </w:p>
    <w:p>
      <w:r>
        <w:t>Cột Đối tượng điền số vào ô tương ứng:</w:t>
      </w:r>
    </w:p>
    <w:p>
      <w:r>
        <w:t>1: Hoàn thành nghĩa vụ quân sự</w:t>
      </w:r>
    </w:p>
    <w:p>
      <w:r>
        <w:t>2: Hoàn thành nghĩa vụ công an</w:t>
      </w:r>
    </w:p>
    <w:p>
      <w:r>
        <w:t>3: Hoàn thành nhiệm vụ thực hiện chương trình, dự án phát triển kinh tế - xã hội.</w:t>
      </w:r>
    </w:p>
    <w:p>
      <w:r>
        <w:t>Mẫu số 2</w:t>
      </w:r>
    </w:p>
    <w:p>
      <w:r>
        <w:t>(Kèm theo Công văn số 10929/SLĐTBXH-GDNN ngày 19 tháng 5 năm 2023 của Sở Lao động - Thương binh và Xã hội)</w:t>
      </w:r>
    </w:p>
    <w:p>
      <w:r>
        <w:t>CỘNG HÒA XÃ HỘI CHỦ NGHĨA VIỆT NAM</w:t>
      </w:r>
    </w:p>
    <w:p>
      <w:r>
        <w:t>Độc lập - Tự do - Hạnh phúc</w:t>
      </w:r>
    </w:p>
    <w:p>
      <w:r>
        <w:t>---------------</w:t>
      </w:r>
    </w:p>
    <w:p>
      <w:r>
        <w:t>GIẤY CAM KẾT</w:t>
      </w:r>
    </w:p>
    <w:p>
      <w:r>
        <w:t>Chưa được hỗ trợ đào tạo nghề từ chính sách hỗ trợ đào tạo nghề khác có sử dụng ngân sách nhà nước</w:t>
      </w:r>
    </w:p>
    <w:p>
      <w:r>
        <w:t>Kính gửi: ……………………. 1 ………………………</w:t>
      </w:r>
    </w:p>
    <w:p>
      <w:r>
        <w:t>Tên tôi là: …………………………………………….. sinh ngày …… tháng …… năm ………</w:t>
      </w:r>
    </w:p>
    <w:p>
      <w:r>
        <w:t>CCCD/CMTND/Hộ chiếu số: ……………………… ngày cấp …………. nơi cấp ……………</w:t>
      </w:r>
    </w:p>
    <w:p>
      <w:r>
        <w:t>Địa chỉ thường trú: …………………………………………………………………………………</w:t>
      </w:r>
    </w:p>
    <w:p>
      <w:r>
        <w:t>Mã số 2  (nếu có): ……………………………………………………………………………………</w:t>
      </w:r>
    </w:p>
    <w:p>
      <w:r>
        <w:t>Tên đơn vị 3 : …………………………………………………………………………………………</w:t>
      </w:r>
    </w:p>
    <w:p>
      <w:r>
        <w:t>Ngày nhập ngũ hoặc ngày tham gia tình nguyện: ………………………………………………</w:t>
      </w:r>
    </w:p>
    <w:p>
      <w:r>
        <w:t>Ngày hoàn thành nghĩa vụ hoặc nhiệm vụ: ……………………………………………………..</w:t>
      </w:r>
    </w:p>
    <w:p>
      <w:r>
        <w:t>Nay tôi cam kết kể từ ngày hoàn thành ………………………… 4 …………………………… đến nay chưa được hỗ trợ đào tạo nghề từ các chính sách hỗ trợ đào tạo nghề khác có sử dụng ngân sách nhà nước.</w:t>
      </w:r>
    </w:p>
    <w:p>
      <w:r>
        <w:t>Tôi xin hoàn toàn chịu trách nhiệm trước pháp luật nếu có gì sai trái với cam kết nêu trên.</w:t>
      </w:r>
    </w:p>
    <w:p>
      <w:r>
        <w:t>………, ngày....tháng....năm....</w:t>
      </w:r>
    </w:p>
    <w:p>
      <w:r>
        <w:t>NGƯỜI VIẾT ĐƠN</w:t>
      </w:r>
    </w:p>
    <w:p>
      <w:r>
        <w:t>(Ký và ghi rõ họ, tên)</w:t>
      </w:r>
    </w:p>
    <w:p>
      <w:r>
        <w:t>____________________</w:t>
      </w:r>
    </w:p>
    <w:p>
      <w:r>
        <w:t>1  Tên cơ sở giáo dục nghề nghiệp, nơi thanh niên nộp thẻ đào tạo nghề trình độ sơ cấp.</w:t>
      </w:r>
    </w:p>
    <w:p>
      <w:r>
        <w:t>2  Ghi theo mã số quân nhân đối với bộ đội, công an hoặc mã số trong quá trình tham gia tình nguyện chương trình, dự án phát triển kinh tế - xã hội (nếu có).</w:t>
      </w:r>
    </w:p>
    <w:p>
      <w:r>
        <w:t>3  Ghi tên đơn vị trước khi hoàn thành nghĩa vụ quân sự, nghĩa vụ tham gia Công an nhân dân hoặc chương trình, dự án phát triển kinh tế - xã hội.</w:t>
      </w:r>
    </w:p>
    <w:p>
      <w:r>
        <w:t>4  Chỉ ghi 01 (một) trong 03 (ba): nghĩa vụ quân sự hoặc nghĩa vụ công an hoặc hoạt động tình nguyện.</w:t>
      </w:r>
    </w:p>
    <w:p>
      <w:r>
        <w:t>Mẫu số 3</w:t>
      </w:r>
    </w:p>
    <w:p>
      <w:r>
        <w:t>(Kèm theo Công văn số 10929/SLĐTBXH-GDNN ngày 19 tháng 5 năm 2023 của Sở Lao động - Thương binh và Xã hội)</w:t>
      </w:r>
    </w:p>
    <w:p>
      <w:r>
        <w:t>CỘNG HÒA XÃ HỘI CHỦ NGHĨA VIỆT NAM</w:t>
      </w:r>
    </w:p>
    <w:p>
      <w:r>
        <w:t>Độc lập - Tự do - Hạnh phúc</w:t>
      </w:r>
    </w:p>
    <w:p>
      <w:r>
        <w:t>---------------</w:t>
      </w:r>
    </w:p>
    <w:p>
      <w:r>
        <w:t>GIẤY CHỨNG NHẬN</w:t>
      </w:r>
    </w:p>
    <w:p>
      <w:r>
        <w:t>TỰ TẠO VIỆC LÀM SAU KHI HỌC NGHỀ</w:t>
      </w:r>
    </w:p>
    <w:p>
      <w:r>
        <w:t>Tên tôi là: ……………………………………………………………………………………………</w:t>
      </w:r>
    </w:p>
    <w:p>
      <w:r>
        <w:t>Sinh ngày …… tháng …… năm ……….                Giới tính: ………………………………….</w:t>
      </w:r>
    </w:p>
    <w:p>
      <w:r>
        <w:t>CCCD/CMTND/Hộ chiếu số: ……………………… ngày cấp …………. nơi cấp ……………</w:t>
      </w:r>
    </w:p>
    <w:p>
      <w:r>
        <w:t>Điện thoại: …………………………………………………………………………………………..</w:t>
      </w:r>
    </w:p>
    <w:p>
      <w:r>
        <w:t>Số thẻ học nghề: ……………………………       Cấp ngày: ……………………………………</w:t>
      </w:r>
    </w:p>
    <w:p>
      <w:r>
        <w:t>Địa chỉ thường trú: …………………………………………………………………………………</w:t>
      </w:r>
    </w:p>
    <w:p>
      <w:r>
        <w:t>Tôi đã tham gia khóa đào tạo nghề:</w:t>
      </w:r>
    </w:p>
    <w:p>
      <w:r>
        <w:t>………………………………………………………………………………………………………..</w:t>
      </w:r>
    </w:p>
    <w:p>
      <w:r>
        <w:t>Từ ngày …… tháng …… năm ………… đến ngày …… tháng …… năm ………… tại ………………………….</w:t>
      </w:r>
    </w:p>
    <w:p>
      <w:r>
        <w:t>Tôi xin xác nhận tự tạo việc làm sau khi tham gia học nghề là đúng sự thật, nếu sai tôi xin chịu hoàn toàn trách nhiệm.</w:t>
      </w:r>
    </w:p>
    <w:p>
      <w:r>
        <w:t>………, ngày....tháng....năm....</w:t>
      </w:r>
    </w:p>
    <w:p>
      <w:r>
        <w:t>NGƯỜI VIẾT ĐƠN</w:t>
      </w:r>
    </w:p>
    <w:p>
      <w:r>
        <w:t>(Ký và ghi rõ họ, tên)</w:t>
      </w:r>
    </w:p>
    <w:p>
      <w:r>
        <w:t>Ghi chú: Tất cả thông tin cá nhân của người học phải do người học tự điền và đơn vị không được đánh máy hoặc điền hộ. Người học phải ký, ghi rõ họ tên và chữ ký trùng với chữ ký trên thẻ đào tạo nghề hoặc quyết định xuất ngũ.</w:t>
      </w:r>
    </w:p>
    <w:p>
      <w:r>
        <w:t>Mẫu số 4</w:t>
      </w:r>
    </w:p>
    <w:p>
      <w:r>
        <w:t>(Kèm theo Công văn số 10929/SLĐTBXH-GDNN ngày 19 tháng 5 năm 2023 của Sở Lao động - Thương binh và Xã hội)</w:t>
      </w:r>
    </w:p>
    <w:p>
      <w:r>
        <w:t>TÊN CƠ SỞ</w:t>
      </w:r>
    </w:p>
    <w:p>
      <w:r>
        <w:t>-------</w:t>
      </w:r>
    </w:p>
    <w:p>
      <w:r>
        <w:t>CỘNG HÒA XÃ HỘI CHỦ NGHĨA VIỆT NAM</w:t>
      </w:r>
    </w:p>
    <w:p>
      <w:r>
        <w:t>Độc lập - Tự do - Hạnh phúc</w:t>
      </w:r>
    </w:p>
    <w:p>
      <w:r>
        <w:t>---------------</w:t>
      </w:r>
    </w:p>
    <w:p>
      <w:r>
        <w:t>BẢNG CHI HỖ TRỢ TIỀN ĂN, TIỀN ĐI LẠI</w:t>
      </w:r>
    </w:p>
    <w:p>
      <w:r>
        <w:t>TT</w:t>
      </w:r>
    </w:p>
    <w:p>
      <w:r>
        <w:t>Họ và tên</w:t>
      </w:r>
    </w:p>
    <w:p>
      <w:r>
        <w:t>Số Thẻ/ CCCD/ CMTND</w:t>
      </w:r>
    </w:p>
    <w:p>
      <w:r>
        <w:t>Khai giảng ngày/tháng</w:t>
      </w:r>
    </w:p>
    <w:p>
      <w:r>
        <w:t>Kết thúc ngày/tháng</w:t>
      </w:r>
    </w:p>
    <w:p>
      <w:r>
        <w:t>Tổng số tiền hỗ trợ ăn (VNĐ)</w:t>
      </w:r>
    </w:p>
    <w:p>
      <w:r>
        <w:t>Tổng số tiền hỗ trợ đi lại (VNĐ)</w:t>
      </w:r>
    </w:p>
    <w:p>
      <w:r>
        <w:t>Ký nhận tiền</w:t>
      </w:r>
    </w:p>
    <w:p>
      <w:r>
        <w:t>1</w:t>
      </w:r>
    </w:p>
    <w:p>
      <w:r>
        <w:t>Nguyễn Văn ...</w:t>
      </w:r>
    </w:p>
    <w:p>
      <w:r>
        <w:t>……</w:t>
      </w:r>
    </w:p>
    <w:p>
      <w:r>
        <w:t>../../201…</w:t>
      </w:r>
    </w:p>
    <w:p>
      <w:r>
        <w:t>../../201…</w:t>
      </w:r>
    </w:p>
    <w:p>
      <w:r>
        <w:t>……</w:t>
      </w:r>
    </w:p>
    <w:p>
      <w:r>
        <w:t>Tổng cộng:</w:t>
      </w:r>
    </w:p>
    <w:p>
      <w:r>
        <w:t>……</w:t>
      </w:r>
    </w:p>
    <w:p>
      <w:r>
        <w:t>……</w:t>
      </w:r>
    </w:p>
    <w:p>
      <w:r>
        <w:t>NGƯỜI CHI</w:t>
      </w:r>
    </w:p>
    <w:p>
      <w:r>
        <w:t>(Ký và ghi rõ tên)</w:t>
      </w:r>
    </w:p>
    <w:p>
      <w:r>
        <w:t>……, ngày … tháng … năm 201…</w:t>
      </w:r>
    </w:p>
    <w:p>
      <w:r>
        <w:t>THỦ TRƯỞNG</w:t>
      </w:r>
    </w:p>
    <w:p>
      <w:r>
        <w:t>(Ký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