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1092/ATTP-NĐTT năm 2025 phối hợp xử lý thông tin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1092/ATTP-NĐTT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1092/ATTP-NĐTT</w:t>
      </w:r>
    </w:p>
    <w:p>
      <w:r>
        <w:t>V/v phối hợp xử lý thông tin</w:t>
      </w:r>
    </w:p>
    <w:p>
      <w:r>
        <w:t>Hà Nội, ngày 26 tháng 05 năm 2025</w:t>
      </w:r>
    </w:p>
    <w:p>
      <w:r>
        <w:t>Kính gửi:    Sở An toàn thực phẩm thành phố Hồ Chí Minh</w:t>
      </w:r>
    </w:p>
    <w:p>
      <w:r>
        <w:t>Qua rà soát công tác hậu kiểm về công bố và quảng cáo sản phẩm thực phẩm, Cục An toàn thực phẩm phát hiện một số sản phẩm của Công ty TNHH Xuất nhập khẩu N - Collagen (địa chỉ tại 28 Đường lô B, Khu TĐC Cảng Sông Phú Định, Phường 16, Quận 8, Thành phố Hồ Chí Minh) do cá nhân có nickname Ngân Collagen quảng cáo (Trà hỗ trợ giảm cân N-Collagen, Kẹo táo thải mỡ bụng, N-collagen Chanh plus…) đang quảng cáo sai quy định. Liên quan đến nội dung này, Cục An toàn thực phẩm có ý kiến như sau:</w:t>
      </w:r>
    </w:p>
    <w:p>
      <w:r>
        <w:t>1. Qua rà soát trên phần mềm dịch vụ công trực tuyến, Cục An toàn thực phẩm chưa cấp Giấy tiếp nhận đăng ký bản công bố sản phẩm và Giấy xác nhận nội dung quảng cáo cho sản phẩm có tên Kẹo táo thải mỡ bụng và N-collagen chanh plus.</w:t>
      </w:r>
    </w:p>
    <w:p>
      <w:r>
        <w:t>2. Ngày 20/5/2022, Cục An toàn thực phẩm đã làm việc với Công ty TNHH Xuất nhập khẩu N-Collagen liên quan đến vi phạm quảng cáo trên một số website đối với sản phẩm Trà hỗ trợ giảm cân N-Collagen. Tại buổi làm việc, Công ty khẳng định không sở hữu bất kỳ website chính thức và không thực hiện quảng cáo thực phẩm bảo vệ sức khỏe Trà hỗ trợ giảm cân N-Collagen trên các website. Tuy nhiên, Công ty cam kết phối hợp rà soát và yêu cầu tổ chức, cá nhân quảng cáo vi phạm về sản phẩm thực phẩm bảo vệ sức khỏe Trà hỗ trợ giảm cân N-Collagen tại các trang website nêu trên tháo gỡ các nội dung quảng cáo vi phạm (biên bản kèm theo).</w:t>
      </w:r>
    </w:p>
    <w:p>
      <w:r>
        <w:t>3. Qua rà soát trên môi trường mạng, Cục An toàn thực phẩm phát hiện trên một số website đang quảng cáo 02 sản phẩm Kẹo táo thải mỡ bụng, N-collagen Chanh plus sai quy định (quảng cáo sản phẩm gây hiểu lầm về công dụng sản phẩm, quảng cáo sản phẩm như thuốc chữa bệnh…- có bằng chứng kèm theo). Hình ảnh nhãn của 02 sản phẩm này trên môi trường mạng ghi nhóm sản phẩm là thực phẩm bổ sung. Thông tin cụ thể trên nhãn như sau:</w:t>
      </w:r>
    </w:p>
    <w:p>
      <w:r>
        <w:t>- Sản phẩm “Kẹo táo thải mỡ bụng”: Phân phối độc quyền: Công ty TNHH Xuất nhập khẩu N - Collagen, địa chỉ: 28 đường lô B, TDC Cảng sông Phú Định, phường 16, quận 8, TP. Hồ Chí Minh. Thương nhân chịu trách nhiệm về chất lượng và phân phối sản phẩm: Công ty TNHH Hoàng Châu Pharm, địa chỉ: số 24 ngõ 8/11 đường Lê Quang Đạo, phường Phú Đô, Quận Nam từ Liêm, Hà Nội. Sản xuất tại Công ty TNHH dược phẩm Vesco, địa chỉ: Điểm công nghiệp Đan Phượng, xã Đan Phượng, huyện Đan Phượng, Hà Nội.</w:t>
      </w:r>
    </w:p>
    <w:p>
      <w:r>
        <w:t>- Sản phẩm “N-collagen Chanh plus”: Phân phối: Công ty TNHH Xuất nhập khẩu N - Collagen, địa chỉ: 28 Đường 16, KĐT Cảnh Sông Phú, Phường Tân Phú, Quận 7, TP. Hồ Chí Minh. Thương nhân chịu trách nhiệm về chất lượng sản phẩm: CÔNG TY TNHH BEQUEN, địa chỉ: Điểm công nghiệp Đan Phượng, Xã Đan Phượng, Huyện Đan Phượng, TP. Hà Nội. Sản xuất tại: CÔNG TY TNHH DƯỢC PHẨM VISCO, địa chỉ: Xã Đan Phượng, Huyện Đan Phượng, TP. Hà Nội.</w:t>
      </w:r>
    </w:p>
    <w:p>
      <w:r>
        <w:t>4. Theo quy định tại Điều 4, 5 và Điều 40 Nghị định số 15/2018/NĐ-CP quy định chi tiết thi hành một số điều của Luật An toàn thực phẩm, nhóm sản phẩm thực phẩm bổ sung đã được giao cho địa phương quản lý. Vì vậy, Cục An toàn thực phẩm đề nghị Sở An toàn thực phẩm thành phố Hồ Chí Minh khẩn trương kiểm tra, xác minh hoạt động sản xuất, kinh doanh, quảng cáo các sản phẩm trên, đồng thời tiến hành lấy mẫu kiểm nghiệm để xác định chất cấm (nếu có) để xử lý nghiêm và thông tin kịp thời cho người tiêu dùng. Đối với các sản phẩm thực phẩm bổ sung của Công ty trên, đề nghị quý Cơ quan kiểm tra, rà soát việc phân loại nhóm sản phẩm theo hướng dẫn của công văn số 2792/ATTP-SP ngày 14/11/2024 của Cục An toàn thực phẩm và việc ghi nhãn, đặc biệt là nội dung liên quan đến các khuyến cáo về sức khỏe đối với các sản phẩm này theo quy định tại Điều 8 Thông tư số 43/2014/TT-BYT của Bộ Y tế ngày 24 tháng 11 năm 2014 quy định về quản lý thực phẩm chức năng.</w:t>
      </w:r>
    </w:p>
    <w:p>
      <w:r>
        <w:t>Kết quả xử lý đề nghị Sở An toàn thực phẩm thành phố Hồ Chí Minh gửi về Cục An toàn thực phẩm để tổng hợp trước ngày 06/06/2025.</w:t>
      </w:r>
    </w:p>
    <w:p>
      <w:r>
        <w:t>Trân trọng./.</w:t>
      </w:r>
    </w:p>
    <w:p>
      <w:r>
        <w:t>Nơi nhận:</w:t>
      </w:r>
    </w:p>
    <w:p>
      <w:r>
        <w:t>- Như trên;</w:t>
      </w:r>
    </w:p>
    <w:p>
      <w:r>
        <w:t>- Cục trưởng (để b/c);</w:t>
      </w:r>
    </w:p>
    <w:p>
      <w:r>
        <w:t>- Lưu: VT, NĐTT.</w:t>
      </w:r>
    </w:p>
    <w:p>
      <w:r>
        <w:t>KT. CỤC TRƯỞNG</w:t>
      </w:r>
    </w:p>
    <w:p>
      <w:r>
        <w:t>PHÓ CỤC TRƯỞNG</w:t>
      </w:r>
    </w:p>
    <w:p>
      <w:r>
        <w:t>Chu Quốc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