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1089/CT-CS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1089/CT-CS</w:t>
      </w:r>
    </w:p>
    <w:p>
      <w:r>
        <w:t>V/v chính sách thuế GTGT</w:t>
      </w:r>
    </w:p>
    <w:p>
      <w:r>
        <w:t>Hà Nội, ngày 08 tháng 5 năm 2025</w:t>
      </w:r>
    </w:p>
    <w:p>
      <w:r>
        <w:t>Kính gửi:  Chi cục Thuế khu vực XIX</w:t>
      </w:r>
    </w:p>
    <w:p>
      <w:r>
        <w:t>Cục Thuế nhận được công văn số 308/CTDTH-TTKT2 ngày 19/02/2025 của Cục Thuế tỉnh Đồng Tháp (nay là Chi cục Thuế khu vực XIX) về chính sách thuế giá trị gia tăng (GTGT). Về vấn đề này, Cục Thuế có ý kiến như sau:</w:t>
      </w:r>
    </w:p>
    <w:p>
      <w:r>
        <w:t>Căn cứ khoản 1 và khoản 2 Điều 14 Thông tư số 219/2013/TT-BTC ngày 31/12/2013 của Bộ Tài chính (được sửa đổi, bổ sung tại điểm a khoản 9 Điều 1 Thông tư số 26/2015/TT-BTC ngày 27/02/2015 của Bộ Tài chính) hướng dẫn nguyên tắc khấu trừ thuế GTGT đầu vào;</w:t>
      </w:r>
    </w:p>
    <w:p>
      <w:r>
        <w:t>Căn cứ Điều 2 Thông tư số 25/2018/TT-BTC ngày 16/3/2018 của Bộ Tài chính hướng dẫn Nghị định số 146/2017/NĐ-CP ngày 15/12/2017 của Chính phủ và sửa đổi, bổ sung một số điều của Thông tư số 78/2014/TT-BTC ngày 18/6/2014 của Bộ Tài chính, Thông tư số 111/2013/TT-BTC ngày 15/8/2013 của Bộ Tài chính hướng dẫn hoàn thuế đối với hàng hóa, dịch vụ xuất khẩu.</w:t>
      </w:r>
    </w:p>
    <w:p>
      <w:r>
        <w:t>Căn cứ các quy định trên:</w:t>
      </w:r>
    </w:p>
    <w:p>
      <w:r>
        <w:t>Trường hợp cơ sở kinh doanh vừa có hàng hóa, dịch vụ xuất khẩu, vừa có hàng hóa, dịch vụ bán trong nước (thuộc đối tượng chịu thuế GTGT và không chịu thuế GTGT) thì cơ sở kinh doanh phải hạch toán riêng số thuế GTGT đầu vào phục vụ cho hoạt động xuất khẩu, hoạt động bán trong nước thuộc đối tượng không chịu thuế GTGT và hoạt động bán trong nước thuộc đối tượng chịu thuế GTGT. Trường hợp không hạch toán riêng được thì số thuế GTGT đầu vào phục vụ cho hoạt động xuất khẩu không hạch toán riêng được xác định như sau:</w:t>
      </w:r>
    </w:p>
    <w:p>
      <w:r>
        <w:t>Cơ sở kinh doanh thực hiện xác định số thuế GTGT đầu vào được khấu trừ phục vụ cho hoạt động chịu thuế GTGT không hạch toán riêng được (phục vụ cho hoạt động xuất khẩu và hoạt động bán trong nước chịu thuế GTGT) theo quy định tại khoản 2 Điều 14 Thông tư số 219/2013/TT-BTC (được sửa đổi, bổ sung tại điểm a khoản 9 Điều 1 Thông tư số 26/2015/TT-BTC ngày 27/02/2015 của Bộ Tài chính). Khi xác định số thuế GTGT đầu vào của hoạt động xuất khẩu không hạch toán riêng được, cơ sở kinh doanh thực hiện phân bổ theo tỷ lệ giữa doanh thu của hàng hóa, dịch vụ xuất khẩu trên tổng doanh thu hàng hóa, dịch vụ chịu thuế GTGT (bao gồm doanh thu hàng hóa, dịch vụ chịu thuế bán trong nước, và doanh thu xuất khẩu) của các kỳ khai thuế GTGT tính từ kỳ khai thuế tiếp theo kỳ hoàn thuế liền trước đến kỳ đề nghị hoàn thuế hiện tại.</w:t>
      </w:r>
    </w:p>
    <w:p>
      <w:r>
        <w:t>Đề nghị Chi cục Thuế khu vực XIX căn cứ các quy định, hướng dẫn nêu trên và trên cơ sở hồ sơ thực tế để thực hiện theo quy định.</w:t>
      </w:r>
    </w:p>
    <w:p>
      <w:r>
        <w:t>Cục Thuế có ý kiến để Chi cục Thuế khu vực XIX được biết./.</w:t>
      </w:r>
    </w:p>
    <w:p>
      <w:r>
        <w:t>Nơi nhận:</w:t>
      </w:r>
    </w:p>
    <w:p>
      <w:r>
        <w:t>- Như trên;</w:t>
      </w:r>
    </w:p>
    <w:p>
      <w:r>
        <w:t>- Phó CTrg Đặng Ngọc Minh (để b/c);</w:t>
      </w:r>
    </w:p>
    <w:p>
      <w:r>
        <w:t>- Ban PC, Ban NVT;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