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1088/TTg-NN năm 2023 về chuyển mục đích sử dụng đất trồng lúa sang mục đích khác để thực hiện Dự án đầu tư xây dựng mới Đường tỉnh 938, đoạn từ Đường tỉnh 940 đến Quốc lộ 61B và cầu trên tuyến tại huyện Mỹ Tú, huyện Thạnh Trị và thị xã Ngã Năm, tỉnh Sóc Trăng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1088/TTg-NN</w:t>
      </w:r>
    </w:p>
    <w:p>
      <w:r>
        <w:t>V/v chuyển mục đích sử dụng đất trồng lúa sang mục đích khác để thực hiện Dự án đầu tư xây dựng mới Đường tỉnh 938, đoạn từ Đường tỉnh 940 đến Quốc lộ 61B và cầu trên tuyến tại huyện Mỹ Tú, huyện Thạnh Trị và thị xã Ngã Năm, tỉnh Sóc Trăng</w:t>
      </w:r>
    </w:p>
    <w:p>
      <w:r>
        <w:t>Hà Nội, ngày 13 tháng 11 năm 2023</w:t>
      </w:r>
    </w:p>
    <w:p>
      <w:r>
        <w:t>Kính gửi:</w:t>
      </w:r>
    </w:p>
    <w:p>
      <w:r>
        <w:t>- Bộ Tài nguyên và Môi trường;</w:t>
      </w:r>
    </w:p>
    <w:p>
      <w:r>
        <w:t>- Bộ Nông nghiệp và Phát triển nông thôn;</w:t>
      </w:r>
    </w:p>
    <w:p>
      <w:r>
        <w:t>- Ủy ban nhân dân tỉnh Sóc Trăng.</w:t>
      </w:r>
    </w:p>
    <w:p>
      <w:r>
        <w:t>Xét đề nghị của Bộ Tài nguyên và Môi trường tại Công văn số 7241/BTNMT-QHPTTNĐ ngày 29 tháng 8 năm 2023 và số 8601/BTNMT-QHPTTNĐ ngày 09 tháng 10 năm 2023 về việc đề nghị Thủ tướng Chính phủ chấp thuận chuyển mục đích sử dụng đất trồng lúa sang mục đích khác để thực hiện dự án trên địa bàn tỉnh Sóc Trăng, Phó Thủ tướng Chính phủ Trần Hồng Hà có ý kiến như sau:</w:t>
      </w:r>
    </w:p>
    <w:p>
      <w:r>
        <w:t>1. Chấp thuận Ủy ban nhân dân tỉnh Sóc Trăng quyết định chuyển mục đích sử dụng 36,5 ha đất trồng lúa sang đất phi nông nghiệp để thực hiện dự án đầu tư xây dựng mới Đường tỉnh 938, đoạn từ Đường tỉnh 940 đến Quốc lộ 61B và cầu trên tuyến tại huyện Mỹ Tú, huyện Thạnh Trị và thị xã Ngã Năm như ý kiến thẩm định và nội dung trình của Bộ Tài nguyên và Môi trường tại Công văn nêu trên.</w:t>
      </w:r>
    </w:p>
    <w:p>
      <w:r>
        <w:t>2. Ủy ban nhân dân tỉnh Sóc Trăng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tỉnh Sóc Trăng tiếp thu và thực hiện đầy đủ ý kiến của Bộ Tài nguyên và Môi trường nêu tại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đối với việc chuyển mục đích sử dụng đất trồng lúa để thực hiện dự án đầu tư xây dựng mới Đường tỉnh 938, đoạn từ Đường tỉnh 940 đến Quốc lộ 61B và cầu trên tuyến tại huyện Mỹ Tú, huyện Thạnh Trị và thị xã Ngã Năm, tỉnh Sóc Trăng, bảo đảm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Các Bộ: KHĐT, GTVT;</w:t>
      </w:r>
    </w:p>
    <w:p>
      <w:r>
        <w:t>- VPCP: BTCN, PCN Mai Thị Thu Vân,</w:t>
      </w:r>
    </w:p>
    <w:p>
      <w:r>
        <w:t>các Vụ: QHĐP, CN; TGĐ Cổng TTĐT;</w:t>
      </w:r>
    </w:p>
    <w:p>
      <w:r>
        <w:t>- Lưu: VT, NN (2b).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