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10804/BGTVT-VT năm 2024 rà soát danh sách kê khai giá và lựa chọn doanh nghiệp lập phương án giá đối với dịch vụ cơ bản thiết yếu tại cảng hàng không, sân bay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10804/BGTVT-VT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10804/BGTVT-VT</w:t>
      </w:r>
    </w:p>
    <w:p>
      <w:r>
        <w:t>V/v rà soát danh sách kê khai giá và lựa chọn doanh nghiệp lập phương án giá đối với dịch vụ cơ bản thiết yếu tại cảng hàng không, sân bay</w:t>
      </w:r>
    </w:p>
    <w:p>
      <w:r>
        <w:t>Hà Nội, ngày 07 tháng 10 năm 2024</w:t>
      </w:r>
    </w:p>
    <w:p>
      <w:r>
        <w:t>Kính gửi:</w:t>
      </w:r>
    </w:p>
    <w:p>
      <w:r>
        <w:t>- Cục Hàng không Việt Nam;</w:t>
      </w:r>
    </w:p>
    <w:p>
      <w:r>
        <w:t>- Các Cảng vụ hàng không: miền Bắc, miền Trung, miền Nam;</w:t>
      </w:r>
    </w:p>
    <w:p>
      <w:r>
        <w:t>- Tổng công ty Cảng hàng không Việt Nam.</w:t>
      </w:r>
    </w:p>
    <w:p>
      <w:r>
        <w:t>Bộ Giao thông vận tải nhận được Công văn số 4910/CHK-TC ngày 24/9/2024 của Cục Hàng không Việt Nam về việc lựa chọn doanh nghiệp thực hiện lập phương án giá dịch vụ cơ bản thiết yếu theo quy định tại Điều 9 Nghị định số 85/2024/NĐ-CP ngày 10/7/2024 và Công văn số 4949/CHK-TC ngày 26/9/2024 của Cục Hàng không Việt Nam về việc tham gia ý kiến dự thảo Thông báo danh sách doanh nghiệp thực hiện kê khai giá trong lĩnh vực hàng không.</w:t>
      </w:r>
    </w:p>
    <w:p>
      <w:r>
        <w:t>Ngày 04/10/2024, Lãnh đạo Vụ Vận tải đã chủ trì cuộc họp về các nội dung liên quan đến giá dịch vụ cơ bản thiết yếu tại cảng hàng không, sân bay (danh sách kê khai giá, lựa chọn doanh nghiệp lập phương án giá theo Điều 9 Nghị định số 85/2024/NĐ-CP); thành phần tham dự gồm: Cục Quản lý giá - Bộ Tài chính, các Vụ: Vận tải, Pháp chế, Thanh tra Bộ, Cục Hàng không Việt Nam, Cảng vụ hàng không miền Bắc.</w:t>
      </w:r>
    </w:p>
    <w:p>
      <w:r>
        <w:t>Trên cơ sở ý kiến các cơ quan, đơn vị tại cuộc họp, Bộ Giao thông vận tải (GTVT) đề nghị:</w:t>
      </w:r>
    </w:p>
    <w:p>
      <w:r>
        <w:t>1. Về danh sách kê khai giá: đề nghị Cục Hàng không Việt Nam chủ trì, phối hợp với các Cảng vụ khu vực, Tổng công ty Cảng hàng không Việt Nam nghiên cứu ý kiến tại cuộc họp và ý kiến bằng văn bản gửi kèm theo công văn; rà soát lại toàn bộ danh sách doanh nghiệp cung cấp dịch vụ cơ bản thiết yếu tại cảng hàng không, sân bay và đề xuất danh sách cụ thể doanh nghiệp thực hiện kê khai giá phù hợp quy định của Luật Giá và Nghị định số 85/2024/NĐ-CP.</w:t>
      </w:r>
    </w:p>
    <w:p>
      <w:r>
        <w:t>2. Về lựa chọn doanh nghiệp lập phương án giá dịch vụ cơ bản thiết yếu: thống nhất với ý kiến lựa chọn doanh nghiệp lập phương án giá theo các tiêu chí doanh thu, thị phần và các tiêu chí khác (nếu có) tại các cảng hàng không, sân bay có hoạt động vận tải lớn.</w:t>
      </w:r>
    </w:p>
    <w:p>
      <w:r>
        <w:t>Trên cơ sở báo cáo doanh thu của các doanh nghiệp cung cấp dịch vụ cơ bản thiết yếu tại cảng hàng không  [1], đề nghị Cục Hàng không Việt Nam chủ trì, phối hợp với các Cảng vụ khu vực, Tổng công ty Cảng hàng không Việt Nam rà soát, đề xuất số lượng doanh nghiệp lập phương án phù hợp với tiêu chí nêu trên và quy định tại điểm b khoản 3 Điều 9 Nghị định số 85/2024/NĐ-CP; tên cụ thể doanh nghiệp lập phương án giá và báo cáo Bộ Giao thông vận tải (qua Vụ Vận tải)  trước ngày 16/10/2024  để triển khai các bước tiếp theo.</w:t>
      </w:r>
    </w:p>
    <w:p>
      <w:r>
        <w:t>Đề nghị các cơ quan, đơn vị triển khai thực hiện./.</w:t>
      </w:r>
    </w:p>
    <w:p>
      <w:r>
        <w:t>Nơi nhận:</w:t>
      </w:r>
    </w:p>
    <w:p>
      <w:r>
        <w:t>- Như trên;</w:t>
      </w:r>
    </w:p>
    <w:p>
      <w:r>
        <w:t>- Bộ trưởng (để b/c);</w:t>
      </w:r>
    </w:p>
    <w:p>
      <w:r>
        <w:t>- TT. Lê Anh Tuấn (để b/c);</w:t>
      </w:r>
    </w:p>
    <w:p>
      <w:r>
        <w:t>- Vụ trưởng Vụ Vận tải (để b/c);</w:t>
      </w:r>
    </w:p>
    <w:p>
      <w:r>
        <w:t>- Các đơn vị dự họp;</w:t>
      </w:r>
    </w:p>
    <w:p>
      <w:r>
        <w:t>- Lưu VT, Vtải.(B3)</w:t>
      </w:r>
    </w:p>
    <w:p>
      <w:r>
        <w:t>TL. BỘ TRƯỞNG</w:t>
      </w:r>
    </w:p>
    <w:p>
      <w:r>
        <w:t>KT. VỤ TRƯỞNG VỤ VẬN TẢI</w:t>
      </w:r>
    </w:p>
    <w:p>
      <w:r>
        <w:t>PHÓ VỤ TRƯỞNG</w:t>
      </w:r>
    </w:p>
    <w:p>
      <w:r>
        <w:t>Nguyễn Ngọc Dũng</w:t>
      </w:r>
    </w:p>
    <w:p>
      <w:r>
        <w:t>[1] Báo cáo số 4588/CHK-TC ngày 10/9/2024 của Cục Hàng không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