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1072/UBDT-VPCTMTQG năm 2023 về đôn đốc thực hiện chương trình mục tiêu quốc gia phát triển kinh tế - xã hội vùng đồng bào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1072/UBDT-VPCTMTQG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1072/UBDT-VPCTMTQG</w:t>
      </w:r>
    </w:p>
    <w:p>
      <w:r>
        <w:t>V/v đôn đốc triển khai thực hiện CTMTQG phát triển KT-XH vùng đồng bào dân tộc thiểu số và miền núi</w:t>
      </w:r>
    </w:p>
    <w:p>
      <w:r>
        <w:t>Hà Nội, ngày 23 tháng 6 năm 2023</w:t>
      </w:r>
    </w:p>
    <w:p>
      <w:r>
        <w:t>Kính gửi:  …………………………………….</w:t>
      </w:r>
    </w:p>
    <w:p>
      <w:r>
        <w:t>Thực hiện ý kiến Chỉ đạo của Thủ tướng Chính phủ về việc thúc đẩy triển khai thực hiện 03 chương trình mục tiêu quốc gia, Ủy ban Dân tộc đề nghị các bộ, cơ quan trung ương và các địa phương được phân công chủ trì thực hiện các Dự án, Tiểu Dự án, Nội dung thành phần của Chương trình mục tiêu quốc gia phát triển kinh tế xã hội vùng đồng bào dân tộc thiểu số và miền núi giai đoạn 2021 - 2030; giai đoạn I: từ năm 2021 đến năm 2030 (gọi tắt là Chương trình) thực hiện nghiêm các nội dung Chỉ đạo của Thủ tướng Chính phủ tại Công văn số 555/TTg-QHĐP ngày 16/6/2023 cụ thể:</w:t>
      </w:r>
    </w:p>
    <w:p>
      <w:r>
        <w:t>- Kiểm soát thường xuyên và đẩy mạnh tiến độ giải ngân vốn thực hiện Chương trình, tiếp tục rà soát, phát hiện, hướng dẫn và có các giải pháp tháo gỡ, xử lý dứt điểm các khó khăn, vướng mắc trong quá trình triển khai thực hiện bảo đảm hiệu quả, đúng tiến độ đề ra và hoàn thành các chỉ tiêu được giao. Những khó khăn, vướng mắc vượt thẩm quyền đề nghị báo cáo ngay đến cơ quan chủ Chương trình và các cơ quan có thẩm quyền giải quyết.</w:t>
      </w:r>
    </w:p>
    <w:p>
      <w:r>
        <w:t>- Tăng cường công tác kiểm tra, giám sát, nghiên cứu xây dựng sổ tay hướng dẫn chi tiết, tích hợp cụ thể các văn bản hướng dẫn, quy trình thủ tục và bộ hồ sơ Mẫu cho từng dự án, tiểu dự án, nội dung thành phần của Chương trình với nội dung đơn giản, dễ hiểu, làm cơ sở để phổ biến, tập huấn, đào tạo cho cán bộ các cấp triển khai thực hiện, bảo đảm nhanh chóng, đơn giản, hiệu quả đúng quy định hiện hành và thẩm quyền, chức năng, nhiệm vụ được giao.</w:t>
      </w:r>
    </w:p>
    <w:p>
      <w:r>
        <w:t>Đề nghị quý Bộ, cơ quan trung ương và địa phương quan tâm chỉ đạo, triển khai, thực hiện./.</w:t>
      </w:r>
    </w:p>
    <w:p>
      <w:r>
        <w:t>Nơi nhận:</w:t>
      </w:r>
    </w:p>
    <w:p>
      <w:r>
        <w:t>- Như trên;</w:t>
      </w:r>
    </w:p>
    <w:p>
      <w:r>
        <w:t>- Thủ tướng Chính phủ (để báo cáo);</w:t>
      </w:r>
    </w:p>
    <w:p>
      <w:r>
        <w:t>- PTTCP Trần Lưu Quang (để báo cáo);</w:t>
      </w:r>
    </w:p>
    <w:p>
      <w:r>
        <w:t>- Hội đồng Dân tộc của Quốc hội;</w:t>
      </w:r>
    </w:p>
    <w:p>
      <w:r>
        <w:t>- Các bộ: KHĐT, TC, VPCP (để phối hợp);</w:t>
      </w:r>
    </w:p>
    <w:p>
      <w:r>
        <w:t>- Các Thứ trưởng, PCN Ủy ban Dân tộc;</w:t>
      </w:r>
    </w:p>
    <w:p>
      <w:r>
        <w:t>- Các vụ, đơn vị thuộc UBDT (để thực hiện);</w:t>
      </w:r>
    </w:p>
    <w:p>
      <w:r>
        <w:t>- Lưu: VT, VPCTMTQG.</w:t>
      </w:r>
    </w:p>
    <w:p>
      <w:r>
        <w:t>BỘ TRƯỞNG, CHỦ NHIỆM</w:t>
      </w:r>
    </w:p>
    <w:p>
      <w:r>
        <w:t>Hầu A Lềnh</w:t>
      </w:r>
    </w:p>
    <w:p>
      <w:r>
        <w:t>DANH SÁCH GỬI CÔNG VĂN</w:t>
      </w:r>
    </w:p>
    <w:p>
      <w:r>
        <w:t>STT</w:t>
      </w:r>
    </w:p>
    <w:p>
      <w:r>
        <w:t>Nơi nhận Công văn</w:t>
      </w:r>
    </w:p>
    <w:p>
      <w:r>
        <w:t>I</w:t>
      </w:r>
    </w:p>
    <w:p>
      <w:r>
        <w:t>Như trong nơi nhận</w:t>
      </w:r>
    </w:p>
    <w:p>
      <w:r>
        <w:t>II</w:t>
      </w:r>
    </w:p>
    <w:p>
      <w:r>
        <w:t>Các bộ, cơ quan trung ương</w:t>
      </w:r>
    </w:p>
    <w:p>
      <w:r>
        <w:t>1</w:t>
      </w:r>
    </w:p>
    <w:p>
      <w:r>
        <w:t>Liên Minh HTX</w:t>
      </w:r>
    </w:p>
    <w:p>
      <w:r>
        <w:t>2</w:t>
      </w:r>
    </w:p>
    <w:p>
      <w:r>
        <w:t>Bộ Giáo dục Đào tạo</w:t>
      </w:r>
    </w:p>
    <w:p>
      <w:r>
        <w:t>3</w:t>
      </w:r>
    </w:p>
    <w:p>
      <w:r>
        <w:t>Bộ Văn hóa - Thể thao và Du lịch</w:t>
      </w:r>
    </w:p>
    <w:p>
      <w:r>
        <w:t>4</w:t>
      </w:r>
    </w:p>
    <w:p>
      <w:r>
        <w:t>Bộ Nông nghiệp và phát triển nông thôn</w:t>
      </w:r>
    </w:p>
    <w:p>
      <w:r>
        <w:t>5</w:t>
      </w:r>
    </w:p>
    <w:p>
      <w:r>
        <w:t>Bộ Công thương</w:t>
      </w:r>
    </w:p>
    <w:p>
      <w:r>
        <w:t>6</w:t>
      </w:r>
    </w:p>
    <w:p>
      <w:r>
        <w:t>Bộ Y tế</w:t>
      </w:r>
    </w:p>
    <w:p>
      <w:r>
        <w:t>7</w:t>
      </w:r>
    </w:p>
    <w:p>
      <w:r>
        <w:t>Bộ Quốc phòng</w:t>
      </w:r>
    </w:p>
    <w:p>
      <w:r>
        <w:t>8</w:t>
      </w:r>
    </w:p>
    <w:p>
      <w:r>
        <w:t>Bộ Lao động - Thương binh và Xã hội</w:t>
      </w:r>
    </w:p>
    <w:p>
      <w:r>
        <w:t>9</w:t>
      </w:r>
    </w:p>
    <w:p>
      <w:r>
        <w:t>Hội liên Hiệp Phụ nữ Việt Nam</w:t>
      </w:r>
    </w:p>
    <w:p>
      <w:r>
        <w:t>10</w:t>
      </w:r>
    </w:p>
    <w:p>
      <w:r>
        <w:t>Bộ Tư pháp</w:t>
      </w:r>
    </w:p>
    <w:p>
      <w:r>
        <w:t>11</w:t>
      </w:r>
    </w:p>
    <w:p>
      <w:r>
        <w:t>Bộ Thông tin và Truyền thông</w:t>
      </w:r>
    </w:p>
    <w:p>
      <w:r>
        <w:t>12</w:t>
      </w:r>
    </w:p>
    <w:p>
      <w:r>
        <w:t>Ngân hàng Chính sách xã hội</w:t>
      </w:r>
    </w:p>
    <w:p>
      <w:r>
        <w:t>13</w:t>
      </w:r>
    </w:p>
    <w:p>
      <w:r>
        <w:t>Ngân Hàng nhà nước</w:t>
      </w:r>
    </w:p>
    <w:p>
      <w:r>
        <w:t>III</w:t>
      </w:r>
    </w:p>
    <w:p>
      <w:r>
        <w:t>Các Vụ thuộc Ủy ban Dân tộc</w:t>
      </w:r>
    </w:p>
    <w:p>
      <w:r>
        <w:t>1</w:t>
      </w:r>
    </w:p>
    <w:p>
      <w:r>
        <w:t>Vụ Kế hoạch - Tài chính</w:t>
      </w:r>
    </w:p>
    <w:p>
      <w:r>
        <w:t>2</w:t>
      </w:r>
    </w:p>
    <w:p>
      <w:r>
        <w:t>Vụ Chính sách Dân tộc</w:t>
      </w:r>
    </w:p>
    <w:p>
      <w:r>
        <w:t>3</w:t>
      </w:r>
    </w:p>
    <w:p>
      <w:r>
        <w:t>Vụ Tuyên truyền</w:t>
      </w:r>
    </w:p>
    <w:p>
      <w:r>
        <w:t>4</w:t>
      </w:r>
    </w:p>
    <w:p>
      <w:r>
        <w:t>Vụ Dân tộc thiểu số</w:t>
      </w:r>
    </w:p>
    <w:p>
      <w:r>
        <w:t>5</w:t>
      </w:r>
    </w:p>
    <w:p>
      <w:r>
        <w:t>Vụ Tổ chức cán bộ</w:t>
      </w:r>
    </w:p>
    <w:p>
      <w:r>
        <w:t>6</w:t>
      </w:r>
    </w:p>
    <w:p>
      <w:r>
        <w:t>Vụ Tổng hợp</w:t>
      </w:r>
    </w:p>
    <w:p>
      <w:r>
        <w:t>7</w:t>
      </w:r>
    </w:p>
    <w:p>
      <w:r>
        <w:t>Vụ Pháp chế</w:t>
      </w:r>
    </w:p>
    <w:p>
      <w:r>
        <w:t>DANH SÁCH UBND CÁC TỈNH GỬI CÔNG VĂN</w:t>
      </w:r>
    </w:p>
    <w:p>
      <w:r>
        <w:t>1. Ủy ban nhân dân tỉnh Hà Giang</w:t>
      </w:r>
    </w:p>
    <w:p>
      <w:r>
        <w:t>2. Ủy ban nhân dân tỉnh Tuyên Quang</w:t>
      </w:r>
    </w:p>
    <w:p>
      <w:r>
        <w:t>3. Ủy ban nhân dân tỉnh Cao Bằng</w:t>
      </w:r>
    </w:p>
    <w:p>
      <w:r>
        <w:t>4. Ủy ban nhân dân tỉnh Lạng Sơn</w:t>
      </w:r>
    </w:p>
    <w:p>
      <w:r>
        <w:t>5. Ủy ban nhân dân tỉnh Lào Cai</w:t>
      </w:r>
    </w:p>
    <w:p>
      <w:r>
        <w:t>6. Ủy ban nhân dân tỉnh Yên Bái</w:t>
      </w:r>
    </w:p>
    <w:p>
      <w:r>
        <w:t>7. Ủy ban nhân dân tỉnh Thái Nguyên</w:t>
      </w:r>
    </w:p>
    <w:p>
      <w:r>
        <w:t>8. Ủy ban nhân dân tỉnh Bắc Kạn</w:t>
      </w:r>
    </w:p>
    <w:p>
      <w:r>
        <w:t>9. Ủy ban nhân dân tỉnh Phú Thọ</w:t>
      </w:r>
    </w:p>
    <w:p>
      <w:r>
        <w:t>10. Ủy ban nhân dân tỉnh Bắc Giang</w:t>
      </w:r>
    </w:p>
    <w:p>
      <w:r>
        <w:t>11. Ủy ban nhân dân tỉnh Hoà Bình</w:t>
      </w:r>
    </w:p>
    <w:p>
      <w:r>
        <w:t>12. Ủy ban nhân dân tỉnh Sơn La</w:t>
      </w:r>
    </w:p>
    <w:p>
      <w:r>
        <w:t>13. Ủy ban nhân dân tỉnh Lai Châu</w:t>
      </w:r>
    </w:p>
    <w:p>
      <w:r>
        <w:t>14. Ủy ban nhân dân tỉnh Điện Biên</w:t>
      </w:r>
    </w:p>
    <w:p>
      <w:r>
        <w:t>15. Ủy ban nhân dân tỉnh Thanh Hoá</w:t>
      </w:r>
    </w:p>
    <w:p>
      <w:r>
        <w:t>16. Ủy ban nhân dân tỉnh Nghệ An</w:t>
      </w:r>
    </w:p>
    <w:p>
      <w:r>
        <w:t>17. Ủy ban nhân dân tỉnh Hà Tĩnh</w:t>
      </w:r>
    </w:p>
    <w:p>
      <w:r>
        <w:t>18. Ủy ban nhân dân tỉnh Quảng Bình</w:t>
      </w:r>
    </w:p>
    <w:p>
      <w:r>
        <w:t>19. Ủy ban nhân dân tỉnh Quảng Trị</w:t>
      </w:r>
    </w:p>
    <w:p>
      <w:r>
        <w:t>20. Ủy ban nhân dân tỉnh Thừa Thiên Huế</w:t>
      </w:r>
    </w:p>
    <w:p>
      <w:r>
        <w:t>21. Ủy ban nhân dân tỉnh Quảng Nam</w:t>
      </w:r>
    </w:p>
    <w:p>
      <w:r>
        <w:t>22. Ủy ban nhân dân tỉnh Quảng Ngãi</w:t>
      </w:r>
    </w:p>
    <w:p>
      <w:r>
        <w:t>23. Ủy ban nhân dân tỉnh Bình Định</w:t>
      </w:r>
    </w:p>
    <w:p>
      <w:r>
        <w:t>24. Ủy ban nhân dân tỉnh Phú Yên</w:t>
      </w:r>
    </w:p>
    <w:p>
      <w:r>
        <w:t>25. Ủy ban nhân dân tỉnh Khánh Hoà</w:t>
      </w:r>
    </w:p>
    <w:p>
      <w:r>
        <w:t>26. Ủy ban nhân dân tỉnh Ninh Thuận</w:t>
      </w:r>
    </w:p>
    <w:p>
      <w:r>
        <w:t>27. Ủy ban nhân dân tỉnh Bình Thuận</w:t>
      </w:r>
    </w:p>
    <w:p>
      <w:r>
        <w:t>28. Ủy ban nhân dân tỉnh Đăk Lăk</w:t>
      </w:r>
    </w:p>
    <w:p>
      <w:r>
        <w:t>29. Ủy ban nhân dân tỉnh Đăk Nông</w:t>
      </w:r>
    </w:p>
    <w:p>
      <w:r>
        <w:t>30. Ủy ban nhân dân tỉnh Gia Lai</w:t>
      </w:r>
    </w:p>
    <w:p>
      <w:r>
        <w:t>31 .Ủy ban nhân dân tỉnh Kon Tum</w:t>
      </w:r>
    </w:p>
    <w:p>
      <w:r>
        <w:t>32. Ủy ban nhân dân tỉnh Lâm Đồng</w:t>
      </w:r>
    </w:p>
    <w:p>
      <w:r>
        <w:t>33. Ủy ban nhân dân tỉnh Bình Phước</w:t>
      </w:r>
    </w:p>
    <w:p>
      <w:r>
        <w:t>34. Ủy ban nhân dân tỉnh Tây Ninh</w:t>
      </w:r>
    </w:p>
    <w:p>
      <w:r>
        <w:t>35. Ủy ban nhân dân tỉnh Trà Vinh</w:t>
      </w:r>
    </w:p>
    <w:p>
      <w:r>
        <w:t>36. Ủy ban nhân dân tỉnh Vĩnh Long</w:t>
      </w:r>
    </w:p>
    <w:p>
      <w:r>
        <w:t>37. Ủy ban nhân dân tỉnh Hậu Giang</w:t>
      </w:r>
    </w:p>
    <w:p>
      <w:r>
        <w:t>38. Ủy ban nhân dân tỉnh Sóc Trăng</w:t>
      </w:r>
    </w:p>
    <w:p>
      <w:r>
        <w:t>39. Ủy ban nhân dân tỉnh An Giang</w:t>
      </w:r>
    </w:p>
    <w:p>
      <w:r>
        <w:t>40. Ủy ban nhân dân tỉnh Kiên Giang</w:t>
      </w:r>
    </w:p>
    <w:p>
      <w:r>
        <w:t>41. Ủy ban nhân dân tỉnh Bạc Liêu</w:t>
      </w:r>
    </w:p>
    <w:p>
      <w:r>
        <w:t>42. Ủy ban nhân dân tỉnh Cà Mau</w:t>
      </w:r>
    </w:p>
    <w:p>
      <w:r>
        <w:t>43. Ủy ban nhân dân thành phố Hà Nội</w:t>
      </w:r>
    </w:p>
    <w:p>
      <w:r>
        <w:t>44. Ủy ban nhân dân tỉnh Quảng Ninh</w:t>
      </w:r>
    </w:p>
    <w:p>
      <w:r>
        <w:t>45. Ủy ban nhân dân tỉnh Vĩnh Phúc</w:t>
      </w:r>
    </w:p>
    <w:p>
      <w:r>
        <w:t>46. Ủy ban nhân dân tỉnh Ninh Bình</w:t>
      </w:r>
    </w:p>
    <w:p>
      <w:r>
        <w:t>47. Ủy ban nhân dân tỉnh Đồng Nai</w:t>
      </w:r>
    </w:p>
    <w:p>
      <w:r>
        <w:t>48. Ủy ban nhân dân tỉnh Bà Rịa - Vũng Tàu</w:t>
      </w:r>
    </w:p>
    <w:p>
      <w:r>
        <w:t>49. Ủy ban nhân dân thành phố Cần Thơ./.</w:t>
      </w:r>
    </w:p>
    <w:p>
      <w:r>
        <w:t>DANH SÁCH CƠ QUAN CTDT CÁC TỈNH, TP GỬI CÔNG VĂN</w:t>
      </w:r>
    </w:p>
    <w:p>
      <w:r>
        <w:t>1. Ban Dân tộc tỉnh Hà Giang</w:t>
      </w:r>
    </w:p>
    <w:p>
      <w:r>
        <w:t>2. Ban Dân tộc tỉnh Tuyên Quang</w:t>
      </w:r>
    </w:p>
    <w:p>
      <w:r>
        <w:t>3. Ban Dân tộc tỉnh Cao Bằng</w:t>
      </w:r>
    </w:p>
    <w:p>
      <w:r>
        <w:t>4. Ban Dân tộc tỉnh Lạng Sơn</w:t>
      </w:r>
    </w:p>
    <w:p>
      <w:r>
        <w:t>5. Ban Dân tộc tỉnh Lào Cai</w:t>
      </w:r>
    </w:p>
    <w:p>
      <w:r>
        <w:t>6. Ban Dân tộc tỉnh Yên Bái</w:t>
      </w:r>
    </w:p>
    <w:p>
      <w:r>
        <w:t>7. Ban Dân tộc tỉnh Thái Nguyên</w:t>
      </w:r>
    </w:p>
    <w:p>
      <w:r>
        <w:t>8. Ban Dân tộc tỉnh Bắc Kạn</w:t>
      </w:r>
    </w:p>
    <w:p>
      <w:r>
        <w:t>9. Ban Dân tộc tỉnh Phú Thọ</w:t>
      </w:r>
    </w:p>
    <w:p>
      <w:r>
        <w:t>10. Ban Dân tộc tỉnh Bắc Giang</w:t>
      </w:r>
    </w:p>
    <w:p>
      <w:r>
        <w:t>11. Ban Dân tộc tỉnh Hoà Bình</w:t>
      </w:r>
    </w:p>
    <w:p>
      <w:r>
        <w:t>12. Ban Dân tộc tỉnh Sơn La</w:t>
      </w:r>
    </w:p>
    <w:p>
      <w:r>
        <w:t>13. Ban Dân tộc tỉnh Lai Châu</w:t>
      </w:r>
    </w:p>
    <w:p>
      <w:r>
        <w:t>14. Ban Dân tộc tỉnh Điện Biên</w:t>
      </w:r>
    </w:p>
    <w:p>
      <w:r>
        <w:t>15. Ban Dân tộc tỉnh Thanh Hoá</w:t>
      </w:r>
    </w:p>
    <w:p>
      <w:r>
        <w:t>16. Ban Dân tộc tỉnh Nghệ An</w:t>
      </w:r>
    </w:p>
    <w:p>
      <w:r>
        <w:t>17. Văn phòng UBND tỉnh Hà Tĩnh</w:t>
      </w:r>
    </w:p>
    <w:p>
      <w:r>
        <w:t>18. Ban Dân tộc tỉnh Quảng Bình</w:t>
      </w:r>
    </w:p>
    <w:p>
      <w:r>
        <w:t>19. Ban Dân tộc tỉnh Quảng Trị</w:t>
      </w:r>
    </w:p>
    <w:p>
      <w:r>
        <w:t>20. Ban Dân tộc tỉnh Thừa Thiên Huế</w:t>
      </w:r>
    </w:p>
    <w:p>
      <w:r>
        <w:t>21. Ban Dân tộc tỉnh Quảng Nam</w:t>
      </w:r>
    </w:p>
    <w:p>
      <w:r>
        <w:t>22. Ban Dân tộc tỉnh Quảng Ngãi</w:t>
      </w:r>
    </w:p>
    <w:p>
      <w:r>
        <w:t>23. Ban Dân tộc tỉnh Bình Định</w:t>
      </w:r>
    </w:p>
    <w:p>
      <w:r>
        <w:t>24. Ban Dân tộc tỉnh Phú Yên</w:t>
      </w:r>
    </w:p>
    <w:p>
      <w:r>
        <w:t>25. Ban Dân tộc tỉnh Khánh Hoà</w:t>
      </w:r>
    </w:p>
    <w:p>
      <w:r>
        <w:t>26. Ban Dân tộc tỉnh Ninh Thuận</w:t>
      </w:r>
    </w:p>
    <w:p>
      <w:r>
        <w:t>27. Ban Dân tộc tỉnh Bình Thuận</w:t>
      </w:r>
    </w:p>
    <w:p>
      <w:r>
        <w:t>28. Ban Dân tộc tỉnh Đăk Lăk</w:t>
      </w:r>
    </w:p>
    <w:p>
      <w:r>
        <w:t>29. Ban Dân tộc tỉnh Đăk Nông</w:t>
      </w:r>
    </w:p>
    <w:p>
      <w:r>
        <w:t>30. Ban Dân tộc tỉnh Gia Lai</w:t>
      </w:r>
    </w:p>
    <w:p>
      <w:r>
        <w:t>31. Ban Dân tộc tỉnh Kon Tum</w:t>
      </w:r>
    </w:p>
    <w:p>
      <w:r>
        <w:t>32. Ban Dân tộc tỉnh Lâm Đồng</w:t>
      </w:r>
    </w:p>
    <w:p>
      <w:r>
        <w:t>33. Ban Dân tộc tỉnh Bình Phước</w:t>
      </w:r>
    </w:p>
    <w:p>
      <w:r>
        <w:t>34. Sở Nội vụ tỉnh Tây Ninh</w:t>
      </w:r>
    </w:p>
    <w:p>
      <w:r>
        <w:t>35. Ban Dân tộc tỉnh Trà Vinh</w:t>
      </w:r>
    </w:p>
    <w:p>
      <w:r>
        <w:t>36. Ban Dân tộc tỉnh Vĩnh Long</w:t>
      </w:r>
    </w:p>
    <w:p>
      <w:r>
        <w:t>37. Ban Dân tộc tỉnh Hậu Giang</w:t>
      </w:r>
    </w:p>
    <w:p>
      <w:r>
        <w:t>38. Ban Dân tộc tỉnh Sóc Trăng</w:t>
      </w:r>
    </w:p>
    <w:p>
      <w:r>
        <w:t>39. Ban Dân tộc tỉnh An Giang</w:t>
      </w:r>
    </w:p>
    <w:p>
      <w:r>
        <w:t>40. Ban Dân tộc tỉnh Kiên Giang</w:t>
      </w:r>
    </w:p>
    <w:p>
      <w:r>
        <w:t>41. Ban Dân tộc và Tôn giáo tỉnh Bạc Liêu</w:t>
      </w:r>
    </w:p>
    <w:p>
      <w:r>
        <w:t>42. Ban Dân tộc tỉnh Cà Mau</w:t>
      </w:r>
    </w:p>
    <w:p>
      <w:r>
        <w:t>43. Ban Dân tộc thành phố Hà Nội</w:t>
      </w:r>
    </w:p>
    <w:p>
      <w:r>
        <w:t>44. Ban Dân tộc tỉnh Quảng Ninh</w:t>
      </w:r>
    </w:p>
    <w:p>
      <w:r>
        <w:t>45. Ban Dân tộc tỉnh Vĩnh Phúc</w:t>
      </w:r>
    </w:p>
    <w:p>
      <w:r>
        <w:t>46. Văn phòng UBND tỉnh Ninh Bình</w:t>
      </w:r>
    </w:p>
    <w:p>
      <w:r>
        <w:t>47. Ban Dân tộc tỉnh Đồng Nai</w:t>
      </w:r>
    </w:p>
    <w:p>
      <w:r>
        <w:t>48. Ban Dân tộc tỉnh Bà Rịa - Vũng Tàu</w:t>
      </w:r>
    </w:p>
    <w:p>
      <w:r>
        <w:t>49. Ban Dân tộc thành phố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