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1066/CT-CS năm 2025 về chính sách thuế thu nhập doanh nghiệp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07/05/2025</w:t>
            </w:r>
          </w:p>
        </w:tc>
      </w:tr>
      <w:tr>
        <w:tc>
          <w:tcPr>
            <w:tcW w:type="dxa" w:w="4320"/>
          </w:tcPr>
          <w:p>
            <w:r>
              <w:t>Ngày hiệu lực</w:t>
            </w:r>
          </w:p>
        </w:tc>
        <w:tc>
          <w:tcPr>
            <w:tcW w:type="dxa" w:w="4320"/>
          </w:tcPr>
          <w:p>
            <w:r>
              <w:t>07/05/2025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1066/CT-CS</w:t>
      </w:r>
    </w:p>
    <w:p>
      <w:r>
        <w:t>V/v chính sách thuế TNDN.</w:t>
      </w:r>
    </w:p>
    <w:p>
      <w:r>
        <w:t>Hà Nội, ngày 07 tháng 5 năm 2025</w:t>
      </w:r>
    </w:p>
    <w:p>
      <w:r>
        <w:t>Kính gửi:  Công ty TNHH Vận tải và Dịch vụ hàng hải Hưng Phú.</w:t>
      </w:r>
    </w:p>
    <w:p>
      <w:r>
        <w:t>(Đ/C: Số 59A Huỳnh Tấn Phát, P Tân Thuận Đông, Q7, TP. Hồ Chí Minh)</w:t>
      </w:r>
    </w:p>
    <w:p>
      <w:r>
        <w:t>Cục Thuế nhận được công văn ngày 7/3/2025 của Công ty TNHH vận tải và dịch vụ hàng hải Hưng Phú về việc trích khấu hao tài sản cố định (TSCĐ) của doanh nghiệp. Về vấn đề này, Cục Thuế có ý kiến như sau:</w:t>
      </w:r>
    </w:p>
    <w:p>
      <w:r>
        <w:t>- Tại Điều 106 Bộ luật Dân sự ngày 24/11/2015 quy định về việc đăng ký tài sản:</w:t>
      </w:r>
    </w:p>
    <w:p>
      <w:r>
        <w:t>“1. Quyền sở hữu, quyền khác đối với tài sản là bất động sản được đăng ký theo quy định của Bộ luật này và pháp luật về đăng ký tài sản.</w:t>
      </w:r>
    </w:p>
    <w:p>
      <w:r>
        <w:t>2. Quyền sở hữu, quyền khác đối với tài sản là động sản không phải đăng ký, trừ trường hợp pháp luật về đăng ký tài sản có quy định khác.”</w:t>
      </w:r>
    </w:p>
    <w:p>
      <w:r>
        <w:t>- Tại Khoản 1 Điều 71 Luật Thủy sản ngày 21/11/2017 quy định:</w:t>
      </w:r>
    </w:p>
    <w:p>
      <w:r>
        <w:t>“Điều 71. Đăng ký tàu cá</w:t>
      </w:r>
    </w:p>
    <w:p>
      <w:r>
        <w:t>1. Tàu cá có chiều dài lớn nhất từ 06 mét trở lên phải được đăng ký vào sổ đăng ký tàu cá quốc gia và cấp Giấy chứng nhận đăng ký tàu cá theo quy định. Tàu cá có chiều dài lớn nhất dưới 06 mét do Ủy ban nhân dân cấp xã thống kê phục vụ công tác quản lý”.</w:t>
      </w:r>
    </w:p>
    <w:p>
      <w:r>
        <w:t>- Tại Điều 9 Thông tư số 45/2013/TT-BTC ngày 25/4/2013 của Bộ Tài chính quy định nguyên tắc trích khấu hao TSCĐ:</w:t>
      </w:r>
    </w:p>
    <w:p>
      <w:r>
        <w:t>“1. Tất cả TSCĐ hiện có của doanh nghiệp đều phải trích khấu hao, trừ những TSCĐ sau đây:</w:t>
      </w:r>
    </w:p>
    <w:p>
      <w:r>
        <w:t>... - TSCĐ khác do doanh nghiệp quản lý mà không thuộc quyền sở hữu của doanh nghiệp (trừ TSCĐ thuê tài chính).</w:t>
      </w:r>
    </w:p>
    <w:p>
      <w:r>
        <w:t>...2. Các khoản chi phí khấu hao tài sản cố định được tính vào chi phí hợp lý khi tính thuế thu nhập doanh nghiệp thực hiện theo quy định tại các văn bản pháp luật về thuế thu nhập doanh nghiệp.”</w:t>
      </w:r>
    </w:p>
    <w:p>
      <w:r>
        <w:t>- Tại Điều 4 Thông tư 96/2015/TT-BTC ngày 22/06/2015 của Bộ Tài chính (sửa đổi, bổ sung điểm 2.2b, Khoản 2 Điều 6 Thông tư số 78/2014/TT-BTC) quy định các khoản chi được trừ và không được trừ khi xác định thu nhập chịu thuế:</w:t>
      </w:r>
    </w:p>
    <w:p>
      <w:r>
        <w:t>“2. Các khoản chi không được trừ khi xác định thu nhập chịu thuế bao gồm:</w:t>
      </w:r>
    </w:p>
    <w:p>
      <w:r>
        <w:t>2.2. Chi khấu hao tài sản cố định thuộc một trong các trường hợp sau:</w:t>
      </w:r>
    </w:p>
    <w:p>
      <w:r>
        <w:t>...b) Chi khấu hao đối với tài sản cố định không có giấy tờ chứng minh thuộc quyền sở hữu của doanh nghiệp (trừ tài sản cố định thuê mua tài chính).”</w:t>
      </w:r>
    </w:p>
    <w:p>
      <w:r>
        <w:t>- Căn cứ các quy định nêu trên, về nguyên nguyên tắc, tất cả TSCĐ hiện có của doanh nghiệp phải trích khấu hao (trừ TSCĐ do doanh nghiệp quản lý mà không thuộc quyền sở hữu của doanh nghiệp (trừ TSCĐ thuê tài chính)). Trường hợp tài sản của doanh nghiệp thuộc diện phải đăng ký quyền sở hữu nhưng chưa có đầy đủ giấy tờ chứng minh thuộc quyền sở hữu của doanh nghiệp theo quy định của pháp luật thì chưa đủ cơ sở để xem xét tính khoản chi phí khấu hao tài sản cố định vào chi phí được trừ khi xác định thu nhập chịu thuế TNDN.</w:t>
      </w:r>
    </w:p>
    <w:p>
      <w:r>
        <w:t>- Liên quan đến vấn đề vướng mắc của Công ty TNHH vận tải và dịch vụ hàng hải Hưng Phú, Chi cục Thuế khu vực quận 7 - huyện Nhà Bè (nay là Đội Thuế liên huyện Quận 7 - Nhà Bè) đã có Công văn số 10038/CCTKVQ7NB-TTHT ngày 17/12/2024 và Cục Thuế TP Hồ Chí Minh (nay là Chi cục Thuế khu vực II) đã có công văn số 1950/CTTPHCM-TTHT ngày 27/2/2025 trả lời Công ty. Đề nghị Công ty TNHH vận tải và dịch vụ hàng hải Hưng Phú căn cứ quy định pháp luật, tình hình thực tế tại doanh nghiệp và liên hệ với cơ quan có thẩm quyền để được hướng dẫn./.</w:t>
      </w:r>
    </w:p>
    <w:p>
      <w:r>
        <w:t>Nơi nhận:</w:t>
      </w:r>
    </w:p>
    <w:p>
      <w:r>
        <w:t>- Như trên;</w:t>
      </w:r>
    </w:p>
    <w:p>
      <w:r>
        <w:t>- PCTr. Đặng Ngọc Minh (để b/c);</w:t>
      </w:r>
    </w:p>
    <w:p>
      <w:r>
        <w:t>- Chi cục Thuế khu vực II;</w:t>
      </w:r>
    </w:p>
    <w:p>
      <w:r>
        <w:t>- Ban PC;</w:t>
      </w:r>
    </w:p>
    <w:p>
      <w:r>
        <w:t>- Website CT;</w:t>
      </w:r>
    </w:p>
    <w:p>
      <w:r>
        <w:t>- Lưu VT, CS (3b).</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