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1063/SGDĐT-TTr năm 2024 hướng dẫn thanh tra, kiểm tra xét công nhận tốt nghiệp trung học cơ sở năm học 2023-2024 do Sở Giáo dục và Đào tạo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1063/SGDĐT-TTr</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UBND THÀNH PHỐ HÀ NỘI</w:t>
      </w:r>
    </w:p>
    <w:p>
      <w:r>
        <w:t>SỞ GIÁO DỤC VÀ ĐÀO TẠO</w:t>
      </w:r>
    </w:p>
    <w:p>
      <w:r>
        <w:t>-------</w:t>
      </w:r>
    </w:p>
    <w:p>
      <w:r>
        <w:t>CỘNG HÒA XÃ HỘI CHỦ NGHĨA VIỆT NAM</w:t>
      </w:r>
    </w:p>
    <w:p>
      <w:r>
        <w:t>Độc lập - Tự do - Hạnh phúc</w:t>
      </w:r>
    </w:p>
    <w:p>
      <w:r>
        <w:t>---------------</w:t>
      </w:r>
    </w:p>
    <w:p>
      <w:r>
        <w:t>Số: 1063/SGDĐT-TTr</w:t>
      </w:r>
    </w:p>
    <w:p>
      <w:r>
        <w:t>V/v hướng dẫn thanh tra, kiểm tra xét công nhận tốt nghiệp trung học cơ sở năm học 2023-2024</w:t>
      </w:r>
    </w:p>
    <w:p>
      <w:r>
        <w:t>Hà Nội, ngày 12 tháng 4 năm 2024</w:t>
      </w:r>
    </w:p>
    <w:p>
      <w:r>
        <w:t>Kính gửi:</w:t>
      </w:r>
    </w:p>
    <w:p>
      <w:r>
        <w:t>- Trưởng phòng Giáo dục và Đào tạo quận, huyện, thị xã;</w:t>
      </w:r>
    </w:p>
    <w:p>
      <w:r>
        <w:t>- Giám đốc Trung tâm giáo dục nghề nghiệp - giáo dục thường xuyên (có cấp trung học cơ sở);</w:t>
      </w:r>
    </w:p>
    <w:p>
      <w:r>
        <w:t>- Thủ trưởng các cơ sở giáo dục (có cấp trung học cơ sở) trực thuộc Sở Giáo dục và Đào tạo.</w:t>
      </w:r>
    </w:p>
    <w:p>
      <w:r>
        <w:t>Căn cứ các văn bản chỉ đạo của Bộ giáo dục và Đào tạo: Thông tư số 23/2016/TT-BGDĐT ngày 13/10/2016 của Bộ Giáo dục và Đào tạo ban hành Quy định về tổ chức và hoạt động thanh tra các kỳ thi (Thông tư số 23/2016/TT-BGDĐT); Quyết định số 11/2006/QĐ-BGDĐT ngày 05/4/2006 của Bộ Giáo dục và Đào tạo ban hành Quy chế xét công nhận tốt nghiệp trung học cơ sở (THCS); Công văn số 2399/BGDĐT-GDTrH ngày 03/6/2019 của Bộ Giáo dục và Đào tạo về việc xét tốt nghiệp THCS đối với học sinh đối tượng khuyết tật học hòa nhập; Công văn số 1461/BGDĐT-GDTrH ngày 08/4/2019 của Bộ Giáo dục và Đào tạo về việc xét tốt nghiệp học sinh mô hình trường học mới; Thông tư số 21/2019/TT-BGDĐT ngày 29/11/2019 của Bộ Giáo dục và Đào tạo về việc ban hành Quy chế quản lý bằng tốt nghiệp THCS, bằng tốt nghiệp trung học phổ thông (THPT), bằng tốt nghiệp trung cấp sư phạm, bằng tốt nghiệp cao đẳng sư phạm, văn bằng giáo dục đại học và chứng chỉ của hệ thống giáo dục quốc dân;</w:t>
      </w:r>
    </w:p>
    <w:p>
      <w:r>
        <w:t>Căn cứ Công văn số 1005/SGDĐT-QLT ngày 08/4/2024 của Sở Giáo dục và Đào tạo Hà Nội về việc hướng dẫn xét tốt nghiệp THCS năm học 2023-2024 (Công văn số 1005/SGDĐT-QLT);</w:t>
      </w:r>
    </w:p>
    <w:p>
      <w:r>
        <w:t>Sở Giáo dục và Đào tạo hướng dẫn tổ chức hoạt động thanh tra, kiểm tra xét công nhận tốt nghiệp THCS năm học 2023-2024 như sau:</w:t>
      </w:r>
    </w:p>
    <w:p>
      <w:r>
        <w:t>I. MỤC ĐÍCH, YÊU CẦU</w:t>
      </w:r>
    </w:p>
    <w:p>
      <w:r>
        <w:t>1. Mục đích</w:t>
      </w:r>
    </w:p>
    <w:p>
      <w:r>
        <w:t>- Hoạt động thanh tra, kiểm tra nhằm chủ động phòng ngừa, phát hiện và xử lý các sai phạm (nếu có), kịp thời đề ra các giải pháp góp phần vào công tác xét tốt nghiệp THCS đảm bảo đúng thực chất năng lực học tập của học sinh, kết quả giảng dạy của giáo viên và công tác quản lý của các cơ sở giáo dục.</w:t>
      </w:r>
    </w:p>
    <w:p>
      <w:r>
        <w:t>- Đảm bảo các trường THCS, trường phổ thông và trung tâm giáo dục thường xuyên có cấp THCS đều được thanh tra, kiểm tra và ghi nhận những thông tin về công tác xét tốt nghiệp THCS.</w:t>
      </w:r>
    </w:p>
    <w:p>
      <w:r>
        <w:t>2. Yêu cầu</w:t>
      </w:r>
    </w:p>
    <w:p>
      <w:r>
        <w:t>- Hoạt động thanh tra, kiểm tra đảm bảo chính xác, khách quan, công khai và không làm ảnh hưởng đến hoạt động dạy và học của đơn vị;</w:t>
      </w:r>
    </w:p>
    <w:p>
      <w:r>
        <w:t>- Tổ chức các đoàn thanh tra, kiểm tra khoa học, phù hợp với tình hình thực tế, không chồng chéo trong hoạt động thanh tra, kiểm tra.</w:t>
      </w:r>
    </w:p>
    <w:p>
      <w:r>
        <w:t>II. NỘI DUNG KIỂM TRA</w:t>
      </w:r>
    </w:p>
    <w:p>
      <w:r>
        <w:t>1. Đối với Phòng Giáo dục và Đào tạo quận, huyện, thị xã</w:t>
      </w:r>
    </w:p>
    <w:p>
      <w:r>
        <w:t>- Kiểm tra công tác chỉ đạo của Phòng Giáo dục và Đào tạo về điều kiện dự xét tốt nghiệp và công nhận tốt nghiệp THCS năm học 2023-2024;</w:t>
      </w:r>
    </w:p>
    <w:p>
      <w:r>
        <w:t>- Việc tham mưu UBND quận, huyện, thị xã ban hành quyết định thành lập Hội đồng xét công nhận tốt nghiệp THCS của các cơ sở giáo dục trên địa bàn thuộc quyền quản lý;</w:t>
      </w:r>
    </w:p>
    <w:p>
      <w:r>
        <w:t>- Việc ban hành quyết định công nhận tốt nghiệp cho người học; cấp bằng và bản sao bằng tốt nghiệp THCS cho người đã được công nhận tốt nghiệp; các điều kiện cơ sở vật chất in bằng tốt nghiệp THCS;</w:t>
      </w:r>
    </w:p>
    <w:p>
      <w:r>
        <w:t>- Việc lưu trữ danh sách người học được công nhận tốt nghiệp THCS theo quy định của pháp luật về lưu trữ;</w:t>
      </w:r>
    </w:p>
    <w:p>
      <w:r>
        <w:t>- Việc tổ chức kiểm tra, xử lý sau kiểm tra (nếu có);</w:t>
      </w:r>
    </w:p>
    <w:p>
      <w:r>
        <w:t>- Chế độ thông tin, báo cáo về xét công nhận tốt nghiệp THCS.</w:t>
      </w:r>
    </w:p>
    <w:p>
      <w:r>
        <w:t>2. Đối với các trường THCS, trung tâm giáo dục nghề nghiệp-giáo dục thường xuyên; các cơ sở giáo dục (có cấp THCS) trực thuộc Sở Giáo dục và Đào tạo</w:t>
      </w:r>
    </w:p>
    <w:p>
      <w:r>
        <w:t>- Việc triển khai các văn bản chỉ đạo của Ngành và địa phương về xét công nhận tốt nghiệp.</w:t>
      </w:r>
    </w:p>
    <w:p>
      <w:r>
        <w:t>- Việc thực hiện nội dung, chương trình, biên chế năm học; việc cho điểm, đánh giá xếp loại học sinh lớp 9 và việc hoàn thành hồ sơ chuẩn bị cho việc xét công nhận tốt nghiệp THCS; công tác quản lý điểm THCS theo quy định.</w:t>
      </w:r>
    </w:p>
    <w:p>
      <w:r>
        <w:t>- Việc xây dựng và tổ chức triển khai kế hoạch xét công nhận tốt nghiệp của đơn vị về các nội dung:</w:t>
      </w:r>
    </w:p>
    <w:p>
      <w:r>
        <w:t>+ Kiểm tra điều kiện và hồ sơ dự xét công nhận tốt nghiệp THCS theo quy định tại Công văn số 1005/SGDĐT-QLT;</w:t>
      </w:r>
    </w:p>
    <w:p>
      <w:r>
        <w:t>+ Thực hiện chính sách ưu tiên, khuyến khích;</w:t>
      </w:r>
    </w:p>
    <w:p>
      <w:r>
        <w:t>- Tổ chức xét công nhận tốt nghiệp THCS:</w:t>
      </w:r>
    </w:p>
    <w:p>
      <w:r>
        <w:t>+ Thành lập Hội đồng xét công nhận tốt nghiệp THCS:</w:t>
      </w:r>
    </w:p>
    <w:p>
      <w:r>
        <w:t>+ Quy trình, thủ tục xét công nhận tốt nghiệp;</w:t>
      </w:r>
    </w:p>
    <w:p>
      <w:r>
        <w:t>+ Cấp Giấy chứng nhận tốt nghiệp THCS tạm thời; phát bằng tốt nghiệp THCS;</w:t>
      </w:r>
    </w:p>
    <w:p>
      <w:r>
        <w:t>- Công tác tự kiểm tra, xử lý sau kiểm tra và chế độ thông tin, báo cáo của đơn vị.</w:t>
      </w:r>
    </w:p>
    <w:p>
      <w:r>
        <w:t>III. TỔ CHỨC THỰC HIỆN</w:t>
      </w:r>
    </w:p>
    <w:p>
      <w:r>
        <w:t>1. Đối với Thanh tra Sở Giáo dục và Đào tạo</w:t>
      </w:r>
    </w:p>
    <w:p>
      <w:r>
        <w:t>- Tổ chức thanh tra, kiểm tra tại một số phòng Giáo dục và Đào tạo và một số cơ sở giáo dục:</w:t>
      </w:r>
    </w:p>
    <w:p>
      <w:r>
        <w:t>+ Nội dung thanh tra, kiểm tra: Theo mục II của Hướng dẫn này;</w:t>
      </w:r>
    </w:p>
    <w:p>
      <w:r>
        <w:t>+ Thời gian thanh tra, kiểm tra: Hoàn thành trước 01/6/2024.</w:t>
      </w:r>
    </w:p>
    <w:p>
      <w:r>
        <w:t>- Báo cáo Giám đốc Sở về kết quả thanh tra, kiểm tra công tác xét công nhận tốt nghiệp THCS năm học 2023-2024.</w:t>
      </w:r>
    </w:p>
    <w:p>
      <w:r>
        <w:t>2. Đối với các phòng Giáo dục và Đào tạo quận, huyện, thị xã</w:t>
      </w:r>
    </w:p>
    <w:p>
      <w:r>
        <w:t>- Tổ chức kiểm tra các cơ sở giáo dục thuộc quyền quản lý (Bao gồm các cơ sở giáo dục có tên trong Quyết định thành lập các Hội đồng xét tốt nghiệp THCS năm học 2023-2024 do UBND quận, huyện, thị xã ban hành);</w:t>
      </w:r>
    </w:p>
    <w:p>
      <w:r>
        <w:t>+ Nội dung kiểm tra: Theo mục 2, phần II của Hướng dẫn này;</w:t>
      </w:r>
    </w:p>
    <w:p>
      <w:r>
        <w:t>+ Thời gian kiểm tra: Do phòng Giáo dục và Đào tạo quyết định dựa trên lịch xét tốt nghiệp THCS tại Công văn số 1005/SGDĐT-QLT.</w:t>
      </w:r>
    </w:p>
    <w:p>
      <w:r>
        <w:t>- Báo cáo kết quả kiểm tra như sau:</w:t>
      </w:r>
    </w:p>
    <w:p>
      <w:r>
        <w:t>+ Đột xuất: Ngay sau khi có sự việc phát sinh cần báo cáo;</w:t>
      </w:r>
    </w:p>
    <w:p>
      <w:r>
        <w:t>+ Theo kế hoạch: Báo cáo kết quả kiểm tra công tác xét công nhận tốt nghiệp THCS về Sở Giáo dục và Đào tạo (qua Thanh tra Sở) ngay sau khi hoàn thành kiểm tra.</w:t>
      </w:r>
    </w:p>
    <w:p>
      <w:r>
        <w:t>Trên đây là hướng dẫn về công tác thanh tra, kiểm tra xét công nhận tốt nghiệp THCS năm học 2023-2024; đề nghị các phòng Giáo dục và Đào tạo quận, huyện, thị xã triển khai thực hiện đúng các văn bản hướng dẫn xét công nhận tốt nghiệp THCS đã được ban hành và những nội dung trên. Trong quá trình triển khai thực hiện nếu có khó khăn, vướng mắc các đơn vị báo cáo kịp thời về Sở Giáo dục và Đào tạo (qua Thanh tra Sở) bằng văn bản qua địa chỉ Email: thanhtraso@hanoiedu.vn để được hướng dẫn, giải quyết./.</w:t>
      </w:r>
    </w:p>
    <w:p>
      <w:r>
        <w:t>Nơi nhận:</w:t>
      </w:r>
    </w:p>
    <w:p>
      <w:r>
        <w:t>- Như trên;</w:t>
      </w:r>
    </w:p>
    <w:p>
      <w:r>
        <w:t>- Đ/c Giám đốc Sở;</w:t>
      </w:r>
    </w:p>
    <w:p>
      <w:r>
        <w:t>- Các đ/c Phó Giám đốc Sở;</w:t>
      </w:r>
    </w:p>
    <w:p>
      <w:r>
        <w:t>- Các phòng thuộc Sở;</w:t>
      </w:r>
    </w:p>
    <w:p>
      <w:r>
        <w:t>- Lưu: VT, TTr.</w:t>
      </w:r>
    </w:p>
    <w:p>
      <w:r>
        <w:t>KT. GIÁM ĐỐC</w:t>
      </w:r>
    </w:p>
    <w:p>
      <w:r>
        <w:t>PHÓ GIÁM ĐỐC</w:t>
      </w:r>
    </w:p>
    <w:p>
      <w:r>
        <w:t>Phạm Quốc Toản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