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1059/TTg-KTTH năm 2023 về đôn đốc Bộ Công Thương khẩn trương trình dự thảo Nghị định sửa đổi Nghị định về kinh doanh xăng dầu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1059/TTg-KTTH</w:t>
      </w:r>
    </w:p>
    <w:p>
      <w:r>
        <w:t>V/v đôn đốc Bộ Công Thương khẩn trương trình dự thảo Nghị định sửa đổi, bổ sung các Nghị định về kinh doanh xăng dầu</w:t>
      </w:r>
    </w:p>
    <w:p>
      <w:r>
        <w:t>Hà Nội, ngày 05 tháng 11 năm 2023</w:t>
      </w:r>
    </w:p>
    <w:p>
      <w:r>
        <w:t>Kính gửi:  Bộ trưởng Bộ Công Thương.</w:t>
      </w:r>
    </w:p>
    <w:p>
      <w:r>
        <w:t>Thực hiện Quy chế làm việc của Chính phủ, Văn phòng Chính phủ đã có văn bản số 8633/VPCP-KTTH ngày 02 tháng 11 năm 2023 chuyển 05 Phiếu ý kiến Thành viên Chính phủ đến Bộ Công Thương để nghiên cứu tiếp thu, giải trình, hoàn thiện dự thảo Nghị định sửa đổi, bổ sung Nghị định số 95/2021/NĐ-CP ngày 01 tháng 11 năm 2021 và Nghị định số 83/2014/NĐ-CP ngày 03 tháng 9 năm 2023 của Chính phủ về kinh doanh xăng dầu (dự thảo Nghị định) theo quy định, trình Thủ tướng Chính phủ trong ngày 03 tháng 11 năm 2023. Tuy nhiên, đến nay Bộ Công Thương chưa trình Chính phủ dự thảo Nghị định.</w:t>
      </w:r>
    </w:p>
    <w:p>
      <w:r>
        <w:t>Phó Thủ tướng Chính phủ Lê Minh Khái yêu cầu:</w:t>
      </w:r>
    </w:p>
    <w:p>
      <w:r>
        <w:t>1. Bộ Công Thương khẩn trương tiếp thu, giải trình ý kiến các Thành viên Chính phủ, hoàn thiện ngay dự thảo Nghị định, trình Chính phủ trong ngày 06 tháng 11 năm 2023, chịu trách nhiệm toàn diện trước Chính phủ, Thủ tướng Chính phủ về tiến độ, chất lượng dự thảo Nghị định.</w:t>
      </w:r>
    </w:p>
    <w:p>
      <w:r>
        <w:t>2. Văn phòng Chính phủ theo dõi, đôn đốc theo chức năng, nhiệm vụ được giao./.</w:t>
      </w:r>
    </w:p>
    <w:p>
      <w:r>
        <w:t>Nơi nhận:</w:t>
      </w:r>
    </w:p>
    <w:p>
      <w:r>
        <w:t>- Như trên;</w:t>
      </w:r>
    </w:p>
    <w:p>
      <w:r>
        <w:t>- TTgCP, các PTTg;</w:t>
      </w:r>
    </w:p>
    <w:p>
      <w:r>
        <w:t>- VPCP: BTCN, các PCN, các Vụ: CN, PL, TH;</w:t>
      </w:r>
    </w:p>
    <w:p>
      <w:r>
        <w:t>- Lưu: VT, KTTH(3). TLK</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