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1028/TTg-KTTH năm 2023 sửa đổi Quyết định 24/2017/QĐ-TTg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1028/TTg-KTTH</w:t>
      </w:r>
    </w:p>
    <w:p>
      <w:r>
        <w:t>V/v sửa đổi Quyết định số 24/2017/QĐ-TTg</w:t>
      </w:r>
    </w:p>
    <w:p>
      <w:r>
        <w:t>Hà Nội, ngày 28 tháng 10 năm 2023</w:t>
      </w:r>
    </w:p>
    <w:p>
      <w:r>
        <w:t>Kính gửi:    Bộ trưởng Bộ Công Thương.</w:t>
      </w:r>
    </w:p>
    <w:p>
      <w:r>
        <w:t>Tại Nghị quyết số 124/NQ-CP ngày 07 tháng 8 năm 2023 về phiên họp Chính phủ thường kỳ tháng 7 năm 2023, Thông báo số 49/TB-VPCP ngày 16 tháng 4 năm 2023, Chính phủ, Thường trực Chính phủ đã giao Bộ Công Thương khẩn trương sửa đổi Quyết định số 24/2017/QĐ-TTg ngày 30 tháng 6 năm 2017 của Thủ tướng Chính phủ về cơ chế điều chỉnh mức giá bán lẻ điện bình quân.</w:t>
      </w:r>
    </w:p>
    <w:p>
      <w:r>
        <w:t>Về việc này, Thủ tướng Chính phủ Phạm Minh Chính yêu cầu Bộ Công Thương chủ trì, phối hợp với các Bộ, cơ quan liên quan, khẩn trương hoàn thiện hồ sơ dự thảo Quyết định sửa đổi Quyết định số 24/2017/QĐ-TTg ngày 30 tháng 6 năm 2017 về cơ chế điều chỉnh mức giá bán lẻ điện bình quân, báo cáo Thủ tướng Chính phủ trước ngày 15 tháng 11 năm 2023./.</w:t>
      </w:r>
    </w:p>
    <w:p>
      <w:r>
        <w:t>Nơi nhận:</w:t>
      </w:r>
    </w:p>
    <w:p>
      <w:r>
        <w:t>- Như trên;</w:t>
      </w:r>
    </w:p>
    <w:p>
      <w:r>
        <w:t>- Thủ tướng Chính phủ;</w:t>
      </w:r>
    </w:p>
    <w:p>
      <w:r>
        <w:t>- Các Phó Thủ tướng Chính phủ;</w:t>
      </w:r>
    </w:p>
    <w:p>
      <w:r>
        <w:t>- Bộ Công Thương;</w:t>
      </w:r>
    </w:p>
    <w:p>
      <w:r>
        <w:t>- VPCP: BTCN, PCN Mai Thị Thu Vân;</w:t>
      </w:r>
    </w:p>
    <w:p>
      <w:r>
        <w:t>- Lưu: VT, KTTH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