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10209/QLD-MP năm 2023 về kiểm tra hậu mại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10209/QLD-MP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10209/QLD-MP</w:t>
      </w:r>
    </w:p>
    <w:p>
      <w:r>
        <w:t>V/v kiểm tra hậu mại mỹ phẩm</w:t>
      </w:r>
    </w:p>
    <w:p>
      <w:r>
        <w:t>Hà Nội, ngày 17 tháng 11 năm 2023</w:t>
      </w:r>
    </w:p>
    <w:p>
      <w:r>
        <w:t>Kính gửi:  Sở Y tế các tỉnh, thành phố trực thuộc Trung ương</w:t>
      </w:r>
    </w:p>
    <w:p>
      <w:r>
        <w:t>Qua quá trình rà soát công tác hậu mại của các cơ sở sản xuất mỹ phẩm trong nước, Cục Quản lý Dược nhận thấy nhiều doanh nghiệp không liên hệ được thông qua số điện thoại đã kê khai trên Phiếu công bố hoặc số điện thoại được đăng tải trên Website của doanh nghiệp.</w:t>
      </w:r>
    </w:p>
    <w:p>
      <w:r>
        <w:t>Để triển khai quy định tại Nghị định số 93/2016/NĐ-CP ngày 01/7/2023 của Chính phủ quy định về điều kiện sản xuất mỹ phẩm và Thông tư số 06/2011/TT- BYT ngày 25/01/2011 của Bộ Y tế quy định về quản lý mỹ phẩm, Cục Quản lý Dược kính chuyển danh sách các cơ sở sản xuất mỹ phẩm nêu trên tại Phụ lục kèm theo Công văn này để Quý Sở triển khai xây dựng kế hoạch hậu mại mỹ phẩm đối với các doanh nghiệp sản xuất, kinh doanh mỹ phẩm trên địa bàn theo quy định tại Nghị định số 93/2016/NĐ-CP ngày 01/7/2023, Thông tư số 06/2011/TT-BYT ngày 25/01/2011, Hướng dẫn của ASEAN về kiểm tra hậu mại mỹ phẩm (Phụ lục số 08- MP Thông tư số 06/2011/TT-BYT) và theo hướng dẫn tại công văn số 7261/QLD- MP ngày 28/7/2022 của Cục Quản lý Dược về việc tăng cường công tác quản lý mỹ phẩm.</w:t>
      </w:r>
    </w:p>
    <w:p>
      <w:r>
        <w:t>Sau khi tiến hành kiểm tra, đề nghị Quý Sở báo cáo kết quả kiểm tra và xử phạt vi phạm (nếu có) gửi về Cục Quản lý Dược để tổng hợp.</w:t>
      </w:r>
    </w:p>
    <w:p>
      <w:r>
        <w:t>Cục Quản lý Dược thông báo để Quý Sở biết và triển khai thực hiện.</w:t>
      </w:r>
    </w:p>
    <w:p>
      <w:r>
        <w:t>Trân trọng cảm ơn sự hợp tác của Quý Sở./.</w:t>
      </w:r>
    </w:p>
    <w:p>
      <w:r>
        <w:t>Nơi nhận:</w:t>
      </w:r>
    </w:p>
    <w:p>
      <w:r>
        <w:t>- Như trên;</w:t>
      </w:r>
    </w:p>
    <w:p>
      <w:r>
        <w:t>- TTr. Đỗ Xuân Tuyên (để b/cáo);</w:t>
      </w:r>
    </w:p>
    <w:p>
      <w:r>
        <w:t>- CTr. Vũ Tuấn Cường (để b/cáo);</w:t>
      </w:r>
    </w:p>
    <w:p>
      <w:r>
        <w:t>- Thanh tra Bộ Y tế (để ph/hợp);</w:t>
      </w:r>
    </w:p>
    <w:p>
      <w:r>
        <w:t>- Trang TTĐT Cục QLD;</w:t>
      </w:r>
    </w:p>
    <w:p>
      <w:r>
        <w:t>- Lưu: VT, MP.</w:t>
      </w:r>
    </w:p>
    <w:p>
      <w:r>
        <w:t>KT. CỤC TRƯỞNG</w:t>
      </w:r>
    </w:p>
    <w:p>
      <w:r>
        <w:t>PHÓ CỤC TRƯỞNG</w:t>
      </w:r>
    </w:p>
    <w:p>
      <w:r>
        <w:t>Tạ Mạnh Hùng</w:t>
      </w:r>
    </w:p>
    <w:p>
      <w:r>
        <w:t>PHỤ LỤC</w:t>
      </w:r>
    </w:p>
    <w:p>
      <w:r>
        <w:t>(Kèm theo Công văn số 10209/QLD-MP ngày 17 tháng 11 năm 2023 của Cục Quản lý Dược)</w:t>
      </w:r>
    </w:p>
    <w:p>
      <w:r>
        <w:t>STT</w:t>
      </w:r>
    </w:p>
    <w:p>
      <w:r>
        <w:t>Tên cơ sở</w:t>
      </w:r>
    </w:p>
    <w:p>
      <w:r>
        <w:t>Địa chỉ</w:t>
      </w:r>
    </w:p>
    <w:p>
      <w:r>
        <w:t>Tỉnh/ Thành phố</w:t>
      </w:r>
    </w:p>
    <w:p>
      <w:r>
        <w:t>1</w:t>
      </w:r>
    </w:p>
    <w:p>
      <w:r>
        <w:t>Công ty TNHH dược phẩm Mê Linh</w:t>
      </w:r>
    </w:p>
    <w:p>
      <w:r>
        <w:t>Thôn Duyên Trường, xã Duyên Thái, huyện Thường Tín, thành phố Hà Nội</w:t>
      </w:r>
    </w:p>
    <w:p>
      <w:r>
        <w:t>Hà Nội</w:t>
      </w:r>
    </w:p>
    <w:p>
      <w:r>
        <w:t>2</w:t>
      </w:r>
    </w:p>
    <w:p>
      <w:r>
        <w:t>Công ty TNHH GML Hà Nội</w:t>
      </w:r>
    </w:p>
    <w:p>
      <w:r>
        <w:t>Thôn Đồng Vân, xã Đồng Tháp, huyện Đan Phượng, thành phố Hà Nội</w:t>
      </w:r>
    </w:p>
    <w:p>
      <w:r>
        <w:t>Hà Nội</w:t>
      </w:r>
    </w:p>
    <w:p>
      <w:r>
        <w:t>3</w:t>
      </w:r>
    </w:p>
    <w:p>
      <w:r>
        <w:t>Công ty TNHH thương mại sản xuất và dịch vụ Ngọc Mai</w:t>
      </w:r>
    </w:p>
    <w:p>
      <w:r>
        <w:t>Thôn Ngọc Chi, xã Vĩnh Ngọc, huyện Đông Anh, thành phố Hà Nội</w:t>
      </w:r>
    </w:p>
    <w:p>
      <w:r>
        <w:t>Hà Nội</w:t>
      </w:r>
    </w:p>
    <w:p>
      <w:r>
        <w:t>4</w:t>
      </w:r>
    </w:p>
    <w:p>
      <w:r>
        <w:t>Công ty cổ phần dược phẩm Đại Uy</w:t>
      </w:r>
    </w:p>
    <w:p>
      <w:r>
        <w:t>Lô CN1, khu công nghiệp Phú Nghĩa, xã Phú Nghĩa, huyện Chương Mỹ, thành phố Hà Nội</w:t>
      </w:r>
    </w:p>
    <w:p>
      <w:r>
        <w:t>Hà Nội</w:t>
      </w:r>
    </w:p>
    <w:p>
      <w:r>
        <w:t>5</w:t>
      </w:r>
    </w:p>
    <w:p>
      <w:r>
        <w:t>Công ty TNHH thiết bị thí nghiệm Rony</w:t>
      </w:r>
    </w:p>
    <w:p>
      <w:r>
        <w:t>Số 4, ngõ Hàm Long 1, phố Hàm Long, phường Phan Chu Trinh, quận Hoàn Kiếm, thành phố Hà Nội</w:t>
      </w:r>
    </w:p>
    <w:p>
      <w:r>
        <w:t>Hà Nội</w:t>
      </w:r>
    </w:p>
    <w:p>
      <w:r>
        <w:t>6</w:t>
      </w:r>
    </w:p>
    <w:p>
      <w:r>
        <w:t>Công ty TNHH liên doanh dược phẩm Rio Pharmacy</w:t>
      </w:r>
    </w:p>
    <w:p>
      <w:r>
        <w:t>Km 24, quốc lộ 6, thôn Nghĩa Hảo, xã Phú Nghĩa, huyện Chương Mỹ, thành phố Hà Nội</w:t>
      </w:r>
    </w:p>
    <w:p>
      <w:r>
        <w:t>Hà Nội</w:t>
      </w:r>
    </w:p>
    <w:p>
      <w:r>
        <w:t>7</w:t>
      </w:r>
    </w:p>
    <w:p>
      <w:r>
        <w:t>Công ty cổ phần Y Dược Vietlife</w:t>
      </w:r>
    </w:p>
    <w:p>
      <w:r>
        <w:t>Tầng 3, xưởng số 2, lô 04 - CN05, TT phát triển cụm CN, phường Minh Khai, quận Bắc Từ Liêm, thành phố Hà Nội</w:t>
      </w:r>
    </w:p>
    <w:p>
      <w:r>
        <w:t>Hà Nội</w:t>
      </w:r>
    </w:p>
    <w:p>
      <w:r>
        <w:t>8</w:t>
      </w:r>
    </w:p>
    <w:p>
      <w:r>
        <w:t>Công ty TNHH Hóa mỹ phẩm Miso</w:t>
      </w:r>
    </w:p>
    <w:p>
      <w:r>
        <w:t>Khu nhà No 04 - Lô 11, khu công nghiệp Quang Minh,thị trấn Quang Minh, huyện Mê Linh, Hà Nội</w:t>
      </w:r>
    </w:p>
    <w:p>
      <w:r>
        <w:t>Hà Nội</w:t>
      </w:r>
    </w:p>
    <w:p>
      <w:r>
        <w:t>9</w:t>
      </w:r>
    </w:p>
    <w:p>
      <w:r>
        <w:t>Công ty cổ phần thương mại Song Ánh</w:t>
      </w:r>
    </w:p>
    <w:p>
      <w:r>
        <w:t>Số 39, ngõ 283/2, phố Trần Khát Chân, phường Thanh Nhàn, quận Hai Bà Trưng, thành phố Hà Nội</w:t>
      </w:r>
    </w:p>
    <w:p>
      <w:r>
        <w:t>Hà Nội</w:t>
      </w:r>
    </w:p>
    <w:p>
      <w:r>
        <w:t>10</w:t>
      </w:r>
    </w:p>
    <w:p>
      <w:r>
        <w:t>Công ty TNHH sản xuất và thương mại Mini Garden Việt Nam</w:t>
      </w:r>
    </w:p>
    <w:p>
      <w:r>
        <w:t>Số 7, ngõ 45/292 Kim Giang, phường Đại Kim, quận Hoàng Mai, thành phố Hà Nội</w:t>
      </w:r>
    </w:p>
    <w:p>
      <w:r>
        <w:t>Hà Nội</w:t>
      </w:r>
    </w:p>
    <w:p>
      <w:r>
        <w:t>11</w:t>
      </w:r>
    </w:p>
    <w:p>
      <w:r>
        <w:t>Công ty cổ phần dược phẩm Đại Y</w:t>
      </w:r>
    </w:p>
    <w:p>
      <w:r>
        <w:t>Tổ 31, phường Thịnh Liệt, quận Hoàng Mai, thành phố Hà Nội</w:t>
      </w:r>
    </w:p>
    <w:p>
      <w:r>
        <w:t>Hà Nội</w:t>
      </w:r>
    </w:p>
    <w:p>
      <w:r>
        <w:t>12</w:t>
      </w:r>
    </w:p>
    <w:p>
      <w:r>
        <w:t>Công ty cổ phần dược và công nghệ Hóa Sinh Hà Nội</w:t>
      </w:r>
    </w:p>
    <w:p>
      <w:r>
        <w:t>Thôn Ba Nhà, xã Yên Sơn, huyện Quốc Oai, thành phố Hà Nội</w:t>
      </w:r>
    </w:p>
    <w:p>
      <w:r>
        <w:t>Hà Nội</w:t>
      </w:r>
    </w:p>
    <w:p>
      <w:r>
        <w:t>13</w:t>
      </w:r>
    </w:p>
    <w:p>
      <w:r>
        <w:t>Công ty TNHH mỹ phẩm Việt Hương</w:t>
      </w:r>
    </w:p>
    <w:p>
      <w:r>
        <w:t>Cụm CNSX tập trung Tân Triều, thôn Triều Khúc, xã Tân Triều, huyện Thanh Trì, thành phố Hà Nội</w:t>
      </w:r>
    </w:p>
    <w:p>
      <w:r>
        <w:t>Hà Nội</w:t>
      </w:r>
    </w:p>
    <w:p>
      <w:r>
        <w:t>14</w:t>
      </w:r>
    </w:p>
    <w:p>
      <w:r>
        <w:t>Công ty cổ phần đầu tư và sản xuất Âu Cơ</w:t>
      </w:r>
    </w:p>
    <w:p>
      <w:r>
        <w:t>Lô A2 CN1 Cụm CN tập trung nhỏ và vừa Từ Liêm, phường Minh Khai, quận Bắc Từ Liêm, thành phố Hà Nội</w:t>
      </w:r>
    </w:p>
    <w:p>
      <w:r>
        <w:t>Hà Nội</w:t>
      </w:r>
    </w:p>
    <w:p>
      <w:r>
        <w:t>15</w:t>
      </w:r>
    </w:p>
    <w:p>
      <w:r>
        <w:t>Công ty cổ phần mỹ phẩm - Dược Quốc tế</w:t>
      </w:r>
    </w:p>
    <w:p>
      <w:r>
        <w:t>Số 1, ngách 343/2, ngõ 343 Đội Cấn, quận Ba Đình, thành phố Hà Nội</w:t>
      </w:r>
    </w:p>
    <w:p>
      <w:r>
        <w:t>Hà Nội</w:t>
      </w:r>
    </w:p>
    <w:p>
      <w:r>
        <w:t>16</w:t>
      </w:r>
    </w:p>
    <w:p>
      <w:r>
        <w:t>Công ty TNHH công nghệ sản xuất Đông Hải</w:t>
      </w:r>
    </w:p>
    <w:p>
      <w:r>
        <w:t>Thôn 3, Ba Lương, xã Song Phương, huyện Hoài Đức, thành phố Hà Nội</w:t>
      </w:r>
    </w:p>
    <w:p>
      <w:r>
        <w:t>Hà Nội</w:t>
      </w:r>
    </w:p>
    <w:p>
      <w:r>
        <w:t>17</w:t>
      </w:r>
    </w:p>
    <w:p>
      <w:r>
        <w:t>Công ty cổ phần thương mại và thiết bị y tế Hà Nam</w:t>
      </w:r>
    </w:p>
    <w:p>
      <w:r>
        <w:t>Cụm 4, xã Vĩnh Quỳnh, huyện Thanh Trì, thành phố Hà Nội</w:t>
      </w:r>
    </w:p>
    <w:p>
      <w:r>
        <w:t>Hà Nội</w:t>
      </w:r>
    </w:p>
    <w:p>
      <w:r>
        <w:t>18</w:t>
      </w:r>
    </w:p>
    <w:p>
      <w:r>
        <w:t>Công ty TNHH Đông A Thiên Phát</w:t>
      </w:r>
    </w:p>
    <w:p>
      <w:r>
        <w:t>Thôn Đá Thâm, xã Đông Xuân, huyện Quốc Oai, thành phố Hà Nội</w:t>
      </w:r>
    </w:p>
    <w:p>
      <w:r>
        <w:t>Hà Nội</w:t>
      </w:r>
    </w:p>
    <w:p>
      <w:r>
        <w:t>19</w:t>
      </w:r>
    </w:p>
    <w:p>
      <w:r>
        <w:t>Công ty cổ phần Lovita Việt Nam</w:t>
      </w:r>
    </w:p>
    <w:p>
      <w:r>
        <w:t>Phòng 212, khu văn phòng Hồng Hà, phường Phương Liệt, quận Thanh Xuân, thành phố Hà Nội</w:t>
      </w:r>
    </w:p>
    <w:p>
      <w:r>
        <w:t>Hà Nội</w:t>
      </w:r>
    </w:p>
    <w:p>
      <w:r>
        <w:t>20</w:t>
      </w:r>
    </w:p>
    <w:p>
      <w:r>
        <w:t>Công ty TNHH Organic Việt Nam</w:t>
      </w:r>
    </w:p>
    <w:p>
      <w:r>
        <w:t>Số 7, đường Yên Bình, tổ 14 Yên Nghĩa, quận Hà Đông, Hà Nội</w:t>
      </w:r>
    </w:p>
    <w:p>
      <w:r>
        <w:t>Hà Nội</w:t>
      </w:r>
    </w:p>
    <w:p>
      <w:r>
        <w:t>21</w:t>
      </w:r>
    </w:p>
    <w:p>
      <w:r>
        <w:t>Công ty cổ phần sản xuất Dược mỹ phẩm Vincos Việt Nam</w:t>
      </w:r>
    </w:p>
    <w:p>
      <w:r>
        <w:t>Thôn 3, xã Phú Cát, huyện Quốc Oai, thành phố Hà Nội</w:t>
      </w:r>
    </w:p>
    <w:p>
      <w:r>
        <w:t>Hà Nội</w:t>
      </w:r>
    </w:p>
    <w:p>
      <w:r>
        <w:t>22</w:t>
      </w:r>
    </w:p>
    <w:p>
      <w:r>
        <w:t>Công ty TNHH dược mỹ phẩm Quyên Lara Việt Nam</w:t>
      </w:r>
    </w:p>
    <w:p>
      <w:r>
        <w:t>Số 4, ngõ 3, thôn Đoài, xã Nam Hồng, huyện Đông Anh, thành phố Hà Nội</w:t>
      </w:r>
    </w:p>
    <w:p>
      <w:r>
        <w:t>Hà Nội</w:t>
      </w:r>
    </w:p>
    <w:p>
      <w:r>
        <w:t>23</w:t>
      </w:r>
    </w:p>
    <w:p>
      <w:r>
        <w:t>Công ty cổ phần thương mại Hoàng Sa 636</w:t>
      </w:r>
    </w:p>
    <w:p>
      <w:r>
        <w:t>Thôn Hội, xã Cổ Bi, huyện Gia Lâm, thành phố Hà Nội</w:t>
      </w:r>
    </w:p>
    <w:p>
      <w:r>
        <w:t>Hà Nội</w:t>
      </w:r>
    </w:p>
    <w:p>
      <w:r>
        <w:t>24</w:t>
      </w:r>
    </w:p>
    <w:p>
      <w:r>
        <w:t>Công ty cổ phần Lạc Long</w:t>
      </w:r>
    </w:p>
    <w:p>
      <w:r>
        <w:t>Lô B2-1-1 KCN Nam Thăng Long, phường Thụy Phương, quận Bắc Từ Liêm, thành phố Hà Nội</w:t>
      </w:r>
    </w:p>
    <w:p>
      <w:r>
        <w:t>Hà Nội</w:t>
      </w:r>
    </w:p>
    <w:p>
      <w:r>
        <w:t>25</w:t>
      </w:r>
    </w:p>
    <w:p>
      <w:r>
        <w:t>Công ty TNHH sản xuất và kinh doanh Cát Tường</w:t>
      </w:r>
    </w:p>
    <w:p>
      <w:r>
        <w:t>Số 61, ngõ 111 Cầu Bươu, phường Kiến Hưng, quận Hà Đông, Hà Nội</w:t>
      </w:r>
    </w:p>
    <w:p>
      <w:r>
        <w:t>Hà Nội</w:t>
      </w:r>
    </w:p>
    <w:p>
      <w:r>
        <w:t>26</w:t>
      </w:r>
    </w:p>
    <w:p>
      <w:r>
        <w:t>Công ty TNHH sản xuất và phân phối mỹ phẩm Minh Châu</w:t>
      </w:r>
    </w:p>
    <w:p>
      <w:r>
        <w:t>Thôn Thượng, xã Bình Minh, huyện Thanh Oai, thành phố Hà Nội</w:t>
      </w:r>
    </w:p>
    <w:p>
      <w:r>
        <w:t>Hà Nội</w:t>
      </w:r>
    </w:p>
    <w:p>
      <w:r>
        <w:t>27</w:t>
      </w:r>
    </w:p>
    <w:p>
      <w:r>
        <w:t>Công ty TNHH sản xuất và thương mại Phương Liên</w:t>
      </w:r>
    </w:p>
    <w:p>
      <w:r>
        <w:t>Thôn Thượng Phúc, xã Bắc Hồng, huyện Đông Anh, thành phố Hà Nội</w:t>
      </w:r>
    </w:p>
    <w:p>
      <w:r>
        <w:t>Hà Nội</w:t>
      </w:r>
    </w:p>
    <w:p>
      <w:r>
        <w:t>28</w:t>
      </w:r>
    </w:p>
    <w:p>
      <w:r>
        <w:t>Công ty TNHH thương mại và sản xuất Tân Lạc Việt</w:t>
      </w:r>
    </w:p>
    <w:p>
      <w:r>
        <w:t>C1 khu B Geleximco đường Lê Trọng Tấn, phường Dương Nội, quận Hà Đông, thành phố Hà Nội</w:t>
      </w:r>
    </w:p>
    <w:p>
      <w:r>
        <w:t>Hà Nội</w:t>
      </w:r>
    </w:p>
    <w:p>
      <w:r>
        <w:t>29</w:t>
      </w:r>
    </w:p>
    <w:p>
      <w:r>
        <w:t>Trung tâm nghiên cứu ứng dụng sản xuất thực phẩm chức năng Học viện quân y</w:t>
      </w:r>
    </w:p>
    <w:p>
      <w:r>
        <w:t>Số 158, đường Phùng Hưng, phường Phú La, quận Hà Đông, thành phố Hà Nội</w:t>
      </w:r>
    </w:p>
    <w:p>
      <w:r>
        <w:t>Hà Nội</w:t>
      </w:r>
    </w:p>
    <w:p>
      <w:r>
        <w:t>30</w:t>
      </w:r>
    </w:p>
    <w:p>
      <w:r>
        <w:t>Công ty TNHH thương mại và dịch vụ Ngọc Tú</w:t>
      </w:r>
    </w:p>
    <w:p>
      <w:r>
        <w:t>Thôn Văn, xã Thanh Liệt, huyện Thanh Trì, thành phố Hà Nội</w:t>
      </w:r>
    </w:p>
    <w:p>
      <w:r>
        <w:t>Hà Nội</w:t>
      </w:r>
    </w:p>
    <w:p>
      <w:r>
        <w:t>31</w:t>
      </w:r>
    </w:p>
    <w:p>
      <w:r>
        <w:t>Công ty cổ phần tư vấn đầu tư và phát triển Minh Phúc</w:t>
      </w:r>
    </w:p>
    <w:p>
      <w:r>
        <w:t>Số nhà 259 Hồ Tùng Mậu, phường Cầu Diễn, quận Nam Từ Liêm, thành phố Hà Nội</w:t>
      </w:r>
    </w:p>
    <w:p>
      <w:r>
        <w:t>Hà Nội</w:t>
      </w:r>
    </w:p>
    <w:p>
      <w:r>
        <w:t>32</w:t>
      </w:r>
    </w:p>
    <w:p>
      <w:r>
        <w:t>Công ty TNHH thương mại dịch vụ B-Cos Group</w:t>
      </w:r>
    </w:p>
    <w:p>
      <w:r>
        <w:t>Cụm 8, xã Ngọc Tảo, huyện Phúc Thọ, thành phố Hà Nội</w:t>
      </w:r>
    </w:p>
    <w:p>
      <w:r>
        <w:t>Hà Nội</w:t>
      </w:r>
    </w:p>
    <w:p>
      <w:r>
        <w:t>33</w:t>
      </w:r>
    </w:p>
    <w:p>
      <w:r>
        <w:t>Công ty TNHH Glory Việt Nam</w:t>
      </w:r>
    </w:p>
    <w:p>
      <w:r>
        <w:t>Thôn Trại Gần, xã Song Phương, huyện Hoài Đức, thành phố Hà Nội</w:t>
      </w:r>
    </w:p>
    <w:p>
      <w:r>
        <w:t>Hà Nội</w:t>
      </w:r>
    </w:p>
    <w:p>
      <w:r>
        <w:t>34</w:t>
      </w:r>
    </w:p>
    <w:p>
      <w:r>
        <w:t>Công ty cổ phần công nghệ tinh chế và chiết xuất thảo dược Việt Nam</w:t>
      </w:r>
    </w:p>
    <w:p>
      <w:r>
        <w:t>Cụm công nghiệp Ngọc Sơn, thị trấn Trúc Sơn, huyện Chương Mỹ, thành phố Hà Nội</w:t>
      </w:r>
    </w:p>
    <w:p>
      <w:r>
        <w:t>Hà Nội</w:t>
      </w:r>
    </w:p>
    <w:p>
      <w:r>
        <w:t>35</w:t>
      </w:r>
    </w:p>
    <w:p>
      <w:r>
        <w:t>Công ty cổ phần chế biến thảo dược Thanh Thảo</w:t>
      </w:r>
    </w:p>
    <w:p>
      <w:r>
        <w:t>Thôn Phú Thụy, xã Phú Thị, huyện Gia Lâm, thành phố Hà Nội</w:t>
      </w:r>
    </w:p>
    <w:p>
      <w:r>
        <w:t>Hà Nội</w:t>
      </w:r>
    </w:p>
    <w:p>
      <w:r>
        <w:t>36</w:t>
      </w:r>
    </w:p>
    <w:p>
      <w:r>
        <w:t>Công ty TNHH sản xuất và dịch vụ Hồng Minh</w:t>
      </w:r>
    </w:p>
    <w:p>
      <w:r>
        <w:t>Thôn Trán Voi, xã Phú Mãn, huyện Quốc Oai, thành phố Hà Nội</w:t>
      </w:r>
    </w:p>
    <w:p>
      <w:r>
        <w:t>Hà Nội</w:t>
      </w:r>
    </w:p>
    <w:p>
      <w:r>
        <w:t>37</w:t>
      </w:r>
    </w:p>
    <w:p>
      <w:r>
        <w:t>Công ty TNHH TM &amp; DV VDC Group</w:t>
      </w:r>
    </w:p>
    <w:p>
      <w:r>
        <w:t>Số 47, đường Quyết Thắng, phường Yên Nghĩa, quận Hà Đông, thành phố Hà Nội</w:t>
      </w:r>
    </w:p>
    <w:p>
      <w:r>
        <w:t>Hà Nội</w:t>
      </w:r>
    </w:p>
    <w:p>
      <w:r>
        <w:t>38</w:t>
      </w:r>
    </w:p>
    <w:p>
      <w:r>
        <w:t>Công ty TNHH mỹ phẩm dược liệu Herbcos</w:t>
      </w:r>
    </w:p>
    <w:p>
      <w:r>
        <w:t>Số 13, ngõ 13, tổ dân phố 14, phường Phú Lương, quận Hà Đông, thành phố Hà Nội</w:t>
      </w:r>
    </w:p>
    <w:p>
      <w:r>
        <w:t>Hà Nội</w:t>
      </w:r>
    </w:p>
    <w:p>
      <w:r>
        <w:t>39</w:t>
      </w:r>
    </w:p>
    <w:p>
      <w:r>
        <w:t>Công ty TNHH sản xuất mỹ phẩm Hunel</w:t>
      </w:r>
    </w:p>
    <w:p>
      <w:r>
        <w:t>Freshskin Việt Nam - Chi nhánh Công ty TNHH sản xuất mỹ phẩm Hunel: Đường Tự Do, khu công nghiệp Hà Bình Phương, xã Văn Bình, huyện Thường Tín, thành phố Hà Nội</w:t>
      </w:r>
    </w:p>
    <w:p>
      <w:r>
        <w:t>Hà Nội</w:t>
      </w:r>
    </w:p>
    <w:p>
      <w:r>
        <w:t>40</w:t>
      </w:r>
    </w:p>
    <w:p>
      <w:r>
        <w:t>Công ty TNHH dược mỹ phẩm Lasva</w:t>
      </w:r>
    </w:p>
    <w:p>
      <w:r>
        <w:t>Thôn Kim Đái 1, xã Kim Sơn, thị xã Sơn Tây, thành phố Hà Nội</w:t>
      </w:r>
    </w:p>
    <w:p>
      <w:r>
        <w:t>Hà Nội</w:t>
      </w:r>
    </w:p>
    <w:p>
      <w:r>
        <w:t>41</w:t>
      </w:r>
    </w:p>
    <w:p>
      <w:r>
        <w:t>Công ty cổ phần Grandstar Quốc tế</w:t>
      </w:r>
    </w:p>
    <w:p>
      <w:r>
        <w:t>BT1.1, khu đô thị Tây Mỗ, phường Tây Mỗ, quận Nam Từ Liêm, Hà Nội</w:t>
      </w:r>
    </w:p>
    <w:p>
      <w:r>
        <w:t>Hà Nội</w:t>
      </w:r>
    </w:p>
    <w:p>
      <w:r>
        <w:t>42</w:t>
      </w:r>
    </w:p>
    <w:p>
      <w:r>
        <w:t>Công ty cổ phần sản xuất và thương mại Belux Việt Nam</w:t>
      </w:r>
    </w:p>
    <w:p>
      <w:r>
        <w:t>Số 57 Lê Hữu Tựu, xã Nguyên Khê, huyện Đông Anh, thành phố Hà Nội</w:t>
      </w:r>
    </w:p>
    <w:p>
      <w:r>
        <w:t>Hà Nội</w:t>
      </w:r>
    </w:p>
    <w:p>
      <w:r>
        <w:t>43</w:t>
      </w:r>
    </w:p>
    <w:p>
      <w:r>
        <w:t>Công ty TNHH Cosmetic Garden Việt Nam</w:t>
      </w:r>
    </w:p>
    <w:p>
      <w:r>
        <w:t>Lô CN2, cụm công nghiệp Ngọc Hồi, xã Ngọc Hồi, huyện Thanh Trì, Hà Nội</w:t>
      </w:r>
    </w:p>
    <w:p>
      <w:r>
        <w:t>Hà Nội</w:t>
      </w:r>
    </w:p>
    <w:p>
      <w:r>
        <w:t>44</w:t>
      </w:r>
    </w:p>
    <w:p>
      <w:r>
        <w:t>Công ty cổ phần sản xuất DP TYRA Việt Nam</w:t>
      </w:r>
    </w:p>
    <w:p>
      <w:r>
        <w:t>Số 45 đường Phan Bá Vành, phường Cổ Nhuế 2, quận Bắc Từ Liêm, thành phố Hà Nội</w:t>
      </w:r>
    </w:p>
    <w:p>
      <w:r>
        <w:t>Hà Nội</w:t>
      </w:r>
    </w:p>
    <w:p>
      <w:r>
        <w:t>45</w:t>
      </w:r>
    </w:p>
    <w:p>
      <w:r>
        <w:t>Công ty cổ phần xà phòng Hà Nội</w:t>
      </w:r>
    </w:p>
    <w:p>
      <w:r>
        <w:t>Lô CN3.2 khu công nghiệp Thạch Thất - Quốc Oai, xã Phùng Xá, huyện thạch Thất, thành phố Hà Nội</w:t>
      </w:r>
    </w:p>
    <w:p>
      <w:r>
        <w:t>Hà Nội</w:t>
      </w:r>
    </w:p>
    <w:p>
      <w:r>
        <w:t>46</w:t>
      </w:r>
    </w:p>
    <w:p>
      <w:r>
        <w:t>Công ty TNHH Eco Lasting</w:t>
      </w:r>
    </w:p>
    <w:p>
      <w:r>
        <w:t>Thôn Trán Voi, xã Phú Mãn, huyện Quốc Oai, thành phố Hà Nội</w:t>
      </w:r>
    </w:p>
    <w:p>
      <w:r>
        <w:t>Hà Nội</w:t>
      </w:r>
    </w:p>
    <w:p>
      <w:r>
        <w:t>47</w:t>
      </w:r>
    </w:p>
    <w:p>
      <w:r>
        <w:t>Công ty TNHH dược phẩm Cát Linh</w:t>
      </w:r>
    </w:p>
    <w:p>
      <w:r>
        <w:t>Số nhà 19, đường Gamuda garden 2.3, phường Trần Phú, quận Hoàng Mai, thành phố Hà Nội</w:t>
      </w:r>
    </w:p>
    <w:p>
      <w:r>
        <w:t>Hà Nội</w:t>
      </w:r>
    </w:p>
    <w:p>
      <w:r>
        <w:t>48</w:t>
      </w:r>
    </w:p>
    <w:p>
      <w:r>
        <w:t>Trung tâm nghiên cứu ứng dụng sản xuất thực phẩm chức năng Học viện quân y</w:t>
      </w:r>
    </w:p>
    <w:p>
      <w:r>
        <w:t>Thôn 6, xã Thạch Hòa, huyện Thạch Thất, thành phố Hà Nội</w:t>
      </w:r>
    </w:p>
    <w:p>
      <w:r>
        <w:t>Hà Nội</w:t>
      </w:r>
    </w:p>
    <w:p>
      <w:r>
        <w:t>49</w:t>
      </w:r>
    </w:p>
    <w:p>
      <w:r>
        <w:t>Công ty cổ phần dược phẩm Vioba Việt Nam</w:t>
      </w:r>
    </w:p>
    <w:p>
      <w:r>
        <w:t>Xóm 2 Đồng Nhân, xã Đông La, huyện Hoài Đức, thành phố Hà Nội</w:t>
      </w:r>
    </w:p>
    <w:p>
      <w:r>
        <w:t>Hà Nội</w:t>
      </w:r>
    </w:p>
    <w:p>
      <w:r>
        <w:t>50</w:t>
      </w:r>
    </w:p>
    <w:p>
      <w:r>
        <w:t>Công ty cổ phần phát triển dược Vesta</w:t>
      </w:r>
    </w:p>
    <w:p>
      <w:r>
        <w:t>Thôn Mỹ Giang, xã Tam Hiệp, huyện Phúc Thọ, thành phố Hà Nội</w:t>
      </w:r>
    </w:p>
    <w:p>
      <w:r>
        <w:t>Hà Nội</w:t>
      </w:r>
    </w:p>
    <w:p>
      <w:r>
        <w:t>51</w:t>
      </w:r>
    </w:p>
    <w:p>
      <w:r>
        <w:t>Công ty cổ phần mỹ phẩm thiên nhiên Song An</w:t>
      </w:r>
    </w:p>
    <w:p>
      <w:r>
        <w:t>Lô CN 5, khu công nghiệp Thạch Thất - Quốc Oai, thị trấn Quốc Oai, huyện Quốc Oai, thành phố Hà Nội</w:t>
      </w:r>
    </w:p>
    <w:p>
      <w:r>
        <w:t>Hà Nội</w:t>
      </w:r>
    </w:p>
    <w:p>
      <w:r>
        <w:t>52</w:t>
      </w:r>
    </w:p>
    <w:p>
      <w:r>
        <w:t>Công ty cổ phần Ana Bio Research &amp; Development</w:t>
      </w:r>
    </w:p>
    <w:p>
      <w:r>
        <w:t>Liền kề 22, lô 7, khu đô thị Văn Khê, quận Hà Đông, thành phố Hà Nội</w:t>
      </w:r>
    </w:p>
    <w:p>
      <w:r>
        <w:t>Hà Nội</w:t>
      </w:r>
    </w:p>
    <w:p>
      <w:r>
        <w:t>53</w:t>
      </w:r>
    </w:p>
    <w:p>
      <w:r>
        <w:t>Công ty cổ phần dược mỹ phẩm ICCI</w:t>
      </w:r>
    </w:p>
    <w:p>
      <w:r>
        <w:t>Số nhà 17, đường Phúc Hậu, thôn Quan Âm, xã Bắc Hồng, huyện Đông Anh, thành phố Hà Nội</w:t>
      </w:r>
    </w:p>
    <w:p>
      <w:r>
        <w:t>Hà Nội</w:t>
      </w:r>
    </w:p>
    <w:p>
      <w:r>
        <w:t>54</w:t>
      </w:r>
    </w:p>
    <w:p>
      <w:r>
        <w:t>Công ty cổ phần kỹ nghệ Lam Hà</w:t>
      </w:r>
    </w:p>
    <w:p>
      <w:r>
        <w:t>Số 50, ngõ 667/2 đường Nguyễn Văn Cừ, phường Đức Giang, quận Long Biên, thành phố Hà Nội</w:t>
      </w:r>
    </w:p>
    <w:p>
      <w:r>
        <w:t>Hà Nội</w:t>
      </w:r>
    </w:p>
    <w:p>
      <w:r>
        <w:t>55</w:t>
      </w:r>
    </w:p>
    <w:p>
      <w:r>
        <w:t>Công ty cổ phần dược mỹ phẩm A.Q.P Việt Nam</w:t>
      </w:r>
    </w:p>
    <w:p>
      <w:r>
        <w:t>Thôn Đạc Tài, xã Mai Đình, huyện Sóc Sơn, thành phố Hà Nội</w:t>
      </w:r>
    </w:p>
    <w:p>
      <w:r>
        <w:t>Hà Nội</w:t>
      </w:r>
    </w:p>
    <w:p>
      <w:r>
        <w:t>56</w:t>
      </w:r>
    </w:p>
    <w:p>
      <w:r>
        <w:t>Công ty cổ phần dược phẩm công nghệ Bibita</w:t>
      </w:r>
    </w:p>
    <w:p>
      <w:r>
        <w:t>Thôn Nghĩa Hảo, xã Phú Nghĩa, huyện Chương Mỹ, thành phố Hà Nội</w:t>
      </w:r>
    </w:p>
    <w:p>
      <w:r>
        <w:t>Hà Nội</w:t>
      </w:r>
    </w:p>
    <w:p>
      <w:r>
        <w:t>57</w:t>
      </w:r>
    </w:p>
    <w:p>
      <w:r>
        <w:t>Công ty TNHH Thế Giới Gen</w:t>
      </w:r>
    </w:p>
    <w:p>
      <w:r>
        <w:t>Lô I5-1, Đường N7, Khu công nghệ cao, p. Hiệp Phú, Q.9, Hồ Chí Minh</w:t>
      </w:r>
    </w:p>
    <w:p>
      <w:r>
        <w:t>Hồ Chí Minh</w:t>
      </w:r>
    </w:p>
    <w:p>
      <w:r>
        <w:t>58</w:t>
      </w:r>
    </w:p>
    <w:p>
      <w:r>
        <w:t>Doanh nghiệp tư nhân Mỹ phẩm Ngọc Lan - Bác Sĩ Khuông</w:t>
      </w:r>
    </w:p>
    <w:p>
      <w:r>
        <w:t>281 Nguyễn Văn Đậu, Phường 11, Quận Bình Thạnh, Hồ Chí Minh</w:t>
      </w:r>
    </w:p>
    <w:p>
      <w:r>
        <w:t>Hồ Chí Minh</w:t>
      </w:r>
    </w:p>
    <w:p>
      <w:r>
        <w:t>59</w:t>
      </w:r>
    </w:p>
    <w:p>
      <w:r>
        <w:t>Công ty TNHH Thương mại Dịch vụ Sản xuất Mỹ phẩm Bảo Ngọc</w:t>
      </w:r>
    </w:p>
    <w:p>
      <w:r>
        <w:t>78/5 Bình Lợi, Phường 13, Quận Bình Thạnh, Hồ Chí Minh</w:t>
      </w:r>
    </w:p>
    <w:p>
      <w:r>
        <w:t>Hồ Chí Minh</w:t>
      </w:r>
    </w:p>
    <w:p>
      <w:r>
        <w:t>60</w:t>
      </w:r>
    </w:p>
    <w:p>
      <w:r>
        <w:t>Công ty TNHH Sản xuất Thương mại Xuất nhập khẩu Mỹ phẩm Tân Đại Dương</w:t>
      </w:r>
    </w:p>
    <w:p>
      <w:r>
        <w:t>61-63, Đường số 1B, Khu phố 8, Phường Bình Trị Đông B, Quận Bình Tân, Hồ Chí Minh</w:t>
      </w:r>
    </w:p>
    <w:p>
      <w:r>
        <w:t>Hồ Chí Minh</w:t>
      </w:r>
    </w:p>
    <w:p>
      <w:r>
        <w:t>61</w:t>
      </w:r>
    </w:p>
    <w:p>
      <w:r>
        <w:t>Chi nhánh Công ty TNHH Mỹ phẩm Nhật Việt - Xưởng sản xuất</w:t>
      </w:r>
    </w:p>
    <w:p>
      <w:r>
        <w:t>515 Đường Lê Văn Quới, khu phố 6, Phường Bình Trị Đông A, Quận Bình Tân, Hồ Chí Minh</w:t>
      </w:r>
    </w:p>
    <w:p>
      <w:r>
        <w:t>Hồ Chí Minh</w:t>
      </w:r>
    </w:p>
    <w:p>
      <w:r>
        <w:t>62</w:t>
      </w:r>
    </w:p>
    <w:p>
      <w:r>
        <w:t>Chi nhánh Công ty Cổ phần Dược phẩm và Sinh học y tế</w:t>
      </w:r>
    </w:p>
    <w:p>
      <w:r>
        <w:t>Lô III-18, đường số 13, khu công nghiệp Tân Bình, Phường Tây Thạnh, Quận Tân Phú, Hồ Chí Minh</w:t>
      </w:r>
    </w:p>
    <w:p>
      <w:r>
        <w:t>Hồ Chí Minh</w:t>
      </w:r>
    </w:p>
    <w:p>
      <w:r>
        <w:t>63</w:t>
      </w:r>
    </w:p>
    <w:p>
      <w:r>
        <w:t>Phân xưởng Công ty TNHH Sản xuất Mỹ phẩm Lan Hảo (Thorakao)</w:t>
      </w:r>
    </w:p>
    <w:p>
      <w:r>
        <w:t>1191 đường Quốc lộ 1A, Phường Thới An, Quận 12, Hồ Chí Minh</w:t>
      </w:r>
    </w:p>
    <w:p>
      <w:r>
        <w:t>Hồ Chí Minh</w:t>
      </w:r>
    </w:p>
    <w:p>
      <w:r>
        <w:t>64</w:t>
      </w:r>
    </w:p>
    <w:p>
      <w:r>
        <w:t>Công ty TNHH Thương mại Sản xuất Xuất nhập khẩu Mỹ phẩm Thịnh Phát</w:t>
      </w:r>
    </w:p>
    <w:p>
      <w:r>
        <w:t>2C7/8 Mễ Cốc, Phường 15, Quận 8, Hồ Chí Minh</w:t>
      </w:r>
    </w:p>
    <w:p>
      <w:r>
        <w:t>Hồ Chí Minh</w:t>
      </w:r>
    </w:p>
    <w:p>
      <w:r>
        <w:t>65</w:t>
      </w:r>
    </w:p>
    <w:p>
      <w:r>
        <w:t>Công ty Cổ phần Quốc tế Minh Việt</w:t>
      </w:r>
    </w:p>
    <w:p>
      <w:r>
        <w:t>Khu Công nghiệp Tân Phú Trung, ấp Trạm Bơm, Xã Tân Phú Trung, Huyện Củ Chi, Hồ Chí Minh</w:t>
      </w:r>
    </w:p>
    <w:p>
      <w:r>
        <w:t>Hồ Chí Minh</w:t>
      </w:r>
    </w:p>
    <w:p>
      <w:r>
        <w:t>66</w:t>
      </w:r>
    </w:p>
    <w:p>
      <w:r>
        <w:t>Chi nhánh Công ty TNHH Dược phẩm Láp Việt Nam</w:t>
      </w:r>
    </w:p>
    <w:p>
      <w:r>
        <w:t>38/3 Ao Đôi, Khu phố 10, Phường Bình Trị Đông A, Quận Bình Tân, Hồ Chí Minh</w:t>
      </w:r>
    </w:p>
    <w:p>
      <w:r>
        <w:t>Hồ Chí Minh</w:t>
      </w:r>
    </w:p>
    <w:p>
      <w:r>
        <w:t>67</w:t>
      </w:r>
    </w:p>
    <w:p>
      <w:r>
        <w:t>Công ty TNHH Thương mại - Sản xuất Hữu Doanh</w:t>
      </w:r>
    </w:p>
    <w:p>
      <w:r>
        <w:t>Lô số A7, đường số 6, KCN Lê Minh Xuân, Xã Lê Minh Xuân Huyện Bình Chánh, Hồ Chí Minh</w:t>
      </w:r>
    </w:p>
    <w:p>
      <w:r>
        <w:t>Hồ Chí Minh</w:t>
      </w:r>
    </w:p>
    <w:p>
      <w:r>
        <w:t>68</w:t>
      </w:r>
    </w:p>
    <w:p>
      <w:r>
        <w:t>Công ty TNHH Một thành viên Sản xuất Thương mại Sinh Mỹ</w:t>
      </w:r>
    </w:p>
    <w:p>
      <w:r>
        <w:t>990A1 Nguyễn Duy Trinh, Phường Phú Hữu, Quận 9, Hồ Chí Minh</w:t>
      </w:r>
    </w:p>
    <w:p>
      <w:r>
        <w:t>Hồ Chí Minh</w:t>
      </w:r>
    </w:p>
    <w:p>
      <w:r>
        <w:t>69</w:t>
      </w:r>
    </w:p>
    <w:p>
      <w:r>
        <w:t>Chi nhánh Công ty TNHH Sản xuất Thương mại Dịch vụ Natural Rendez - Vous</w:t>
      </w:r>
    </w:p>
    <w:p>
      <w:r>
        <w:t>72/10 Nguyễn Ảnh Thủ, Khu phố 2, Phường Hiệp Thành, Quận 12, Hồ Chí Minh</w:t>
      </w:r>
    </w:p>
    <w:p>
      <w:r>
        <w:t>Hồ Chí Minh</w:t>
      </w:r>
    </w:p>
    <w:p>
      <w:r>
        <w:t>70</w:t>
      </w:r>
    </w:p>
    <w:p>
      <w:r>
        <w:t>Chi nhánh Công ty TNHH Thương mại Dịch vụ Bảo Nhiên - Xưởng sản xuất</w:t>
      </w:r>
    </w:p>
    <w:p>
      <w:r>
        <w:t>58 đường số 9, xã Phong Phú, Huyện Bình Chánh, Hồ Chí Minh</w:t>
      </w:r>
    </w:p>
    <w:p>
      <w:r>
        <w:t>Hồ Chí Minh</w:t>
      </w:r>
    </w:p>
    <w:p>
      <w:r>
        <w:t>71</w:t>
      </w:r>
    </w:p>
    <w:p>
      <w:r>
        <w:t>Chi nhánh Công ty TNHH Thương mại Sản xuất Xuất nhập khẩu Dũng Lan</w:t>
      </w:r>
    </w:p>
    <w:p>
      <w:r>
        <w:t>31/9 Nguyễn Quí Yêm, Phường An Lạc, Quận Bình Tân, Hồ Chí Minh</w:t>
      </w:r>
    </w:p>
    <w:p>
      <w:r>
        <w:t>Hồ Chí Minh</w:t>
      </w:r>
    </w:p>
    <w:p>
      <w:r>
        <w:t>72</w:t>
      </w:r>
    </w:p>
    <w:p>
      <w:r>
        <w:t>Chi Nhánh Công ty TNHH Một Thành viên Thuận Thiên Việt</w:t>
      </w:r>
    </w:p>
    <w:p>
      <w:r>
        <w:t>3022 Phạm Thế Hiển, Phường 7, Quận 8, Hồ Chí Minh</w:t>
      </w:r>
    </w:p>
    <w:p>
      <w:r>
        <w:t>Hồ Chí Minh</w:t>
      </w:r>
    </w:p>
    <w:p>
      <w:r>
        <w:t>73</w:t>
      </w:r>
    </w:p>
    <w:p>
      <w:r>
        <w:t>Công ty TNHH Sản xuất Thương mại Xuất nhập khẩu Quang Tiến</w:t>
      </w:r>
    </w:p>
    <w:p>
      <w:r>
        <w:t>A1/32 ấp 1, Xã Bình Chánh, Huyện Bình Chánh, Hồ Chí Minh</w:t>
      </w:r>
    </w:p>
    <w:p>
      <w:r>
        <w:t>Hồ Chí Minh</w:t>
      </w:r>
    </w:p>
    <w:p>
      <w:r>
        <w:t>74</w:t>
      </w:r>
    </w:p>
    <w:p>
      <w:r>
        <w:t>Chi nhánh Công ty TNHH Thương mại Dịch vụ và Dạy nghề Phú Cường</w:t>
      </w:r>
    </w:p>
    <w:p>
      <w:r>
        <w:t>245 Đường An Phú Đông 03, Khu phố 5, Phường An Phú Đông, Quận 12, Hồ Chí Minh</w:t>
      </w:r>
    </w:p>
    <w:p>
      <w:r>
        <w:t>Hồ Chí Minh</w:t>
      </w:r>
    </w:p>
    <w:p>
      <w:r>
        <w:t>75</w:t>
      </w:r>
    </w:p>
    <w:p>
      <w:r>
        <w:t>Công ty TNHH Sản xuất và Thương mại Dũng Cường</w:t>
      </w:r>
    </w:p>
    <w:p>
      <w:r>
        <w:t>A13B/17 ấp 1B, đường 1A, Xã Vĩnh Lộc B, Huyện Bình Chánh, Hồ Chí Minh</w:t>
      </w:r>
    </w:p>
    <w:p>
      <w:r>
        <w:t>Hồ Chí Minh</w:t>
      </w:r>
    </w:p>
    <w:p>
      <w:r>
        <w:t>76</w:t>
      </w:r>
    </w:p>
    <w:p>
      <w:r>
        <w:t>Công ty TNHH Hóa mỹ phẩm Tân Đại Dương</w:t>
      </w:r>
    </w:p>
    <w:p>
      <w:r>
        <w:t>9/1 Đoàn Thị Điểm, Phường 01, Quận Phú Nhuận, Hồ Chí Minh</w:t>
      </w:r>
    </w:p>
    <w:p>
      <w:r>
        <w:t>Hồ Chí Minh</w:t>
      </w:r>
    </w:p>
    <w:p>
      <w:r>
        <w:t>77</w:t>
      </w:r>
    </w:p>
    <w:p>
      <w:r>
        <w:t>Công ty TNHH Sản xuất Mỹ phẩm &amp; Dịch vụ Thương mại Ngọc Anh</w:t>
      </w:r>
    </w:p>
    <w:p>
      <w:r>
        <w:t>4375 Nguyễn Cửu Phú, Khu phố 4, Phường Tân Tạo A, Quận Bình Tân, Hồ Chí Minh</w:t>
      </w:r>
    </w:p>
    <w:p>
      <w:r>
        <w:t>Hồ Chí Minh</w:t>
      </w:r>
    </w:p>
    <w:p>
      <w:r>
        <w:t>78</w:t>
      </w:r>
    </w:p>
    <w:p>
      <w:r>
        <w:t>Công ty TNHH Đầu tư phát triển Mỹ phẩm Newvision</w:t>
      </w:r>
    </w:p>
    <w:p>
      <w:r>
        <w:t>112 Đường 22 Khu dân cư Bình Hưng, Xã Bình Hưng, Huyện Bình Chánh, Hồ Chí Minh</w:t>
      </w:r>
    </w:p>
    <w:p>
      <w:r>
        <w:t>Hồ Chí Minh</w:t>
      </w:r>
    </w:p>
    <w:p>
      <w:r>
        <w:t>79</w:t>
      </w:r>
    </w:p>
    <w:p>
      <w:r>
        <w:t>Công ty TNHH Xuất nhập khẩu Khang Thịnh</w:t>
      </w:r>
    </w:p>
    <w:p>
      <w:r>
        <w:t>30/110 Đỗ Nhuận, Phường Sơn Kỳ, Quận Tân Phú, Hồ Chí Minh</w:t>
      </w:r>
    </w:p>
    <w:p>
      <w:r>
        <w:t>Hồ Chí Minh</w:t>
      </w:r>
    </w:p>
    <w:p>
      <w:r>
        <w:t>80</w:t>
      </w:r>
    </w:p>
    <w:p>
      <w:r>
        <w:t>Chi Nhánh Công ty TNHH Sản xuất Thương mại Mỹ phẩm Gia Bảo</w:t>
      </w:r>
    </w:p>
    <w:p>
      <w:r>
        <w:t>111/36 Phạm Văn Chiêu, Phường 14, Quận Gò Vấp, Hồ Chí Minh</w:t>
      </w:r>
    </w:p>
    <w:p>
      <w:r>
        <w:t>Hồ Chí Minh</w:t>
      </w:r>
    </w:p>
    <w:p>
      <w:r>
        <w:t>81</w:t>
      </w:r>
    </w:p>
    <w:p>
      <w:r>
        <w:t>Chi nhánh 2 - Công ty Cổ phần Sản xuất Mỹ phẩm Ngọc Huyền</w:t>
      </w:r>
    </w:p>
    <w:p>
      <w:r>
        <w:t>Lô M7-M9-M11 Khu công nghiệp Cát Lái - cụm II, Phường Thạnh Mỹ Lợi, Quận 2, Hồ Chí Minh</w:t>
      </w:r>
    </w:p>
    <w:p>
      <w:r>
        <w:t>Hồ Chí Minh</w:t>
      </w:r>
    </w:p>
    <w:p>
      <w:r>
        <w:t>82</w:t>
      </w:r>
    </w:p>
    <w:p>
      <w:r>
        <w:t>Chi nhánh Công ty Cổ phần La Vo</w:t>
      </w:r>
    </w:p>
    <w:p>
      <w:r>
        <w:t>A7/16 Trần Đại Nghĩa, ấp 1, Xã Tân Kiên, Huyện Bình Chánh, Hồ Chí Minh</w:t>
      </w:r>
    </w:p>
    <w:p>
      <w:r>
        <w:t>Hồ Chí Minh</w:t>
      </w:r>
    </w:p>
    <w:p>
      <w:r>
        <w:t>83</w:t>
      </w:r>
    </w:p>
    <w:p>
      <w:r>
        <w:t>Chi nhánh Công ty TNHH Thương mại Sản xuất Moria Phương Vy</w:t>
      </w:r>
    </w:p>
    <w:p>
      <w:r>
        <w:t>Tiểu khu K1-G3, Đường D1, Khu công nghệ cao, Phường Tân Phú, Quận 9, Hồ Chí Minh</w:t>
      </w:r>
    </w:p>
    <w:p>
      <w:r>
        <w:t>Hồ Chí Minh</w:t>
      </w:r>
    </w:p>
    <w:p>
      <w:r>
        <w:t>84</w:t>
      </w:r>
    </w:p>
    <w:p>
      <w:r>
        <w:t>Công ty TNHH Một thành viên Sản xuất Thương mại Mỹ phẩm Seven Nine</w:t>
      </w:r>
    </w:p>
    <w:p>
      <w:r>
        <w:t>175 Lê Đình Cẩn, Khu phố 6, Phường Tân Tạo, Quận Bình Tân, Hồ Chí Minh</w:t>
      </w:r>
    </w:p>
    <w:p>
      <w:r>
        <w:t>Hồ Chí Minh</w:t>
      </w:r>
    </w:p>
    <w:p>
      <w:r>
        <w:t>85</w:t>
      </w:r>
    </w:p>
    <w:p>
      <w:r>
        <w:t>Công ty TNHH Tanida Pharma</w:t>
      </w:r>
    </w:p>
    <w:p>
      <w:r>
        <w:t>50/8 Trương Phước Phan, Khu phố 1, Phường Bình Trị Đông, Quận Bình Tân, Hồ Chí Minh</w:t>
      </w:r>
    </w:p>
    <w:p>
      <w:r>
        <w:t>Hồ Chí Minh</w:t>
      </w:r>
    </w:p>
    <w:p>
      <w:r>
        <w:t>86</w:t>
      </w:r>
    </w:p>
    <w:p>
      <w:r>
        <w:t>Công ty TNHH Mekelong Việt Nam</w:t>
      </w:r>
    </w:p>
    <w:p>
      <w:r>
        <w:t>Lô An 60 Đường số 12, Khu Chế Xuất Tân Thuận, Phường Tân Thuận Đông, Quận 7, Hồ Chí Minh</w:t>
      </w:r>
    </w:p>
    <w:p>
      <w:r>
        <w:t>Hồ Chí Minh</w:t>
      </w:r>
    </w:p>
    <w:p>
      <w:r>
        <w:t>87</w:t>
      </w:r>
    </w:p>
    <w:p>
      <w:r>
        <w:t>Công ty TNHH Mỹ phẩm Kim Du</w:t>
      </w:r>
    </w:p>
    <w:p>
      <w:r>
        <w:t>156 Khu phố 13, Phường BÌnh Hưng Hòa A, Quận Bình Tân, Hồ Chí Minh</w:t>
      </w:r>
    </w:p>
    <w:p>
      <w:r>
        <w:t>Hồ Chí Minh</w:t>
      </w:r>
    </w:p>
    <w:p>
      <w:r>
        <w:t>88</w:t>
      </w:r>
    </w:p>
    <w:p>
      <w:r>
        <w:t>Công ty TNHH Dược Mỹ phẩm Kolan - Bác Sĩ Khuông</w:t>
      </w:r>
    </w:p>
    <w:p>
      <w:r>
        <w:t>281 Nguyễn Văn Đậu, Phường 11, Quận Bình Thạnh, Hồ Chí Minh</w:t>
      </w:r>
    </w:p>
    <w:p>
      <w:r>
        <w:t>Hồ Chí Minh</w:t>
      </w:r>
    </w:p>
    <w:p>
      <w:r>
        <w:t>89</w:t>
      </w:r>
    </w:p>
    <w:p>
      <w:r>
        <w:t>Công ty TNHH Một thành viên Sản xuất Thương mại Mỹ phẩm Hoa Tulip</w:t>
      </w:r>
    </w:p>
    <w:p>
      <w:r>
        <w:t>60A đường số 8, khu phố 3, Phường Trường Thọ, Quận Thủ Đức, Hồ Chí Minh</w:t>
      </w:r>
    </w:p>
    <w:p>
      <w:r>
        <w:t>Hồ Chí Minh</w:t>
      </w:r>
    </w:p>
    <w:p>
      <w:r>
        <w:t>90</w:t>
      </w:r>
    </w:p>
    <w:p>
      <w:r>
        <w:t>Chi nhánh Công ty TNHH Sản xuất Thương mại Dịch vụ Natural Rendez - Vous</w:t>
      </w:r>
    </w:p>
    <w:p>
      <w:r>
        <w:t>72/10 đường Nguyễn Ảnh Thủ, Khu phố 2, Phường Hiệp Thành, Quận 12, Hồ Chí Minh</w:t>
      </w:r>
    </w:p>
    <w:p>
      <w:r>
        <w:t>Hồ Chí Minh</w:t>
      </w:r>
    </w:p>
    <w:p>
      <w:r>
        <w:t>91</w:t>
      </w:r>
    </w:p>
    <w:p>
      <w:r>
        <w:t>Công ty TNHH Sản xuất Thương mại Dịch vụ Xuất nhập khẩu Vicos</w:t>
      </w:r>
    </w:p>
    <w:p>
      <w:r>
        <w:t>D8/15C, ấp 4, Dương Đình Cúc, Xã Tân Kiên, Huyện Bình Chánh, Hồ Chí Minh</w:t>
      </w:r>
    </w:p>
    <w:p>
      <w:r>
        <w:t>Hồ Chí Minh</w:t>
      </w:r>
    </w:p>
    <w:p>
      <w:r>
        <w:t>92</w:t>
      </w:r>
    </w:p>
    <w:p>
      <w:r>
        <w:t>Chi nhánh Công ty Cổ phần Sản xuất Thương mại Dịch vụ Hoàng Gia Huy</w:t>
      </w:r>
    </w:p>
    <w:p>
      <w:r>
        <w:t>A6/16A tổ 6, ấp 1, Xã Vĩnh Lộc A, Huyện Bình Chánh, Hồ Chí Minh</w:t>
      </w:r>
    </w:p>
    <w:p>
      <w:r>
        <w:t>Hồ Chí Minh</w:t>
      </w:r>
    </w:p>
    <w:p>
      <w:r>
        <w:t>93</w:t>
      </w:r>
    </w:p>
    <w:p>
      <w:r>
        <w:t>Công ty Cổ phần Thương mại Sản xuất Dịch vụ Ngữ Á Châu</w:t>
      </w:r>
    </w:p>
    <w:p>
      <w:r>
        <w:t>Lô số III, 4-5 Nhóm CN III, đường số 10, KCN Tân Bình, Phường Tây Thạnh, Quận Tân Phú, Hồ Chí Minh</w:t>
      </w:r>
    </w:p>
    <w:p>
      <w:r>
        <w:t>Hồ Chí Minh</w:t>
      </w:r>
    </w:p>
    <w:p>
      <w:r>
        <w:t>94</w:t>
      </w:r>
    </w:p>
    <w:p>
      <w:r>
        <w:t>Công ty TNHH Hóa mỹ phẩm BINOSS</w:t>
      </w:r>
    </w:p>
    <w:p>
      <w:r>
        <w:t>19 Đường Ụ Ghe, Phường Tam Phú, Quận Thủ Đức, Hồ Chí Minh</w:t>
      </w:r>
    </w:p>
    <w:p>
      <w:r>
        <w:t>Hồ Chí Minh</w:t>
      </w:r>
    </w:p>
    <w:p>
      <w:r>
        <w:t>95</w:t>
      </w:r>
    </w:p>
    <w:p>
      <w:r>
        <w:t>Chi nhánh Công ty TNHH Sản xuất và Thương mại Song Sanh</w:t>
      </w:r>
    </w:p>
    <w:p>
      <w:r>
        <w:t>Lô Số 4, Đường số 1, KCN Tân Tạo, Phường Tân Tạo, Quận Bình Tân, Hồ Chí Minh</w:t>
      </w:r>
    </w:p>
    <w:p>
      <w:r>
        <w:t>Hồ Chí Minh</w:t>
      </w:r>
    </w:p>
    <w:p>
      <w:r>
        <w:t>96</w:t>
      </w:r>
    </w:p>
    <w:p>
      <w:r>
        <w:t>Chi nhánh Công ty TNHH Một thành viên Sản xuất Dịch vụ Bông Hồng Xanh</w:t>
      </w:r>
    </w:p>
    <w:p>
      <w:r>
        <w:t>224/12 Phạm Văn Chí, Phường 04, Quận 6, Hồ Chí Minh</w:t>
      </w:r>
    </w:p>
    <w:p>
      <w:r>
        <w:t>Hồ Chí Minh</w:t>
      </w:r>
    </w:p>
    <w:p>
      <w:r>
        <w:t>97</w:t>
      </w:r>
    </w:p>
    <w:p>
      <w:r>
        <w:t>Công ty Hóa Mỹ phẩm LK Việt Nam</w:t>
      </w:r>
    </w:p>
    <w:p>
      <w:r>
        <w:t>Lô B6 - Khu B, đường B3, Cụm Công nghiệp - Tiểu thủ công nghiệp (sạch) Xuân Thới Sơn, quốc lộ 22, Xã Xuân Thới Sơn, Huyện Hóc Môn, Hồ Chí Minh</w:t>
      </w:r>
    </w:p>
    <w:p>
      <w:r>
        <w:t>Hồ Chí Minh</w:t>
      </w:r>
    </w:p>
    <w:p>
      <w:r>
        <w:t>98</w:t>
      </w:r>
    </w:p>
    <w:p>
      <w:r>
        <w:t>Chi nhánh 1 - Công ty TNHH Mỹ phẩm Sam My - Xưởng Sản xuất</w:t>
      </w:r>
    </w:p>
    <w:p>
      <w:r>
        <w:t>17/18/15/19 Liên Khu 5-6, khu phố 9, Phường Bình Hưng Hòa B, Quận Bình Tân, Hồ Chí Minh</w:t>
      </w:r>
    </w:p>
    <w:p>
      <w:r>
        <w:t>Hồ Chí Minh</w:t>
      </w:r>
    </w:p>
    <w:p>
      <w:r>
        <w:t>99</w:t>
      </w:r>
    </w:p>
    <w:p>
      <w:r>
        <w:t>Công ty TNHH Sản xuất Thương mại Dịch vụ Lollipop</w:t>
      </w:r>
    </w:p>
    <w:p>
      <w:r>
        <w:t>D2/487D ấp 4, Xã Bình Lợi, Huyện Bình Chánh, Hồ Chí Minh</w:t>
      </w:r>
    </w:p>
    <w:p>
      <w:r>
        <w:t>Hồ Chí Minh</w:t>
      </w:r>
    </w:p>
    <w:p>
      <w:r>
        <w:t>100</w:t>
      </w:r>
    </w:p>
    <w:p>
      <w:r>
        <w:t>Chi nhánh Công ty TNHH Shynh Beauty</w:t>
      </w:r>
    </w:p>
    <w:p>
      <w:r>
        <w:t>66/80 Bình Thành, Khu phố 4, Phường Bình Hưng Hòa B, Quận Bình Tân, Hồ Chí Minh</w:t>
      </w:r>
    </w:p>
    <w:p>
      <w:r>
        <w:t>Hồ Chí Minh</w:t>
      </w:r>
    </w:p>
    <w:p>
      <w:r>
        <w:t>101</w:t>
      </w:r>
    </w:p>
    <w:p>
      <w:r>
        <w:t>Chi nhánh Công ty TNHH Sản xuất Thương mại Xuất nhập khẩu Tạ Minh Quang - Nhà Máy mỹ phẩm Tạ Minh Quang</w:t>
      </w:r>
    </w:p>
    <w:p>
      <w:r>
        <w:t>Lô 14A, đường số 8, Khu công nghiệp Tân Tạo Mở Rộng, Phường Tân Tạo A, Quận Bình Tân, Hồ Chí Minh</w:t>
      </w:r>
    </w:p>
    <w:p>
      <w:r>
        <w:t>Hồ Chí Minh</w:t>
      </w:r>
    </w:p>
    <w:p>
      <w:r>
        <w:t>102</w:t>
      </w:r>
    </w:p>
    <w:p>
      <w:r>
        <w:t>Chi nhánh Công ty TNHH Mỹ phẩm Thanh Bình</w:t>
      </w:r>
    </w:p>
    <w:p>
      <w:r>
        <w:t>i30 Nguyễn Văn Tạo, Khu dân cư ấp 1, Xã Long Thới, Huyện Nhà Bè, Hồ Chí Minh</w:t>
      </w:r>
    </w:p>
    <w:p>
      <w:r>
        <w:t>Hồ Chí Minh</w:t>
      </w:r>
    </w:p>
    <w:p>
      <w:r>
        <w:t>103</w:t>
      </w:r>
    </w:p>
    <w:p>
      <w:r>
        <w:t>Công ty TNHH Hóa Mỹ phẩm Ngọc Trai</w:t>
      </w:r>
    </w:p>
    <w:p>
      <w:r>
        <w:t>22/2E ấp Chánh 2, xã Tân Xuân, Huyện Hóc Môn, Hồ Chí Minh</w:t>
      </w:r>
    </w:p>
    <w:p>
      <w:r>
        <w:t>Hồ Chí Minh</w:t>
      </w:r>
    </w:p>
    <w:p>
      <w:r>
        <w:t>104</w:t>
      </w:r>
    </w:p>
    <w:p>
      <w:r>
        <w:t>Công ty TNHH Sản xuất Thương mại Wu Mi</w:t>
      </w:r>
    </w:p>
    <w:p>
      <w:r>
        <w:t>A2/11A Ấp 1, Xã Lw6 Minh Xuân, Huyện Bình Chánh, Hồ Chí Minh</w:t>
      </w:r>
    </w:p>
    <w:p>
      <w:r>
        <w:t>Hồ Chí Minh</w:t>
      </w:r>
    </w:p>
    <w:p>
      <w:r>
        <w:t>105</w:t>
      </w:r>
    </w:p>
    <w:p>
      <w:r>
        <w:t>Chi nhánh Công ty TNHH Mỹ phẩm Dạ Lan</w:t>
      </w:r>
    </w:p>
    <w:p>
      <w:r>
        <w:t>63/5 Ấp Trung Lân, Xã Bà Điểm, Huyện Hóc Môn, Hồ Chí Minh</w:t>
      </w:r>
    </w:p>
    <w:p>
      <w:r>
        <w:t>Hồ Chí Minh</w:t>
      </w:r>
    </w:p>
    <w:p>
      <w:r>
        <w:t>106</w:t>
      </w:r>
    </w:p>
    <w:p>
      <w:r>
        <w:t>Chi nhánh Công ty TNHH Sản xuất Thương mại Dịch vụ Xuất nhập khẩu Helios</w:t>
      </w:r>
    </w:p>
    <w:p>
      <w:r>
        <w:t>33-35-37 Đường số 6, Khu phố 4, Phường Tân Tạo A, Quận Bình Tân, Hồ Chí Minh</w:t>
      </w:r>
    </w:p>
    <w:p>
      <w:r>
        <w:t>Hồ Chí Minh</w:t>
      </w:r>
    </w:p>
    <w:p>
      <w:r>
        <w:t>107</w:t>
      </w:r>
    </w:p>
    <w:p>
      <w:r>
        <w:t>Công ty TNHH Thương mại và Dịch vụ Wonmom</w:t>
      </w:r>
    </w:p>
    <w:p>
      <w:r>
        <w:t>Số 149 Đường Thạnh Lộc 27, Phường Thạnh Lộc, Quận 12, Hồ Chí Minh</w:t>
      </w:r>
    </w:p>
    <w:p>
      <w:r>
        <w:t>Hồ Chí Minh</w:t>
      </w:r>
    </w:p>
    <w:p>
      <w:r>
        <w:t>108</w:t>
      </w:r>
    </w:p>
    <w:p>
      <w:r>
        <w:t>Chi nhánh Công ty TNHH HCSP</w:t>
      </w:r>
    </w:p>
    <w:p>
      <w:r>
        <w:t>518 Tô Ngọc Vân, Phường Tam Phú, Quận Thủ Đức, Hồ Chí Minh</w:t>
      </w:r>
    </w:p>
    <w:p>
      <w:r>
        <w:t>Hồ Chí Minh</w:t>
      </w:r>
    </w:p>
    <w:p>
      <w:r>
        <w:t>109</w:t>
      </w:r>
    </w:p>
    <w:p>
      <w:r>
        <w:t>Công ty TNHH Mỹ phẩm Hani</w:t>
      </w:r>
    </w:p>
    <w:p>
      <w:r>
        <w:t>43 Nguyễn Bá Tòng, Phường 11, Quận Tân Bình, Hồ Chí Minh</w:t>
      </w:r>
    </w:p>
    <w:p>
      <w:r>
        <w:t>Hồ Chí Minh</w:t>
      </w:r>
    </w:p>
    <w:p>
      <w:r>
        <w:t>110</w:t>
      </w:r>
    </w:p>
    <w:p>
      <w:r>
        <w:t>Chi nhánh Công ty TNHH Thương mại Dịch vụ Đông Du</w:t>
      </w:r>
    </w:p>
    <w:p>
      <w:r>
        <w:t>382 Quốc lộ 22, Phường Trung Mỹ Tây, Quận 12, Hồ Chí Minh</w:t>
      </w:r>
    </w:p>
    <w:p>
      <w:r>
        <w:t>Hồ Chí Minh</w:t>
      </w:r>
    </w:p>
    <w:p>
      <w:r>
        <w:t>111</w:t>
      </w:r>
    </w:p>
    <w:p>
      <w:r>
        <w:t>Công ty Cổ phần Song Hoa</w:t>
      </w:r>
    </w:p>
    <w:p>
      <w:r>
        <w:t>10/4 Đường số 3, Khu phố 4, Phường Bình An, Quận 2, Hồ Chí Minh</w:t>
      </w:r>
    </w:p>
    <w:p>
      <w:r>
        <w:t>Hồ Chí Minh</w:t>
      </w:r>
    </w:p>
    <w:p>
      <w:r>
        <w:t>112</w:t>
      </w:r>
    </w:p>
    <w:p>
      <w:r>
        <w:t>Công ty TNHH Một thành viên Thương mại Sản xuất Thiên Hiếu</w:t>
      </w:r>
    </w:p>
    <w:p>
      <w:r>
        <w:t>444/5A Đường Chiến Lược, Khu phố 8, Phường Bình Trị Đông A, Quận Bình Tân, Hồ Chí Minh</w:t>
      </w:r>
    </w:p>
    <w:p>
      <w:r>
        <w:t>Hồ Chí Minh</w:t>
      </w:r>
    </w:p>
    <w:p>
      <w:r>
        <w:t>113</w:t>
      </w:r>
    </w:p>
    <w:p>
      <w:r>
        <w:t>Công ty TNHH Thương mại Mỹ phẩm Phương Nam</w:t>
      </w:r>
    </w:p>
    <w:p>
      <w:r>
        <w:t>169/18 - 169/20 Đường Liên khu 5-6, Khu phố 10, Phường Bình Hưng Hòa B, Quận Bình Tân, Hồ Chí Minh</w:t>
      </w:r>
    </w:p>
    <w:p>
      <w:r>
        <w:t>Hồ Chí Minh</w:t>
      </w:r>
    </w:p>
    <w:p>
      <w:r>
        <w:t>114</w:t>
      </w:r>
    </w:p>
    <w:p>
      <w:r>
        <w:t>Chi nhánh Công ty Cổ phần Tập Đoàn D.O Pro</w:t>
      </w:r>
    </w:p>
    <w:p>
      <w:r>
        <w:t>Số 02 Đường số 09, Khu phố 5, Phường Hiệp Bình Chánh, Quận Thủ Đức, Hồ Chí Minh</w:t>
      </w:r>
    </w:p>
    <w:p>
      <w:r>
        <w:t>Hồ Chí Minh</w:t>
      </w:r>
    </w:p>
    <w:p>
      <w:r>
        <w:t>115</w:t>
      </w:r>
    </w:p>
    <w:p>
      <w:r>
        <w:t>Công ty TNHH Sản xuất Thương mại Vương Kim Long</w:t>
      </w:r>
    </w:p>
    <w:p>
      <w:r>
        <w:t>267 Khuông Việt, Phường Phú Trung, Quận Tân Phú, Hồ Chí Minh</w:t>
      </w:r>
    </w:p>
    <w:p>
      <w:r>
        <w:t>Hồ Chí Minh</w:t>
      </w:r>
    </w:p>
    <w:p>
      <w:r>
        <w:t>116</w:t>
      </w:r>
    </w:p>
    <w:p>
      <w:r>
        <w:t>Chi nhánh Công ty TNHH Dạy nghề Sản xuất Mỹ phẩm Quang Minh</w:t>
      </w:r>
    </w:p>
    <w:p>
      <w:r>
        <w:t>54/5A Đường Ao Đôi, Phường Bình Trị Đông A, Quận Bình Tân, Hồ Chí Minh</w:t>
      </w:r>
    </w:p>
    <w:p>
      <w:r>
        <w:t>Hồ Chí Minh</w:t>
      </w:r>
    </w:p>
    <w:p>
      <w:r>
        <w:t>117</w:t>
      </w:r>
    </w:p>
    <w:p>
      <w:r>
        <w:t>Chi nhánh Công ty Cổ phần Mỹ phẩm Vietnatural</w:t>
      </w:r>
    </w:p>
    <w:p>
      <w:r>
        <w:t>730/12 Hương Lộ 2, Khu phố 4, Phường Bình Trị Đông A, Quận Bình Tân, Hồ Chí Minh</w:t>
      </w:r>
    </w:p>
    <w:p>
      <w:r>
        <w:t>Hồ Chí Minh</w:t>
      </w:r>
    </w:p>
    <w:p>
      <w:r>
        <w:t>118</w:t>
      </w:r>
    </w:p>
    <w:p>
      <w:r>
        <w:t>Công ty TNHH Dược - Mỹ phẩm Neidi Việt Thái</w:t>
      </w:r>
    </w:p>
    <w:p>
      <w:r>
        <w:t>53B Đường Nguyễn Văn Cự, Khu phố 7, Phường Tân Tạo A, Quận Bình Tân, Hồ Chí Minh</w:t>
      </w:r>
    </w:p>
    <w:p>
      <w:r>
        <w:t>Hồ Chí Minh</w:t>
      </w:r>
    </w:p>
    <w:p>
      <w:r>
        <w:t>119</w:t>
      </w:r>
    </w:p>
    <w:p>
      <w:r>
        <w:t>Chi nhánh Công ty Cổ phần Dược phẩm Hunathipharma</w:t>
      </w:r>
    </w:p>
    <w:p>
      <w:r>
        <w:t>50A Đường Thạnh Lộc 26, Khu phố 3B, Phường Thạnh Lộc, Quận 12, Hồ Chí Minh</w:t>
      </w:r>
    </w:p>
    <w:p>
      <w:r>
        <w:t>Hồ Chí Minh</w:t>
      </w:r>
    </w:p>
    <w:p>
      <w:r>
        <w:t>120</w:t>
      </w:r>
    </w:p>
    <w:p>
      <w:r>
        <w:t>Chi nhánh Công ty TNHH Một thành viên Sản xuất và Thương mại Mỹ phẩm Anh Vy</w:t>
      </w:r>
    </w:p>
    <w:p>
      <w:r>
        <w:t>606/449C Quốc lộ 13, Khu phố 4, Phường Hiệp Bình Phước, Quận Thủ Đức, Hồ Chí Minh</w:t>
      </w:r>
    </w:p>
    <w:p>
      <w:r>
        <w:t>Hồ Chí Minh</w:t>
      </w:r>
    </w:p>
    <w:p>
      <w:r>
        <w:t>121</w:t>
      </w:r>
    </w:p>
    <w:p>
      <w:r>
        <w:t>Chi nhánh Công ty TNHH Sản xuất Thương mại Mỹ phẩm Việt Mỹ</w:t>
      </w:r>
    </w:p>
    <w:p>
      <w:r>
        <w:t>E11/19A8 Thới Hòa, Ấp 5, Xã Vĩnh Lộc A, Huyện Bình Chánh, Hồ Chí Minh</w:t>
      </w:r>
    </w:p>
    <w:p>
      <w:r>
        <w:t>Hồ Chí Minh</w:t>
      </w:r>
    </w:p>
    <w:p>
      <w:r>
        <w:t>122</w:t>
      </w:r>
    </w:p>
    <w:p>
      <w:r>
        <w:t>Hộ Kinh Doanh Bo De Ta</w:t>
      </w:r>
    </w:p>
    <w:p>
      <w:r>
        <w:t>48-48A Đường số 7, Phường Bình Hưng Hòa, Quận Bình Tân, Hồ Chí Minh</w:t>
      </w:r>
    </w:p>
    <w:p>
      <w:r>
        <w:t>Hồ Chí Minh</w:t>
      </w:r>
    </w:p>
    <w:p>
      <w:r>
        <w:t>123</w:t>
      </w:r>
    </w:p>
    <w:p>
      <w:r>
        <w:t>Công ty Cổ phần Mỹ phẩm Hani</w:t>
      </w:r>
    </w:p>
    <w:p>
      <w:r>
        <w:t>43 Nguyễn Bá Tòng, Phường 11, Quận Tân Bình, Hồ Chí Minh</w:t>
      </w:r>
    </w:p>
    <w:p>
      <w:r>
        <w:t>Hồ Chí Minh</w:t>
      </w:r>
    </w:p>
    <w:p>
      <w:r>
        <w:t>124</w:t>
      </w:r>
    </w:p>
    <w:p>
      <w:r>
        <w:t>Chi nhánh Công ty TNHH Một thành viên Sản xuất &amp; Thương mại Mỹ phẩm Hào Quang</w:t>
      </w:r>
    </w:p>
    <w:p>
      <w:r>
        <w:t>505/56/5a, ấp 7, Xã Đông Thạnh, Huyện Hóc Môn, Hồ Chí Minh</w:t>
      </w:r>
    </w:p>
    <w:p>
      <w:r>
        <w:t>Hồ Chí Minh</w:t>
      </w:r>
    </w:p>
    <w:p>
      <w:r>
        <w:t>125</w:t>
      </w:r>
    </w:p>
    <w:p>
      <w:r>
        <w:t>Hộ Kinh Doanh Vinh Quang</w:t>
      </w:r>
    </w:p>
    <w:p>
      <w:r>
        <w:t>568B Hậu Giang, Phường 12, Quận 6, Hồ Chí Minh</w:t>
      </w:r>
    </w:p>
    <w:p>
      <w:r>
        <w:t>Hồ Chí Minh</w:t>
      </w:r>
    </w:p>
    <w:p>
      <w:r>
        <w:t>126</w:t>
      </w:r>
    </w:p>
    <w:p>
      <w:r>
        <w:t>Địa điểm kinh doanh Công ty TNHH Mỹ phẩm Hoàng Kiên</w:t>
      </w:r>
    </w:p>
    <w:p>
      <w:r>
        <w:t>5/33/23 Ấp 1, Xã Đông Thạnh, Huyện Hóc Môn, Hồ Chí Minh</w:t>
      </w:r>
    </w:p>
    <w:p>
      <w:r>
        <w:t>Hồ Chí Minh</w:t>
      </w:r>
    </w:p>
    <w:p>
      <w:r>
        <w:t>127</w:t>
      </w:r>
    </w:p>
    <w:p>
      <w:r>
        <w:t>Công ty TNHH Sản xuất Thương mại Trang Thư</w:t>
      </w:r>
    </w:p>
    <w:p>
      <w:r>
        <w:t>207/7/4 Hồ Học Lãm, Khu phố 2, Phường An Lạc, Quận Bình Tân, Hồ Chí Minh</w:t>
      </w:r>
    </w:p>
    <w:p>
      <w:r>
        <w:t>Hồ Chí Minh</w:t>
      </w:r>
    </w:p>
    <w:p>
      <w:r>
        <w:t>128</w:t>
      </w:r>
    </w:p>
    <w:p>
      <w:r>
        <w:t>Chi nhánh Công ty Happy Secret</w:t>
      </w:r>
    </w:p>
    <w:p>
      <w:r>
        <w:t>14A, Đường 79, Khu phố 1, Phường Tân Quy, Quận 7, Hồ Chí Minh</w:t>
      </w:r>
    </w:p>
    <w:p>
      <w:r>
        <w:t>Hồ Chí Minh</w:t>
      </w:r>
    </w:p>
    <w:p>
      <w:r>
        <w:t>129</w:t>
      </w:r>
    </w:p>
    <w:p>
      <w:r>
        <w:t>Phân xưởng Công ty TNHH Sản xuất Mỹ phẩm Lan Hảo (Thorakao)</w:t>
      </w:r>
    </w:p>
    <w:p>
      <w:r>
        <w:t>1191 đường Quốc lộ 1A, Phường Thới An, Quận 12, Hồ Chí Minh</w:t>
      </w:r>
    </w:p>
    <w:p>
      <w:r>
        <w:t>Hồ Chí Minh</w:t>
      </w:r>
    </w:p>
    <w:p>
      <w:r>
        <w:t>130</w:t>
      </w:r>
    </w:p>
    <w:p>
      <w:r>
        <w:t>Công ty TNHH Dược Mỹ phẩm Queenie-Skin</w:t>
      </w:r>
    </w:p>
    <w:p>
      <w:r>
        <w:t>18 An Dương Vương, Phường 16, Quận 8, Hồ Chí Minh</w:t>
      </w:r>
    </w:p>
    <w:p>
      <w:r>
        <w:t>Hồ Chí Minh</w:t>
      </w:r>
    </w:p>
    <w:p>
      <w:r>
        <w:t>131</w:t>
      </w:r>
    </w:p>
    <w:p>
      <w:r>
        <w:t>Công ty TNHH Lợi Phong</w:t>
      </w:r>
    </w:p>
    <w:p>
      <w:r>
        <w:t>F2/44B Đường Liên ấp 6 - 2, ấp 6, Xã Vĩnh Lộc A, Huyện Bình Chánh, Hồ Chí Minh</w:t>
      </w:r>
    </w:p>
    <w:p>
      <w:r>
        <w:t>Hồ Chí Minh</w:t>
      </w:r>
    </w:p>
    <w:p>
      <w:r>
        <w:t>132</w:t>
      </w:r>
    </w:p>
    <w:p>
      <w:r>
        <w:t>Chi nhánh Công ty Cổ phần La Vo (Kho - Xưởng Sản xuất)</w:t>
      </w:r>
    </w:p>
    <w:p>
      <w:r>
        <w:t>Lô 22, Đường Trung Tâm, Khu Công nghiệp Tân Tạo, Phường Tân Tạo A, Quận Bình Tân, Hồ Chí Minh</w:t>
      </w:r>
    </w:p>
    <w:p>
      <w:r>
        <w:t>Hồ Chí Minh</w:t>
      </w:r>
    </w:p>
    <w:p>
      <w:r>
        <w:t>133</w:t>
      </w:r>
    </w:p>
    <w:p>
      <w:r>
        <w:t>Chi Nhánh Công ty TNHH Thương mại Tập Đoàn Gia Bảo</w:t>
      </w:r>
    </w:p>
    <w:p>
      <w:r>
        <w:t>111/36 Phạm Văn Chiêu, Phường 14, Quận Gò Vấp, Hồ Chí Minh</w:t>
      </w:r>
    </w:p>
    <w:p>
      <w:r>
        <w:t>Hồ Chí Minh</w:t>
      </w:r>
    </w:p>
    <w:p>
      <w:r>
        <w:t>134</w:t>
      </w:r>
    </w:p>
    <w:p>
      <w:r>
        <w:t>Công ty TNHH Mỹ phẩm Thu Ngọc</w:t>
      </w:r>
    </w:p>
    <w:p>
      <w:r>
        <w:t>27 Nguyễn Đình Chi, Phường 09, Quận 6, Hồ Chí Minh</w:t>
      </w:r>
    </w:p>
    <w:p>
      <w:r>
        <w:t>Hồ Chí Minh</w:t>
      </w:r>
    </w:p>
    <w:p>
      <w:r>
        <w:t>135</w:t>
      </w:r>
    </w:p>
    <w:p>
      <w:r>
        <w:t>Công ty Cổ phần Sản xuất Thương mại Kella</w:t>
      </w:r>
    </w:p>
    <w:p>
      <w:r>
        <w:t>20A Võ Văn Bích, Ấp 8, xã Bình Mỹ, Huyện Củ Chi, Hồ Chí Minh</w:t>
      </w:r>
    </w:p>
    <w:p>
      <w:r>
        <w:t>Hồ Chí Minh</w:t>
      </w:r>
    </w:p>
    <w:p>
      <w:r>
        <w:t>136</w:t>
      </w:r>
    </w:p>
    <w:p>
      <w:r>
        <w:t>Chi nhánh Công ty TNHH Mỹ phẩm Thanh Thanh - Xưởng sản xuất</w:t>
      </w:r>
    </w:p>
    <w:p>
      <w:r>
        <w:t>389/16 Tỉnh lộ 10, Phường An Lạc A, Quận Bình Tân, Hồ Chí Minh</w:t>
      </w:r>
    </w:p>
    <w:p>
      <w:r>
        <w:t>Hồ Chí Minh</w:t>
      </w:r>
    </w:p>
    <w:p>
      <w:r>
        <w:t>137</w:t>
      </w:r>
    </w:p>
    <w:p>
      <w:r>
        <w:t>Công ty Cổ phần Dược Nature Việt Nam</w:t>
      </w:r>
    </w:p>
    <w:p>
      <w:r>
        <w:t>19 Đường 18, Khu phố 3, Phường Linh Chiểu, Quận Thủ Đức, Hồ Chí Minh</w:t>
      </w:r>
    </w:p>
    <w:p>
      <w:r>
        <w:t>Hồ Chí Minh</w:t>
      </w:r>
    </w:p>
    <w:p>
      <w:r>
        <w:t>138</w:t>
      </w:r>
    </w:p>
    <w:p>
      <w:r>
        <w:t>Công ty TNHH Mỹ phẩm VNCOS</w:t>
      </w:r>
    </w:p>
    <w:p>
      <w:r>
        <w:t>Số 52 Đường TMT 14A, Khu phố 5, Phường Trung Mỹ Tây, Q.12, HCM</w:t>
      </w:r>
    </w:p>
    <w:p>
      <w:r>
        <w:t>Hồ Chí Minh</w:t>
      </w:r>
    </w:p>
    <w:p>
      <w:r>
        <w:t>139</w:t>
      </w:r>
    </w:p>
    <w:p>
      <w:r>
        <w:t>Công ty TNHH Một thành viên Sản xuất Thương mại Dịch vụ Cẩm Tú ngọc</w:t>
      </w:r>
    </w:p>
    <w:p>
      <w:r>
        <w:t>312/32 Kinh Dương Vương, Phường An Lạc A, Quận Bình Tân, Hồ Chí Minh</w:t>
      </w:r>
    </w:p>
    <w:p>
      <w:r>
        <w:t>Hồ Chí Minh</w:t>
      </w:r>
    </w:p>
    <w:p>
      <w:r>
        <w:t>140</w:t>
      </w:r>
    </w:p>
    <w:p>
      <w:r>
        <w:t>Công ty TNHH Một thành viên Thương mại Sản xuất En Ya</w:t>
      </w:r>
    </w:p>
    <w:p>
      <w:r>
        <w:t>35/9E ấp 1, Xã Xuân Thới Thượng, Huyện Hóc Môn, Hồ Chí Minh</w:t>
      </w:r>
    </w:p>
    <w:p>
      <w:r>
        <w:t>Hồ Chí Minh</w:t>
      </w:r>
    </w:p>
    <w:p>
      <w:r>
        <w:t>141</w:t>
      </w:r>
    </w:p>
    <w:p>
      <w:r>
        <w:t>Công ty TNHH Sản xuất Thương mại Hóa Mỹ phẩm Hoàng Lan</w:t>
      </w:r>
    </w:p>
    <w:p>
      <w:r>
        <w:t>334/14 Lê Quang Định, Phường 11, Quận Bình Thạnh, Hồ Chí Minh</w:t>
      </w:r>
    </w:p>
    <w:p>
      <w:r>
        <w:t>Hồ Chí Minh</w:t>
      </w:r>
    </w:p>
    <w:p>
      <w:r>
        <w:t>142</w:t>
      </w:r>
    </w:p>
    <w:p>
      <w:r>
        <w:t>Chi nhánh Số 8 - Công ty Cổ phần Thiên Nhiên</w:t>
      </w:r>
    </w:p>
    <w:p>
      <w:r>
        <w:t>Đơn vị 1, Tầng 6, Nhà xưởng tiêu chuẩn B, đường Tân Thuận, Khu chế xuất Tân Thuận, Phường Tân Thuận Đông, Quận 7, Hồ Chí Minh</w:t>
      </w:r>
    </w:p>
    <w:p>
      <w:r>
        <w:t>Hồ Chí Minh</w:t>
      </w:r>
    </w:p>
    <w:p>
      <w:r>
        <w:t>143</w:t>
      </w:r>
    </w:p>
    <w:p>
      <w:r>
        <w:t>Công ty TNHH Đầu tư Thương mại Quốc tế Lộc Phát</w:t>
      </w:r>
    </w:p>
    <w:p>
      <w:r>
        <w:t>5 Đường Hồ Học Lãm, Phường 16, Quận 8, Hồ Chí Minh</w:t>
      </w:r>
    </w:p>
    <w:p>
      <w:r>
        <w:t>Hồ Chí Minh</w:t>
      </w:r>
    </w:p>
    <w:p>
      <w:r>
        <w:t>144</w:t>
      </w:r>
    </w:p>
    <w:p>
      <w:r>
        <w:t>Công ty TNHH Sản xuất Mỹ phẩm Nafaco</w:t>
      </w:r>
    </w:p>
    <w:p>
      <w:r>
        <w:t>72/1 Quốc lộ 1A, Phường Thới An, Quận 12, Hồ Chí Minh</w:t>
      </w:r>
    </w:p>
    <w:p>
      <w:r>
        <w:t>Hồ Chí Minh</w:t>
      </w:r>
    </w:p>
    <w:p>
      <w:r>
        <w:t>145</w:t>
      </w:r>
    </w:p>
    <w:p>
      <w:r>
        <w:t>Công ty TNHH Mỹ phẩm Quốc tế Vin Va</w:t>
      </w:r>
    </w:p>
    <w:p>
      <w:r>
        <w:t>39 Xuân Thới Sơn C, Tổ 8, Ấp 4, Xã Xuân Thới Sơn, Huyện Hóc Môn, Hồ Chí Minh</w:t>
      </w:r>
    </w:p>
    <w:p>
      <w:r>
        <w:t>Hồ Chí Minh</w:t>
      </w:r>
    </w:p>
    <w:p>
      <w:r>
        <w:t>146</w:t>
      </w:r>
    </w:p>
    <w:p>
      <w:r>
        <w:t>Công ty TNHH Một thành viên Sản xuất Thương mại Dịch vụ Cẩm Tú Darling</w:t>
      </w:r>
    </w:p>
    <w:p>
      <w:r>
        <w:t>312/32 Kinh Dương Vương, Phường An Lạc A, Quận Bình Tân, Hồ Chí Minh</w:t>
      </w:r>
    </w:p>
    <w:p>
      <w:r>
        <w:t>Hồ Chí Minh</w:t>
      </w:r>
    </w:p>
    <w:p>
      <w:r>
        <w:t>147</w:t>
      </w:r>
    </w:p>
    <w:p>
      <w:r>
        <w:t>Công ty Cổ phần Thảo Dược Quốc tế An Phú Khang</w:t>
      </w:r>
    </w:p>
    <w:p>
      <w:r>
        <w:t>4/80A Đặng Công Bỉnh, Xã Tân Thới Nhì, Huyện Hóc Môn, Hồ Chí Minh</w:t>
      </w:r>
    </w:p>
    <w:p>
      <w:r>
        <w:t>Hồ Chí Minh</w:t>
      </w:r>
    </w:p>
    <w:p>
      <w:r>
        <w:t>148</w:t>
      </w:r>
    </w:p>
    <w:p>
      <w:r>
        <w:t>Chi nhánh Công ty TNHH Thương mại Tân Đồng Phúc</w:t>
      </w:r>
    </w:p>
    <w:p>
      <w:r>
        <w:t>C23 đường số 6, Khu công nghiệp Lê Minh Xuân, Xã Lê Minh Xuân, Huyện Bình Chánh, Hồ Chí Minh</w:t>
      </w:r>
    </w:p>
    <w:p>
      <w:r>
        <w:t>Hồ Chí Minh</w:t>
      </w:r>
    </w:p>
    <w:p>
      <w:r>
        <w:t>149</w:t>
      </w:r>
    </w:p>
    <w:p>
      <w:r>
        <w:t>Công ty TNHH Thương mại Sản xuất Mỹ phẩm Thuận Phát</w:t>
      </w:r>
    </w:p>
    <w:p>
      <w:r>
        <w:t>Số 4 Đường TX 39, Khu phố 3, Phường Thạnh Xuân, Quận 12, Hồ Chí Minh</w:t>
      </w:r>
    </w:p>
    <w:p>
      <w:r>
        <w:t>Hồ Chí Minh</w:t>
      </w:r>
    </w:p>
    <w:p>
      <w:r>
        <w:t>150</w:t>
      </w:r>
    </w:p>
    <w:p>
      <w:r>
        <w:t>Công ty TNHH Một thành viên Sản xuất và Thương mại Mỹ phẩm Lê Vân</w:t>
      </w:r>
    </w:p>
    <w:p>
      <w:r>
        <w:t>2B31/1 Ấp 2, Xã Phạm Văn Hai, Huyện Bình Chánh, Hồ Chí Minh</w:t>
      </w:r>
    </w:p>
    <w:p>
      <w:r>
        <w:t>Hồ Chí Minh</w:t>
      </w:r>
    </w:p>
    <w:p>
      <w:r>
        <w:t>151</w:t>
      </w:r>
    </w:p>
    <w:p>
      <w:r>
        <w:t>Cơ sở Sản xuất Golden Dream - Công ty TNHH Thương mại Diên Niên</w:t>
      </w:r>
    </w:p>
    <w:p>
      <w:r>
        <w:t>58 Đường 815 Tạ Quang Bửu, Phường 5, Quận 8, Hồ Chí Minh</w:t>
      </w:r>
    </w:p>
    <w:p>
      <w:r>
        <w:t>Hồ Chí Minh</w:t>
      </w:r>
    </w:p>
    <w:p>
      <w:r>
        <w:t>152</w:t>
      </w:r>
    </w:p>
    <w:p>
      <w:r>
        <w:t>Chi nhánh Công ty TNHH Sản xuất Mỹ phẩm NKT</w:t>
      </w:r>
    </w:p>
    <w:p>
      <w:r>
        <w:t>38/32D,E,F Gò Dầu, Phường Tân Sơn Nhì, Quận Tân Phú, Hồ Chí Minh</w:t>
      </w:r>
    </w:p>
    <w:p>
      <w:r>
        <w:t>Hồ Chí Minh</w:t>
      </w:r>
    </w:p>
    <w:p>
      <w:r>
        <w:t>153</w:t>
      </w:r>
    </w:p>
    <w:p>
      <w:r>
        <w:t>Chi nhánh Công ty TNHH Thương mại Dịch vụ Đông Du</w:t>
      </w:r>
    </w:p>
    <w:p>
      <w:r>
        <w:t>01/2 Đường Tam Tân, Xã Tân Phú Trung, Huyện Củ Chi, Hồ Chí Minh</w:t>
      </w:r>
    </w:p>
    <w:p>
      <w:r>
        <w:t>Hồ Chí Minh</w:t>
      </w:r>
    </w:p>
    <w:p>
      <w:r>
        <w:t>154</w:t>
      </w:r>
    </w:p>
    <w:p>
      <w:r>
        <w:t>Công ty TNHH Mỹ Phẩm Dược Korea</w:t>
      </w:r>
    </w:p>
    <w:p>
      <w:r>
        <w:t>Số D14/21A đường Nguyễn Cửu Phú, Ấp 4, Xã Tân Kiên, Huyện Bình Chánh, Hồ Chí Minh</w:t>
      </w:r>
    </w:p>
    <w:p>
      <w:r>
        <w:t>Hồ Chí Minh</w:t>
      </w:r>
    </w:p>
    <w:p>
      <w:r>
        <w:t>155</w:t>
      </w:r>
    </w:p>
    <w:p>
      <w:r>
        <w:t>Chi nhánh Công ty TNHH Sắc Hương</w:t>
      </w:r>
    </w:p>
    <w:p>
      <w:r>
        <w:t>E5/4D Tổ 5, Ấp 5, Xã Lê Minh Xuân, Huyện Bình Chánh, Hồ Chí Minh</w:t>
      </w:r>
    </w:p>
    <w:p>
      <w:r>
        <w:t>Hồ Chí Minh</w:t>
      </w:r>
    </w:p>
    <w:p>
      <w:r>
        <w:t>156</w:t>
      </w:r>
    </w:p>
    <w:p>
      <w:r>
        <w:t>Công ty Cổ phần Dược phẩm Phương Đông - Chi nhánh 1</w:t>
      </w:r>
    </w:p>
    <w:p>
      <w:r>
        <w:t>Lô số 68, đường số 2, Khu công nghiệp Tân Tạo, Phường Tân Tạo A, Quận Bình Tân, Hồ Chí Minh</w:t>
      </w:r>
    </w:p>
    <w:p>
      <w:r>
        <w:t>Hồ Chí Minh</w:t>
      </w:r>
    </w:p>
    <w:p>
      <w:r>
        <w:t>157</w:t>
      </w:r>
    </w:p>
    <w:p>
      <w:r>
        <w:t>Công ty TNHH Mỹ phẩm Dạ Lan - Chi nhánh 2</w:t>
      </w:r>
    </w:p>
    <w:p>
      <w:r>
        <w:t>33/3 Nguyễn Thị Thử, Ấp 3, Xã Xuân Thới Sơn, Huyện Hóc Môn, Hồ Chí Minh</w:t>
      </w:r>
    </w:p>
    <w:p>
      <w:r>
        <w:t>Hồ Chí Minh</w:t>
      </w:r>
    </w:p>
    <w:p>
      <w:r>
        <w:t>158</w:t>
      </w:r>
    </w:p>
    <w:p>
      <w:r>
        <w:t>Công ty TNHH Sản xuất Thương mại Dịch vụ Hóa mỹ phẩm Vạn Hưng Long</w:t>
      </w:r>
    </w:p>
    <w:p>
      <w:r>
        <w:t>1132/11 Tỉnh lộ 10, Khu phố 6, Phường Tân Tạo, Quận Bình Tân, Hồ Chí Minh</w:t>
      </w:r>
    </w:p>
    <w:p>
      <w:r>
        <w:t>Hồ Chí Minh</w:t>
      </w:r>
    </w:p>
    <w:p>
      <w:r>
        <w:t>159</w:t>
      </w:r>
    </w:p>
    <w:p>
      <w:r>
        <w:t>Công ty TNHH Thương mại Sản xuất KBH Company</w:t>
      </w:r>
    </w:p>
    <w:p>
      <w:r>
        <w:t>678/77/46 Đường Nguyễn Ảnh Thủ, Khu phố 7, Phường Hiệp Thành, Quận 12, Hồ Chí Minh</w:t>
      </w:r>
    </w:p>
    <w:p>
      <w:r>
        <w:t>Hồ Chí Minh</w:t>
      </w:r>
    </w:p>
    <w:p>
      <w:r>
        <w:t>160</w:t>
      </w:r>
    </w:p>
    <w:p>
      <w:r>
        <w:t>Công ty TNHH Dược phẩm USAPHA</w:t>
      </w:r>
    </w:p>
    <w:p>
      <w:r>
        <w:t>Đường TS 11, khu công nghiệp Tiên Sơn, xã Hoàn Sơn, huyện Tiên Du, Bắc Ninh</w:t>
      </w:r>
    </w:p>
    <w:p>
      <w:r>
        <w:t>Bắc Ninh</w:t>
      </w:r>
    </w:p>
    <w:p>
      <w:r>
        <w:t>161</w:t>
      </w:r>
    </w:p>
    <w:p>
      <w:r>
        <w:t>Công ty TNHH Dược phẩm và Thương mại Thành Công</w:t>
      </w:r>
    </w:p>
    <w:p>
      <w:r>
        <w:t>Km6 + 200 Quốc lộ 38, phường Hạp Lĩnh, thành phố Bắc Ninh, tỉnh Bắc Ninh</w:t>
      </w:r>
    </w:p>
    <w:p>
      <w:r>
        <w:t>Bắc Ninh</w:t>
      </w:r>
    </w:p>
    <w:p>
      <w:r>
        <w:t>162</w:t>
      </w:r>
    </w:p>
    <w:p>
      <w:r>
        <w:t>Công ty TNHH Thương mại và sản xuất Đông Âu</w:t>
      </w:r>
    </w:p>
    <w:p>
      <w:r>
        <w:t>Khu công nghiệp Quế Võ, huyện Quế Võ, tỉnh Bắc Ninh</w:t>
      </w:r>
    </w:p>
    <w:p>
      <w:r>
        <w:t>Bắc Ninh</w:t>
      </w:r>
    </w:p>
    <w:p>
      <w:r>
        <w:t>163</w:t>
      </w:r>
    </w:p>
    <w:p>
      <w:r>
        <w:t>Công ty TNHH Nano Care R&amp;D</w:t>
      </w:r>
    </w:p>
    <w:p>
      <w:r>
        <w:t>Thôn Xuân Lai, xã Xuân Lai, huyện Gia Bình, tỉnh Bắc Ninh</w:t>
      </w:r>
    </w:p>
    <w:p>
      <w:r>
        <w:t>Bắc Ninh</w:t>
      </w:r>
    </w:p>
    <w:p>
      <w:r>
        <w:t>164</w:t>
      </w:r>
    </w:p>
    <w:p>
      <w:r>
        <w:t>Công ty TNHH đông nam dược Hoàng Gia</w:t>
      </w:r>
    </w:p>
    <w:p>
      <w:r>
        <w:t>Lãm Trại, Vân Dương, TP.Bắc Ninh, tỉnh Bắc Ninh</w:t>
      </w:r>
    </w:p>
    <w:p>
      <w:r>
        <w:t>Bắc Ninh</w:t>
      </w:r>
    </w:p>
    <w:p>
      <w:r>
        <w:t>165</w:t>
      </w:r>
    </w:p>
    <w:p>
      <w:r>
        <w:t>Công ty TNHH Dược phẩm Bimex (tại Bắc Ninh)</w:t>
      </w:r>
    </w:p>
    <w:p>
      <w:r>
        <w:t>Khu phố Cao Lâm, phường Đình Bảng, TX Từ Sơn, tỉnh Bắc Ninh</w:t>
      </w:r>
    </w:p>
    <w:p>
      <w:r>
        <w:t>Bắc Ninh</w:t>
      </w:r>
    </w:p>
    <w:p>
      <w:r>
        <w:t>166</w:t>
      </w:r>
    </w:p>
    <w:p>
      <w:r>
        <w:t>Công ty TNHH mỹ phẩm Vạn Hạnh chi nhánh Bắc Ninh</w:t>
      </w:r>
    </w:p>
    <w:p>
      <w:r>
        <w:t>Khu Đống Cao, phường Phong Khê, thành phố Bắc Ninh, tỉnh Bắc Ninh</w:t>
      </w:r>
    </w:p>
    <w:p>
      <w:r>
        <w:t>Bắc Ninh</w:t>
      </w:r>
    </w:p>
    <w:p>
      <w:r>
        <w:t>167</w:t>
      </w:r>
    </w:p>
    <w:p>
      <w:r>
        <w:t>Công ty cổ phần liên doanh dược phẩm E’loge France Việt Nam</w:t>
      </w:r>
    </w:p>
    <w:p>
      <w:r>
        <w:t>Khu công nghiệp Quế Võ, xã Phương Liễu, huyện Quế Võ, tỉnh Bắc Ninh</w:t>
      </w:r>
    </w:p>
    <w:p>
      <w:r>
        <w:t>Bắc Ninh</w:t>
      </w:r>
    </w:p>
    <w:p>
      <w:r>
        <w:t>168</w:t>
      </w:r>
    </w:p>
    <w:p>
      <w:r>
        <w:t>Công ty TNHH Sản xuất dược mỹ phẩm Quốc tế Korea</w:t>
      </w:r>
    </w:p>
    <w:p>
      <w:r>
        <w:t>Thôn Kim Thiều, xã Hương Mạc, thị xã Từ Sơn, tỉnh Bắc Ninh</w:t>
      </w:r>
    </w:p>
    <w:p>
      <w:r>
        <w:t>Bắc Ninh</w:t>
      </w:r>
    </w:p>
    <w:p>
      <w:r>
        <w:t>169</w:t>
      </w:r>
    </w:p>
    <w:p>
      <w:r>
        <w:t>Chi nhánh Công ty TNHH Sinh Việt tại Bắc Ninh</w:t>
      </w:r>
    </w:p>
    <w:p>
      <w:r>
        <w:t>Lô B2, khu Công nghiệp Đại Đồng - Hoàn Sơn, xã Hoàn Sơn, huyện Tiên Du, tỉnh Bắc Ninh</w:t>
      </w:r>
    </w:p>
    <w:p>
      <w:r>
        <w:t>Bắc Ninh</w:t>
      </w:r>
    </w:p>
    <w:p>
      <w:r>
        <w:t>170</w:t>
      </w:r>
    </w:p>
    <w:p>
      <w:r>
        <w:t>Công ty TNHH Mỹ phẩm Ha Chi Việt Nam</w:t>
      </w:r>
    </w:p>
    <w:p>
      <w:r>
        <w:t>Lô P, KCN Đồng Văn II, xã Bạch Tượng, Huyện Duy Tiên, tỉnh Hà Nam</w:t>
      </w:r>
    </w:p>
    <w:p>
      <w:r>
        <w:t>Hà Nam</w:t>
      </w:r>
    </w:p>
    <w:p>
      <w:r>
        <w:t>171</w:t>
      </w:r>
    </w:p>
    <w:p>
      <w:r>
        <w:t>Công ty cổ phần dược Mỹ Phẩm MPI</w:t>
      </w:r>
    </w:p>
    <w:p>
      <w:r>
        <w:t>Đường Lê Chân, KCN Châu Sơn, phường Châu Sơn, Thành phố Phủ Lý, Hà Nam</w:t>
      </w:r>
    </w:p>
    <w:p>
      <w:r>
        <w:t>Hà Nam</w:t>
      </w:r>
    </w:p>
    <w:p>
      <w:r>
        <w:t>172</w:t>
      </w:r>
    </w:p>
    <w:p>
      <w:r>
        <w:t>Công ty Trách nhiệm hữu hạn VICO</w:t>
      </w:r>
    </w:p>
    <w:p>
      <w:r>
        <w:t>Số 94, đường An Đồng, huyện An Dương, thành phố Hải Phòng</w:t>
      </w:r>
    </w:p>
    <w:p>
      <w:r>
        <w:t>Hải Phòng</w:t>
      </w:r>
    </w:p>
    <w:p>
      <w:r>
        <w:t>173</w:t>
      </w:r>
    </w:p>
    <w:p>
      <w:r>
        <w:t>Công ty cổ phần VILACO</w:t>
      </w:r>
    </w:p>
    <w:p>
      <w:r>
        <w:t>Số 75, đường An Đồng, huyện An Dương, tỉnh Hải Phòng</w:t>
      </w:r>
    </w:p>
    <w:p>
      <w:r>
        <w:t>Hải Phòng</w:t>
      </w:r>
    </w:p>
    <w:p>
      <w:r>
        <w:t>174</w:t>
      </w:r>
    </w:p>
    <w:p>
      <w:r>
        <w:t>Công ty TNHH Hóa mỹ phẩm Hồng Đạt</w:t>
      </w:r>
    </w:p>
    <w:p>
      <w:r>
        <w:t>thôn Đông Giao, xã Lương Điền, huyện Cẩm Giàng, tỉnh Hải Dương</w:t>
      </w:r>
    </w:p>
    <w:p>
      <w:r>
        <w:t>Hải Dương</w:t>
      </w:r>
    </w:p>
    <w:p>
      <w:r>
        <w:t>175</w:t>
      </w:r>
    </w:p>
    <w:p>
      <w:r>
        <w:t>Chi nhánh công ty cổ phần dược phẩm SYNTECH - nhà máy Hải Dương</w:t>
      </w:r>
    </w:p>
    <w:p>
      <w:r>
        <w:t>Lô CN3, cụm công nghiệp Ba Hàng, phường Nam Đồng, TP. Hải Dương, tỉnh Hải Dương</w:t>
      </w:r>
    </w:p>
    <w:p>
      <w:r>
        <w:t>Hải Dương</w:t>
      </w:r>
    </w:p>
    <w:p>
      <w:r>
        <w:t>176</w:t>
      </w:r>
    </w:p>
    <w:p>
      <w:r>
        <w:t>Công ty cổ phần Hoa Lan</w:t>
      </w:r>
    </w:p>
    <w:p>
      <w:r>
        <w:t>Vĩnh Khúc, Văn Giang, Hưng Yên</w:t>
      </w:r>
    </w:p>
    <w:p>
      <w:r>
        <w:t>Hưng Yên</w:t>
      </w:r>
    </w:p>
    <w:p>
      <w:r>
        <w:t>177</w:t>
      </w:r>
    </w:p>
    <w:p>
      <w:r>
        <w:t>Công ty TNHH dược phẩm Bimex</w:t>
      </w:r>
    </w:p>
    <w:p>
      <w:r>
        <w:t>KM 22+500 Quốc lộ 5 , TT Bần Yên Nhân, Mỹ Hào, Hưng Yên</w:t>
      </w:r>
    </w:p>
    <w:p>
      <w:r>
        <w:t>Hưng Yên</w:t>
      </w:r>
    </w:p>
    <w:p>
      <w:r>
        <w:t>178</w:t>
      </w:r>
    </w:p>
    <w:p>
      <w:r>
        <w:t>Công ty cổ phần Việt Phúc Hưng Yên</w:t>
      </w:r>
    </w:p>
    <w:p>
      <w:r>
        <w:t>Thôn Vĩnh Bảo, Xã Vĩnh Khúc, Văn Giang, Hưng Yên</w:t>
      </w:r>
    </w:p>
    <w:p>
      <w:r>
        <w:t>Hưng Yên</w:t>
      </w:r>
    </w:p>
    <w:p>
      <w:r>
        <w:t>179</w:t>
      </w:r>
    </w:p>
    <w:p>
      <w:r>
        <w:t>Công ty TNHH sinh học Thảo Linh Xanh</w:t>
      </w:r>
    </w:p>
    <w:p>
      <w:r>
        <w:t>Thôn Diệt Pháp, Xã Thiện Phiến, Tiên Lữ, Hưng Yên</w:t>
      </w:r>
    </w:p>
    <w:p>
      <w:r>
        <w:t>Hưng Yên</w:t>
      </w:r>
    </w:p>
    <w:p>
      <w:r>
        <w:t>180</w:t>
      </w:r>
    </w:p>
    <w:p>
      <w:r>
        <w:t>Công ty cổ phần dược phẩm Medzavy</w:t>
      </w:r>
    </w:p>
    <w:p>
      <w:r>
        <w:t>Đường E3, Khu E, KCN Phố Nối A, Lạc Đạo, Văn Lâm, Hưng Yên</w:t>
      </w:r>
    </w:p>
    <w:p>
      <w:r>
        <w:t>Hưng Yên</w:t>
      </w:r>
    </w:p>
    <w:p>
      <w:r>
        <w:t>181</w:t>
      </w:r>
    </w:p>
    <w:p>
      <w:r>
        <w:t>Chi nhánh tại Hưng Yên - Công ty TNHH công nghệ Thiên Phú KB toàn cầu</w:t>
      </w:r>
    </w:p>
    <w:p>
      <w:r>
        <w:t>Thôn Hành Lạc, TT Như Quỳnh, Văn Lâm, Hưng Yên</w:t>
      </w:r>
    </w:p>
    <w:p>
      <w:r>
        <w:t>Hưng Yên</w:t>
      </w:r>
    </w:p>
    <w:p>
      <w:r>
        <w:t>182</w:t>
      </w:r>
    </w:p>
    <w:p>
      <w:r>
        <w:t>Công ty TNHH DP Amepro Việt Nam</w:t>
      </w:r>
    </w:p>
    <w:p>
      <w:r>
        <w:t>Thôn Ngọc, Lạc Đạo, Văn Lâm, Hưng Yên</w:t>
      </w:r>
    </w:p>
    <w:p>
      <w:r>
        <w:t>Hưng Yên</w:t>
      </w:r>
    </w:p>
    <w:p>
      <w:r>
        <w:t>183</w:t>
      </w:r>
    </w:p>
    <w:p>
      <w:r>
        <w:t>Công ty TNHH dược phẩm Sunpharm</w:t>
      </w:r>
    </w:p>
    <w:p>
      <w:r>
        <w:t>Thôn Đan Kim, Xã Liên Nghĩa, Văn Giang, Hưng Yên</w:t>
      </w:r>
    </w:p>
    <w:p>
      <w:r>
        <w:t>Hưng Yên</w:t>
      </w:r>
    </w:p>
    <w:p>
      <w:r>
        <w:t>184</w:t>
      </w:r>
    </w:p>
    <w:p>
      <w:r>
        <w:t>Công ty cổ phần dược Hà Hưng</w:t>
      </w:r>
    </w:p>
    <w:p>
      <w:r>
        <w:t>Thôn Hành Lạc, TT Như Quỳnh, Văn Lâm, Hưng Yên</w:t>
      </w:r>
    </w:p>
    <w:p>
      <w:r>
        <w:t>Hưng Yên</w:t>
      </w:r>
    </w:p>
    <w:p>
      <w:r>
        <w:t>185</w:t>
      </w:r>
    </w:p>
    <w:p>
      <w:r>
        <w:t>Nhà máy sx - Công ty TNHH sx thương mại &amp; dịch vụ Hương Thảo Natural</w:t>
      </w:r>
    </w:p>
    <w:p>
      <w:r>
        <w:t>Xã Tân Quang, Văn Lâm, Hưng Yên</w:t>
      </w:r>
    </w:p>
    <w:p>
      <w:r>
        <w:t>Hưng Yên</w:t>
      </w:r>
    </w:p>
    <w:p>
      <w:r>
        <w:t>186</w:t>
      </w:r>
    </w:p>
    <w:p>
      <w:r>
        <w:t>Công ty TNHH sx &amp; thương mại Vinh Thịnh Vượng</w:t>
      </w:r>
    </w:p>
    <w:p>
      <w:r>
        <w:t>Thôn Bình Phú, Xã Yên Phú, Yên Mỹ, Hưng Yên</w:t>
      </w:r>
    </w:p>
    <w:p>
      <w:r>
        <w:t>Hưng Yên</w:t>
      </w:r>
    </w:p>
    <w:p>
      <w:r>
        <w:t>187</w:t>
      </w:r>
    </w:p>
    <w:p>
      <w:r>
        <w:t>Công ty TNHH dược phẩm Hoàng Liên</w:t>
      </w:r>
    </w:p>
    <w:p>
      <w:r>
        <w:t>Lô H6, Đường D4 KCN Hòa Xá, Xã Mỹ Xá, TP Nam Định</w:t>
      </w:r>
    </w:p>
    <w:p>
      <w:r>
        <w:t>Nam Định</w:t>
      </w:r>
    </w:p>
    <w:p>
      <w:r>
        <w:t>188</w:t>
      </w:r>
    </w:p>
    <w:p>
      <w:r>
        <w:t>Công ty cổ phần dược AVA Green</w:t>
      </w:r>
    </w:p>
    <w:p>
      <w:r>
        <w:t>Khu 4B, TT Ngô Đồng, huyện Giao Thủy, Tỉnh Nam Định</w:t>
      </w:r>
    </w:p>
    <w:p>
      <w:r>
        <w:t>Nam Định</w:t>
      </w:r>
    </w:p>
    <w:p>
      <w:r>
        <w:t>189</w:t>
      </w:r>
    </w:p>
    <w:p>
      <w:r>
        <w:t>Công ty cổ phần dược phẩm Natupharma Việt Nam</w:t>
      </w:r>
    </w:p>
    <w:p>
      <w:r>
        <w:t>Thôn Thanh Bình, Xã Yên Thọ, Huyện Ý Yên, Nam Định</w:t>
      </w:r>
    </w:p>
    <w:p>
      <w:r>
        <w:t>Nam Định</w:t>
      </w:r>
    </w:p>
    <w:p>
      <w:r>
        <w:t>190</w:t>
      </w:r>
    </w:p>
    <w:p>
      <w:r>
        <w:t>Chi nhánh công ty TNHH Dược phẩm Hoa Sen</w:t>
      </w:r>
    </w:p>
    <w:p>
      <w:r>
        <w:t>Tổ dân phố bến Mai Xá, Phường Mỹ Xá, TP Nam Định</w:t>
      </w:r>
    </w:p>
    <w:p>
      <w:r>
        <w:t>Nam Định</w:t>
      </w:r>
    </w:p>
    <w:p>
      <w:r>
        <w:t>191</w:t>
      </w:r>
    </w:p>
    <w:p>
      <w:r>
        <w:t>Công ty TNHH LD công nghệ dược phẩm Việt Ý</w:t>
      </w:r>
    </w:p>
    <w:p>
      <w:r>
        <w:t>Lô B3 KCN Nguyễn Đức Cảnh, đường Trần Thủ Độ, phường Trần Hưng Đạo, TP Thái Bình</w:t>
      </w:r>
    </w:p>
    <w:p>
      <w:r>
        <w:t>Thái Bình</w:t>
      </w:r>
    </w:p>
    <w:p>
      <w:r>
        <w:t>192</w:t>
      </w:r>
    </w:p>
    <w:p>
      <w:r>
        <w:t>Công ty TNHH dược phẩm Nhất Mộc Hương</w:t>
      </w:r>
    </w:p>
    <w:p>
      <w:r>
        <w:t>Thôn Vị Giang, xã Chí Hòa, huyện Hưng Hà, tỉnh Thái Bình</w:t>
      </w:r>
    </w:p>
    <w:p>
      <w:r>
        <w:t>Thái Bình</w:t>
      </w:r>
    </w:p>
    <w:p>
      <w:r>
        <w:t>193</w:t>
      </w:r>
    </w:p>
    <w:p>
      <w:r>
        <w:t>Công ty cổ phần Đông nam dược Nguyễn Thiệu</w:t>
      </w:r>
    </w:p>
    <w:p>
      <w:r>
        <w:t>Lô 1A, cụm khu công nghiệp Quỳnh Hồng, xã Quỳnh Hồng, huyện Quỳnh Hồng, tỉnh Thái Bình</w:t>
      </w:r>
    </w:p>
    <w:p>
      <w:r>
        <w:t>Thái Bình</w:t>
      </w:r>
    </w:p>
    <w:p>
      <w:r>
        <w:t>194</w:t>
      </w:r>
    </w:p>
    <w:p>
      <w:r>
        <w:t>Công ty TNHH sản xuất và thương mại Y dược Sao Mai</w:t>
      </w:r>
    </w:p>
    <w:p>
      <w:r>
        <w:t>Km4, đường Hùng Vương, phường Phú Khánh, TP Thái Bình</w:t>
      </w:r>
    </w:p>
    <w:p>
      <w:r>
        <w:t>Thái Bình</w:t>
      </w:r>
    </w:p>
    <w:p>
      <w:r>
        <w:t>195</w:t>
      </w:r>
    </w:p>
    <w:p>
      <w:r>
        <w:t>Công ty TNHH dược phẩm Mailisa- Group</w:t>
      </w:r>
    </w:p>
    <w:p>
      <w:r>
        <w:t>Đường Trần Thị Dung, khu công nghiệp Phúc Khánh, TP Thái Bình</w:t>
      </w:r>
    </w:p>
    <w:p>
      <w:r>
        <w:t>Thái Bình</w:t>
      </w:r>
    </w:p>
    <w:p>
      <w:r>
        <w:t>196</w:t>
      </w:r>
    </w:p>
    <w:p>
      <w:r>
        <w:t>Công ty TNHH dược phẩm Huy Dũng</w:t>
      </w:r>
    </w:p>
    <w:p>
      <w:r>
        <w:t>Lô CNN 24, Cụm công nghiệp vừa và nhỏ 658, phường Tiền Phong, TP Thái Bình</w:t>
      </w:r>
    </w:p>
    <w:p>
      <w:r>
        <w:t>Thái Bình</w:t>
      </w:r>
    </w:p>
    <w:p>
      <w:r>
        <w:t>197</w:t>
      </w:r>
    </w:p>
    <w:p>
      <w:r>
        <w:t>Công ty cổ phần Santek</w:t>
      </w:r>
    </w:p>
    <w:p>
      <w:r>
        <w:t>Thôn An Cơ Bắc, xã Thanh Tân, huyện Kiến Xương, tỉnh Thái Bình</w:t>
      </w:r>
    </w:p>
    <w:p>
      <w:r>
        <w:t>Thái Bình</w:t>
      </w:r>
    </w:p>
    <w:p>
      <w:r>
        <w:t>198</w:t>
      </w:r>
    </w:p>
    <w:p>
      <w:r>
        <w:t>Công ty cổ phần mỹ phẩm Namcharm</w:t>
      </w:r>
    </w:p>
    <w:p>
      <w:r>
        <w:t>Thôn Sơn Thọ, xã Nam Bình, huyện Kiến Xương, tỉnh Thái Bình</w:t>
      </w:r>
    </w:p>
    <w:p>
      <w:r>
        <w:t>Thái Bình</w:t>
      </w:r>
    </w:p>
    <w:p>
      <w:r>
        <w:t>199</w:t>
      </w:r>
    </w:p>
    <w:p>
      <w:r>
        <w:t>Công ty cổ phần Dược Khoa- Chi nhánh Thái Nguyên</w:t>
      </w:r>
    </w:p>
    <w:p>
      <w:r>
        <w:t>Xóm Đồng Phù 2, xã Yên Ninh, huyện Phú Lương, tỉnh Thái Nguyên</w:t>
      </w:r>
    </w:p>
    <w:p>
      <w:r>
        <w:t>Thái Nguyên</w:t>
      </w:r>
    </w:p>
    <w:p>
      <w:r>
        <w:t>200</w:t>
      </w:r>
    </w:p>
    <w:p>
      <w:r>
        <w:t>CTCP Dược và VTYT Thái Nguyên</w:t>
      </w:r>
    </w:p>
    <w:p>
      <w:r>
        <w:t>Số 477, đường Lương Ngọc Quyến, phường Phan Đình Phùng, thành phố Thái Nguyên</w:t>
      </w:r>
    </w:p>
    <w:p>
      <w:r>
        <w:t>Thái Nguyên</w:t>
      </w:r>
    </w:p>
    <w:p>
      <w:r>
        <w:t>201</w:t>
      </w:r>
    </w:p>
    <w:p>
      <w:r>
        <w:t>Công ty TNHH Thảo Dược GOLD NT</w:t>
      </w:r>
    </w:p>
    <w:p>
      <w:r>
        <w:t>Tổ 27, phường Phan Đình Phùng, thành Phố Thái Nguyên, tỉnh Thái Nguyên</w:t>
      </w:r>
    </w:p>
    <w:p>
      <w:r>
        <w:t>Thái Nguyên</w:t>
      </w:r>
    </w:p>
    <w:p>
      <w:r>
        <w:t>202</w:t>
      </w:r>
    </w:p>
    <w:p>
      <w:r>
        <w:t>Công ty TNHH sản phẩm Thiên nhiên Mẹ Ken</w:t>
      </w:r>
    </w:p>
    <w:p>
      <w:r>
        <w:t>Thôn Trung Nghĩa, xã Hòa Ninh, huyện Hòa Vang, thành phố Đà Nẵng</w:t>
      </w:r>
    </w:p>
    <w:p>
      <w:r>
        <w:t>Đà Nẵng</w:t>
      </w:r>
    </w:p>
    <w:p>
      <w:r>
        <w:t>203</w:t>
      </w:r>
    </w:p>
    <w:p>
      <w:r>
        <w:t>Công ty TNHH MTV Tinh dầu Hoàng Lịch</w:t>
      </w:r>
    </w:p>
    <w:p>
      <w:r>
        <w:t>Lô B2-4 Lê Đức Thọ, phường Thọ Quang, quận Sơn Trà</w:t>
      </w:r>
    </w:p>
    <w:p>
      <w:r>
        <w:t>Đà Nẵng</w:t>
      </w:r>
    </w:p>
    <w:p>
      <w:r>
        <w:t>204</w:t>
      </w:r>
    </w:p>
    <w:p>
      <w:r>
        <w:t>Công ty TNHH Sóc Con</w:t>
      </w:r>
    </w:p>
    <w:p>
      <w:r>
        <w:t>Thôn Phú Thượng, xã Hòa Sơn, huyện Hòa Vang, thành phố Đà Nẵng</w:t>
      </w:r>
    </w:p>
    <w:p>
      <w:r>
        <w:t>Đà Nẵng</w:t>
      </w:r>
    </w:p>
    <w:p>
      <w:r>
        <w:t>205</w:t>
      </w:r>
    </w:p>
    <w:p>
      <w:r>
        <w:t>Công ty cổ phần thương mại dược Sâm Ngọc Linh Quảng Nam</w:t>
      </w:r>
    </w:p>
    <w:p>
      <w:r>
        <w:t>Số 222 Huỳnh Thúc Kháng, Tam Kỳ, Quảng Nam</w:t>
      </w:r>
    </w:p>
    <w:p>
      <w:r>
        <w:t>Quảng Nam</w:t>
      </w:r>
    </w:p>
    <w:p>
      <w:r>
        <w:t>206</w:t>
      </w:r>
    </w:p>
    <w:p>
      <w:r>
        <w:t>Chi nhánh Công ty TNHH Sản xuất Thương Mại và Dịch vụ Punar</w:t>
      </w:r>
    </w:p>
    <w:p>
      <w:r>
        <w:t>KP Phú Hiệp 3, Phường Hòa Hiệp Trung, TX.Đông Hòa, Phú Yên</w:t>
      </w:r>
    </w:p>
    <w:p>
      <w:r>
        <w:t>Phú Yên</w:t>
      </w:r>
    </w:p>
    <w:p>
      <w:r>
        <w:t>207</w:t>
      </w:r>
    </w:p>
    <w:p>
      <w:r>
        <w:t>Công ty TNHH TM &amp; DV Mỹ phẩm Hải Tâm</w:t>
      </w:r>
    </w:p>
    <w:p>
      <w:r>
        <w:t>Thôn 5, xã Ninh Sơn, thị xã Ninh Hòa, tỉnh Khánh Hòa</w:t>
      </w:r>
    </w:p>
    <w:p>
      <w:r>
        <w:t>Khánh Hòa</w:t>
      </w:r>
    </w:p>
    <w:p>
      <w:r>
        <w:t>208</w:t>
      </w:r>
    </w:p>
    <w:p>
      <w:r>
        <w:t>Công ty cổ phần Hóa mỹ phẩm Tự Nhiên</w:t>
      </w:r>
    </w:p>
    <w:p>
      <w:r>
        <w:t>718 Lương Định Của, xã Vĩnh Thạnh, Thành phố Nha Trang, tỉnh Khánh Hòa</w:t>
      </w:r>
    </w:p>
    <w:p>
      <w:r>
        <w:t>Khánh Hòa</w:t>
      </w:r>
    </w:p>
    <w:p>
      <w:r>
        <w:t>209</w:t>
      </w:r>
    </w:p>
    <w:p>
      <w:r>
        <w:t>Cơ sở sản xuất phấn nụ Hoàng Cung Bà Phương</w:t>
      </w:r>
    </w:p>
    <w:p>
      <w:r>
        <w:t>12/ 126 Nguyễn Phúc Nguyên, phường Hương Long, TP Huế</w:t>
      </w:r>
    </w:p>
    <w:p>
      <w:r>
        <w:t>Huế</w:t>
      </w:r>
    </w:p>
    <w:p>
      <w:r>
        <w:t>210</w:t>
      </w:r>
    </w:p>
    <w:p>
      <w:r>
        <w:t>Cơ sở sản xuất Liên Minh Xanh</w:t>
      </w:r>
    </w:p>
    <w:p>
      <w:r>
        <w:t>73 Thạch Hãn, TP Huế</w:t>
      </w:r>
    </w:p>
    <w:p>
      <w:r>
        <w:t>Huế</w:t>
      </w:r>
    </w:p>
    <w:p>
      <w:r>
        <w:t>211</w:t>
      </w:r>
    </w:p>
    <w:p>
      <w:r>
        <w:t>Công ty TNHH MTV Quảng bá tiến bộ và ứng dụng mới.</w:t>
      </w:r>
    </w:p>
    <w:p>
      <w:r>
        <w:t>28 Lê Thánh Tôn, phường Thuận Thành, TP Huế.</w:t>
      </w:r>
    </w:p>
    <w:p>
      <w:r>
        <w:t>Huế</w:t>
      </w:r>
    </w:p>
    <w:p>
      <w:r>
        <w:t>212</w:t>
      </w:r>
    </w:p>
    <w:p>
      <w:r>
        <w:t>Cơ sở sản xuất kinh doanh Hi-Tech</w:t>
      </w:r>
    </w:p>
    <w:p>
      <w:r>
        <w:t>31 Nguyễn Văn Đào, phường Thủy Xuân, thành phố Huế, tỉnh Thừa Thiên Huế, Việt Nam</w:t>
      </w:r>
    </w:p>
    <w:p>
      <w:r>
        <w:t>Huế</w:t>
      </w:r>
    </w:p>
    <w:p>
      <w:r>
        <w:t>213</w:t>
      </w:r>
    </w:p>
    <w:p>
      <w:r>
        <w:t>Cty TNHH MTV Mỹ phẩm Mỹ Hạnh</w:t>
      </w:r>
    </w:p>
    <w:p>
      <w:r>
        <w:t>Số 240, tổ 6, ấp Long Hạ, xã Kiến An, huyện Chợ Mới, tỉnh An Giang</w:t>
      </w:r>
    </w:p>
    <w:p>
      <w:r>
        <w:t>An Giang</w:t>
      </w:r>
    </w:p>
    <w:p>
      <w:r>
        <w:t>214</w:t>
      </w:r>
    </w:p>
    <w:p>
      <w:r>
        <w:t>Công ty TNHH sản xuất mỹ phẩm Chu</w:t>
      </w:r>
    </w:p>
    <w:p>
      <w:r>
        <w:t>ấp Mỹ Chánh, xã Mỹ Đức, huyện Châu Phú, tỉnh An Giang</w:t>
      </w:r>
    </w:p>
    <w:p>
      <w:r>
        <w:t>An Giang</w:t>
      </w:r>
    </w:p>
    <w:p>
      <w:r>
        <w:t>215</w:t>
      </w:r>
    </w:p>
    <w:p>
      <w:r>
        <w:t>Công ty TNHH Mỹ phẩm Tóc xinh</w:t>
      </w:r>
    </w:p>
    <w:p>
      <w:r>
        <w:t>Đc: Lô J0 KCN Việt Hương, p. Thuận Giao, TX Thuận An, Bình Dương</w:t>
      </w:r>
    </w:p>
    <w:p>
      <w:r>
        <w:t>Bình Dương</w:t>
      </w:r>
    </w:p>
    <w:p>
      <w:r>
        <w:t>216</w:t>
      </w:r>
    </w:p>
    <w:p>
      <w:r>
        <w:t>Công ty CP SX hàng gia dụng Quốc tế</w:t>
      </w:r>
    </w:p>
    <w:p>
      <w:r>
        <w:t>số 3, Đường số 5, KCN Sóng Thần I, TX Dĩ An, Bình Dương</w:t>
      </w:r>
    </w:p>
    <w:p>
      <w:r>
        <w:t>Bình Dương</w:t>
      </w:r>
    </w:p>
    <w:p>
      <w:r>
        <w:t>217</w:t>
      </w:r>
    </w:p>
    <w:p>
      <w:r>
        <w:t>Công ty TNHH Henkel Việt Nam</w:t>
      </w:r>
    </w:p>
    <w:p>
      <w:r>
        <w:t>Lô G1 KCN Việt Hương, TX Thuận An, Bình Dương</w:t>
      </w:r>
    </w:p>
    <w:p>
      <w:r>
        <w:t>Bình Dương</w:t>
      </w:r>
    </w:p>
    <w:p>
      <w:r>
        <w:t>218</w:t>
      </w:r>
    </w:p>
    <w:p>
      <w:r>
        <w:t>Chi nhánh Công ty TNHH hóa mỹ phẩm Xuân Lan 727</w:t>
      </w:r>
    </w:p>
    <w:p>
      <w:r>
        <w:t>19/3 đường VP 23, khu phố Trung, phường Vĩnh Phú, thị xã Thuận an, tỉnh Bình Dương</w:t>
      </w:r>
    </w:p>
    <w:p>
      <w:r>
        <w:t>Bình Dương</w:t>
      </w:r>
    </w:p>
    <w:p>
      <w:r>
        <w:t>219</w:t>
      </w:r>
    </w:p>
    <w:p>
      <w:r>
        <w:t>Cơ sở sản xuất hóa mỹ phẩm Quốc Tế</w:t>
      </w:r>
    </w:p>
    <w:p>
      <w:r>
        <w:t>Kho số 1, nhà xưởng Công ty TNHH chế biến nông sản và thực phẩm xuất khẩu Hiệp Hưng, 19/15 Khu phố Bình Phước B, p. Bình Chuẩn, thị xã Thuận An, Bình Dương</w:t>
      </w:r>
    </w:p>
    <w:p>
      <w:r>
        <w:t>Bình Dương</w:t>
      </w:r>
    </w:p>
    <w:p>
      <w:r>
        <w:t>220</w:t>
      </w:r>
    </w:p>
    <w:p>
      <w:r>
        <w:t>Công ty TNHH MTV Hoa Thiên Phú Bình Dương</w:t>
      </w:r>
    </w:p>
    <w:p>
      <w:r>
        <w:t>Lô đất số 7-1, khu CN An Tây, xã An Tây, thị xã Bến Cát, tỉnh Bình Dương</w:t>
      </w:r>
    </w:p>
    <w:p>
      <w:r>
        <w:t>Bình Dương</w:t>
      </w:r>
    </w:p>
    <w:p>
      <w:r>
        <w:t>221</w:t>
      </w:r>
    </w:p>
    <w:p>
      <w:r>
        <w:t>CN Công ty TNHH TM và DV Nhà Đẹp</w:t>
      </w:r>
    </w:p>
    <w:p>
      <w:r>
        <w:t>Số 240 Nguyễn Văn Thành, KP 6, Định Hòa, Tp. Thủ Dầu một, Bình Dương</w:t>
      </w:r>
    </w:p>
    <w:p>
      <w:r>
        <w:t>Bình Dương</w:t>
      </w:r>
    </w:p>
    <w:p>
      <w:r>
        <w:t>222</w:t>
      </w:r>
    </w:p>
    <w:p>
      <w:r>
        <w:t>Công ty TNHH Công nghệ Vĩnh Tân</w:t>
      </w:r>
    </w:p>
    <w:p>
      <w:r>
        <w:t>số 818 Quốc lộ 1A, thôn Vĩnh Hải, xã Vĩnh Hảo, huyện Tuy Phong, tỉnh Bình Thuận</w:t>
      </w:r>
    </w:p>
    <w:p>
      <w:r>
        <w:t>Bình Thuận</w:t>
      </w:r>
    </w:p>
    <w:p>
      <w:r>
        <w:t>223</w:t>
      </w:r>
    </w:p>
    <w:p>
      <w:r>
        <w:t>Cơ sở SX HMP Phan Hùng CGV</w:t>
      </w:r>
    </w:p>
    <w:p>
      <w:r>
        <w:t>343/22 KV Bình Thường A, P. Long Tuyền, Q. Bình Thủy, Cần Thơ</w:t>
      </w:r>
    </w:p>
    <w:p>
      <w:r>
        <w:t>Cần Thơ</w:t>
      </w:r>
    </w:p>
    <w:p>
      <w:r>
        <w:t>224</w:t>
      </w:r>
    </w:p>
    <w:p>
      <w:r>
        <w:t>Cty TNHH Mỹ phẩm Hồng Nhung</w:t>
      </w:r>
    </w:p>
    <w:p>
      <w:r>
        <w:t>14/14 Lý Tự Trọng, P. An Cư, Q. Ninh Kiều, Cần Thơ</w:t>
      </w:r>
    </w:p>
    <w:p>
      <w:r>
        <w:t>Cần Thơ</w:t>
      </w:r>
    </w:p>
    <w:p>
      <w:r>
        <w:t>225</w:t>
      </w:r>
    </w:p>
    <w:p>
      <w:r>
        <w:t>Cơ sở HMP Việt Hương</w:t>
      </w:r>
    </w:p>
    <w:p>
      <w:r>
        <w:t>Số 29 đường 3 Tháng 2, P. Hưng Lợi, Q. Ninh Kiều, Cần Thơ</w:t>
      </w:r>
    </w:p>
    <w:p>
      <w:r>
        <w:t>Cần Thơ</w:t>
      </w:r>
    </w:p>
    <w:p>
      <w:r>
        <w:t>226</w:t>
      </w:r>
    </w:p>
    <w:p>
      <w:r>
        <w:t>CN Cty TNHH Phong Doanh tại TP. Cần Thơ</w:t>
      </w:r>
    </w:p>
    <w:p>
      <w:r>
        <w:t>243/32 đường 30 Tháng 4, P. Hưng Lợi, Q. Ninh Kiều. Xưởng SX: Khu Ngân Thuận, đường Lê Hồng Phong, P. Bình Thủy, Q. Bình Thủy, Cần Thơ</w:t>
      </w:r>
    </w:p>
    <w:p>
      <w:r>
        <w:t>Cần Thơ</w:t>
      </w:r>
    </w:p>
    <w:p>
      <w:r>
        <w:t>227</w:t>
      </w:r>
    </w:p>
    <w:p>
      <w:r>
        <w:t>Cty TNHH SX TM DV Huỳnh Mỹ Phương</w:t>
      </w:r>
    </w:p>
    <w:p>
      <w:r>
        <w:t>99A KV Thạnh Mỹ, P. Thường Thạnh, Q. Cái Răng, Cần Thơ</w:t>
      </w:r>
    </w:p>
    <w:p>
      <w:r>
        <w:t>Cần Thơ</w:t>
      </w:r>
    </w:p>
    <w:p>
      <w:r>
        <w:t>228</w:t>
      </w:r>
    </w:p>
    <w:p>
      <w:r>
        <w:t>Cty TNHH Bách Ngọc Châu</w:t>
      </w:r>
    </w:p>
    <w:p>
      <w:r>
        <w:t>Số 4 Võ Thị Sáu, P. An Hội, Q. Ninh Kiều. Xưởng SX: Khoa Nông nghiệp và Sinh học ứng dụng - Đại học Cần Thơ, Khu 2 đường 3/2, P. Xuân Khánh, Q. Ninh Kiều, Cần Thơ</w:t>
      </w:r>
    </w:p>
    <w:p>
      <w:r>
        <w:t>Cần Thơ</w:t>
      </w:r>
    </w:p>
    <w:p>
      <w:r>
        <w:t>229</w:t>
      </w:r>
    </w:p>
    <w:p>
      <w:r>
        <w:t>Cty TNHH MTV MP Kim Chi</w:t>
      </w:r>
    </w:p>
    <w:p>
      <w:r>
        <w:t>326B/3 Quốc lộ 91B, KDC Hàng Bàng, Tổ 3, P.An Khánh, Q. Ninh Kiều, Cần Thơ</w:t>
      </w:r>
    </w:p>
    <w:p>
      <w:r>
        <w:t>Cần Thơ</w:t>
      </w:r>
    </w:p>
    <w:p>
      <w:r>
        <w:t>230</w:t>
      </w:r>
    </w:p>
    <w:p>
      <w:r>
        <w:t>Cơ sở HMP Hằng Nga</w:t>
      </w:r>
    </w:p>
    <w:p>
      <w:r>
        <w:t>54/6A Công Binh, P. Trà An, Q. Bình Thủy, Cần Thơ</w:t>
      </w:r>
    </w:p>
    <w:p>
      <w:r>
        <w:t>Cần Thơ</w:t>
      </w:r>
    </w:p>
    <w:p>
      <w:r>
        <w:t>231</w:t>
      </w:r>
    </w:p>
    <w:p>
      <w:r>
        <w:t>DNTN MP Phương Đông</w:t>
      </w:r>
    </w:p>
    <w:p>
      <w:r>
        <w:t>246/4/3 Nguyễn Văn Cừ, P. An Hòa, Q. Ninh Kiều, Cần Thơ</w:t>
      </w:r>
    </w:p>
    <w:p>
      <w:r>
        <w:t>Cần Thơ</w:t>
      </w:r>
    </w:p>
    <w:p>
      <w:r>
        <w:t>232</w:t>
      </w:r>
    </w:p>
    <w:p>
      <w:r>
        <w:t>Cơ sở SX HMP Minh Xuân</w:t>
      </w:r>
    </w:p>
    <w:p>
      <w:r>
        <w:t>Ấp Trường Thọ, xã Trường Long, H. Phong Điền, Cần Thơ</w:t>
      </w:r>
    </w:p>
    <w:p>
      <w:r>
        <w:t>Cần Thơ</w:t>
      </w:r>
    </w:p>
    <w:p>
      <w:r>
        <w:t>233</w:t>
      </w:r>
    </w:p>
    <w:p>
      <w:r>
        <w:t>DNTN HMP Tây Đô</w:t>
      </w:r>
    </w:p>
    <w:p>
      <w:r>
        <w:t>Số 95/7B Nguyễn Thông, P. An Thới, Q. Bình Thủy. Xưởng SX: Thửa đất số 421, tờ bản đồ số 46, P. An Thới, Q. Bình Thủy, Cần Thơ</w:t>
      </w:r>
    </w:p>
    <w:p>
      <w:r>
        <w:t>Cần Thơ</w:t>
      </w:r>
    </w:p>
    <w:p>
      <w:r>
        <w:t>234</w:t>
      </w:r>
    </w:p>
    <w:p>
      <w:r>
        <w:t>Cty TNHH MTV Mỹ phẩm Trăng Việt</w:t>
      </w:r>
    </w:p>
    <w:p>
      <w:r>
        <w:t>133/3 KV Thới Trinh B, P. Thới An, Q. Ô Môn Xưởng SX: KV Thới Hòa, P. Thới An, Q. Ô Môn, Cần Thơ</w:t>
      </w:r>
    </w:p>
    <w:p>
      <w:r>
        <w:t>Cần Thơ</w:t>
      </w:r>
    </w:p>
    <w:p>
      <w:r>
        <w:t>235</w:t>
      </w:r>
    </w:p>
    <w:p>
      <w:r>
        <w:t>Cty TNHH Hóa Mỹ phẩm Lan Anh</w:t>
      </w:r>
    </w:p>
    <w:p>
      <w:r>
        <w:t>218 Khu vực 5, Nguyễn Thông, P. An Thới, Q. Bình Thủy, Cần Thơ</w:t>
      </w:r>
    </w:p>
    <w:p>
      <w:r>
        <w:t>Cần Thơ</w:t>
      </w:r>
    </w:p>
    <w:p>
      <w:r>
        <w:t>236</w:t>
      </w:r>
    </w:p>
    <w:p>
      <w:r>
        <w:t>Cơ sở Sản xuất Mỹ phẩm Hồng Vân</w:t>
      </w:r>
    </w:p>
    <w:p>
      <w:r>
        <w:t>ấp Mỹ Lộc, xã Mỹ Khánh, H. Phong Điền</w:t>
      </w:r>
    </w:p>
    <w:p>
      <w:r>
        <w:t>Cần Thơ</w:t>
      </w:r>
    </w:p>
    <w:p>
      <w:r>
        <w:t>237</w:t>
      </w:r>
    </w:p>
    <w:p>
      <w:r>
        <w:t>Cty TNHH Ngọc Quang</w:t>
      </w:r>
    </w:p>
    <w:p>
      <w:r>
        <w:t>160/32 Tầm Vu, P. Hưng Lợi, Q. Ninh Kiều, Cần Thơ</w:t>
      </w:r>
    </w:p>
    <w:p>
      <w:r>
        <w:t>Cần Thơ</w:t>
      </w:r>
    </w:p>
    <w:p>
      <w:r>
        <w:t>238</w:t>
      </w:r>
    </w:p>
    <w:p>
      <w:r>
        <w:t>Cơ sở SX và KD Hóa Mỹ phẩm D và G</w:t>
      </w:r>
    </w:p>
    <w:p>
      <w:r>
        <w:t>1547, tổ 7, Khu vực Bình Phó A, P. Long Tuyền, Q. Bình Thủy, Cần Thơ</w:t>
      </w:r>
    </w:p>
    <w:p>
      <w:r>
        <w:t>Cần Thơ</w:t>
      </w:r>
    </w:p>
    <w:p>
      <w:r>
        <w:t>239</w:t>
      </w:r>
    </w:p>
    <w:p>
      <w:r>
        <w:t>Cty TNHH MTV Ngô Gia</w:t>
      </w:r>
    </w:p>
    <w:p>
      <w:r>
        <w:t>9/12 Sông Hậu, Trần Phú, P. Cái Khế, Q. Ninh Kiều, Cần Thơ</w:t>
      </w:r>
    </w:p>
    <w:p>
      <w:r>
        <w:t>Cần Thơ</w:t>
      </w:r>
    </w:p>
    <w:p>
      <w:r>
        <w:t>240</w:t>
      </w:r>
    </w:p>
    <w:p>
      <w:r>
        <w:t>Cty TNHH MTV SX TM và DV Kim Minh</w:t>
      </w:r>
    </w:p>
    <w:p>
      <w:r>
        <w:t>Tổ 07, KV Bình Phó A, QL 91B, P. Long Tuyền, Q. Bình Thủy, Cần Thơ</w:t>
      </w:r>
    </w:p>
    <w:p>
      <w:r>
        <w:t>Cần Thơ</w:t>
      </w:r>
    </w:p>
    <w:p>
      <w:r>
        <w:t>241</w:t>
      </w:r>
    </w:p>
    <w:p>
      <w:r>
        <w:t>Cty TNHH SX-TM- DV- XNK Hoàng Phương Anh</w:t>
      </w:r>
    </w:p>
    <w:p>
      <w:r>
        <w:t>Đường Nguyễn Văn Quy, tổ 2, KV Phú Khánh, P. Phú Thứ, Q. Cái Răng, Cần Thơ</w:t>
      </w:r>
    </w:p>
    <w:p>
      <w:r>
        <w:t>Cần Thơ</w:t>
      </w:r>
    </w:p>
    <w:p>
      <w:r>
        <w:t>242</w:t>
      </w:r>
    </w:p>
    <w:p>
      <w:r>
        <w:t>CN Cty TNHH ADC tại Ô Môn</w:t>
      </w:r>
    </w:p>
    <w:p>
      <w:r>
        <w:t>Khu vực Thới Hưng, P. Long Hưng, Q. Ô Môn, Cần Thơ</w:t>
      </w:r>
    </w:p>
    <w:p>
      <w:r>
        <w:t>Cần Thơ</w:t>
      </w:r>
    </w:p>
    <w:p>
      <w:r>
        <w:t>243</w:t>
      </w:r>
    </w:p>
    <w:p>
      <w:r>
        <w:t>Cty TNHH Mỹ phẩm S.O.N Group</w:t>
      </w:r>
    </w:p>
    <w:p>
      <w:r>
        <w:t>Thửa đất 2997, tờ bản đồ số 5, Huỳnh Thị Nở, KV Phú Quới, P. Thường Thạnh, Q. Cái Răng, Cần Thơ</w:t>
      </w:r>
    </w:p>
    <w:p>
      <w:r>
        <w:t>Cần Thơ</w:t>
      </w:r>
    </w:p>
    <w:p>
      <w:r>
        <w:t>244</w:t>
      </w:r>
    </w:p>
    <w:p>
      <w:r>
        <w:t>CT TNHH Young Sung Vina</w:t>
      </w:r>
    </w:p>
    <w:p>
      <w:r>
        <w:t>Số 13, Đường 3A, KCN Biên Hòa 2, Đồng Nai</w:t>
      </w:r>
    </w:p>
    <w:p>
      <w:r>
        <w:t>Đồng Nai</w:t>
      </w:r>
    </w:p>
    <w:p>
      <w:r>
        <w:t>245</w:t>
      </w:r>
    </w:p>
    <w:p>
      <w:r>
        <w:t>Công ty TNHH F.B.C mỹ phẩm Giang Điền</w:t>
      </w:r>
    </w:p>
    <w:p>
      <w:r>
        <w:t>Đường số 3, dãy nhà xưởng nhỏ và vừa tại Khu công nghiệp Giang Điền, xã Giang Điền, huyện Trảng Bom, tỉnh Đồng Nai</w:t>
      </w:r>
    </w:p>
    <w:p>
      <w:r>
        <w:t>Đồng Nai</w:t>
      </w:r>
    </w:p>
    <w:p>
      <w:r>
        <w:t>246</w:t>
      </w:r>
    </w:p>
    <w:p>
      <w:r>
        <w:t>Chi nhánh Công ty Cổ phần Sản xuất Thương mại Hóa Mỹ phẩm Minh Phượng</w:t>
      </w:r>
    </w:p>
    <w:p>
      <w:r>
        <w:t>Ấp 4, xã Mỹ Yên, huyện Bến Lức, tỉnh Long An</w:t>
      </w:r>
    </w:p>
    <w:p>
      <w:r>
        <w:t>Long An</w:t>
      </w:r>
    </w:p>
    <w:p>
      <w:r>
        <w:t>247</w:t>
      </w:r>
    </w:p>
    <w:p>
      <w:r>
        <w:t>Công ty TNHH Tân Minh Phong</w:t>
      </w:r>
    </w:p>
    <w:p>
      <w:r>
        <w:t>Ấp 4, xã Mỹ Yên, huyện Bến Lức, tỉnh Long An</w:t>
      </w:r>
    </w:p>
    <w:p>
      <w:r>
        <w:t>Long An</w:t>
      </w:r>
    </w:p>
    <w:p>
      <w:r>
        <w:t>248</w:t>
      </w:r>
    </w:p>
    <w:p>
      <w:r>
        <w:t>Công ty TNHH Sản xuất Thương mại Mỹ phẩm Đại Dũng</w:t>
      </w:r>
    </w:p>
    <w:p>
      <w:r>
        <w:t>779, Chợ Hòa Khánh, ấp Thuận Hòa I, xã Hòa Khánh Nam, huyện Đức Hòa, tỉnh Long An</w:t>
      </w:r>
    </w:p>
    <w:p>
      <w:r>
        <w:t>Long An</w:t>
      </w:r>
    </w:p>
    <w:p>
      <w:r>
        <w:t>249</w:t>
      </w:r>
    </w:p>
    <w:p>
      <w:r>
        <w:t>Công ty TNHH SX TM Hoàng Lâm Phát</w:t>
      </w:r>
    </w:p>
    <w:p>
      <w:r>
        <w:t>Ấp Mới 2, xã Mỹ Hạnh Nam, huyện Đức Hòa, tỉnh Long An</w:t>
      </w:r>
    </w:p>
    <w:p>
      <w:r>
        <w:t>Long An</w:t>
      </w:r>
    </w:p>
    <w:p>
      <w:r>
        <w:t>250</w:t>
      </w:r>
    </w:p>
    <w:p>
      <w:r>
        <w:t>Công ty TNHH TMDV sản xuất D &amp; D</w:t>
      </w:r>
    </w:p>
    <w:p>
      <w:r>
        <w:t>151, Ấp Tân Hội, xã Đức Lập Thượng, huyện Đức Hòa, tỉnh Long An</w:t>
      </w:r>
    </w:p>
    <w:p>
      <w:r>
        <w:t>Long An</w:t>
      </w:r>
    </w:p>
    <w:p>
      <w:r>
        <w:t>251</w:t>
      </w:r>
    </w:p>
    <w:p>
      <w:r>
        <w:t>Chi nhánh Công ty TNHH Sản xuất Thương mại Xuất nhập khẩu Jia Lina - Xưởng sản xuất</w:t>
      </w:r>
    </w:p>
    <w:p>
      <w:r>
        <w:t>Thửa đất số 965, tờ bản đồ số 5, ấp 2, xã Tân Bửu, huyện Bến Lức, tỉnh Long An</w:t>
      </w:r>
    </w:p>
    <w:p>
      <w:r>
        <w:t>Long An</w:t>
      </w:r>
    </w:p>
    <w:p>
      <w:r>
        <w:t>252</w:t>
      </w:r>
    </w:p>
    <w:p>
      <w:r>
        <w:t>Công ty TNHH Sản xuất Hóa Mỹ phẩm Yelly</w:t>
      </w:r>
    </w:p>
    <w:p>
      <w:r>
        <w:t>Thửa đất số 619, ấp Hậu Hòa, xã Đức Hòa Thượng, huyện Đức Hoà, tỉnh Long An.</w:t>
      </w:r>
    </w:p>
    <w:p>
      <w:r>
        <w:t>Long An</w:t>
      </w:r>
    </w:p>
    <w:p>
      <w:r>
        <w:t>253</w:t>
      </w:r>
    </w:p>
    <w:p>
      <w:r>
        <w:t>Chi nhánh Công ty TNHH SXKD TM Công Đức - Xưởng sản xuất</w:t>
      </w:r>
    </w:p>
    <w:p>
      <w:r>
        <w:t>Lô R3, Đường số 7, KCN Long Hậu mở rộng, xã Long Hậu, huyện Cần Giuộc, tỉnh Long An</w:t>
      </w:r>
    </w:p>
    <w:p>
      <w:r>
        <w:t>Long An</w:t>
      </w:r>
    </w:p>
    <w:p>
      <w:r>
        <w:t>254</w:t>
      </w:r>
    </w:p>
    <w:p>
      <w:r>
        <w:t>Công ty Cổ phần Mỹ phẩm Việt Nam Seoul</w:t>
      </w:r>
    </w:p>
    <w:p>
      <w:r>
        <w:t>A5, khu xưởng Kizuna 2, lô B4, 3, 7, 8, KCN Tân Kim, thị trấn Cần Giuộc, tỉnh Long An</w:t>
      </w:r>
    </w:p>
    <w:p>
      <w:r>
        <w:t>Long An</w:t>
      </w:r>
    </w:p>
    <w:p>
      <w:r>
        <w:t>255</w:t>
      </w:r>
    </w:p>
    <w:p>
      <w:r>
        <w:t>Công ty Cổ phần Mỹ phẩm Hazel Cosmetic</w:t>
      </w:r>
    </w:p>
    <w:p>
      <w:r>
        <w:t>Lô B6, đường số 13, khu công nghiệp Phúc Long , xã Long Hiệp, huyện Bến Lức, tỉnh Long An</w:t>
      </w:r>
    </w:p>
    <w:p>
      <w:r>
        <w:t>Long An</w:t>
      </w:r>
    </w:p>
    <w:p>
      <w:r>
        <w:t>256</w:t>
      </w:r>
    </w:p>
    <w:p>
      <w:r>
        <w:t>Công ty Cổ phần Dược phẩm Bidopharma USA - Chi nhánh Long An</w:t>
      </w:r>
    </w:p>
    <w:p>
      <w:r>
        <w:t>Xưởng K2-1, KCN Tân Kim mở rộng, thị trấn Cần Giuộc, huyện Cần Giuộc, tỉnh Long An</w:t>
      </w:r>
    </w:p>
    <w:p>
      <w:r>
        <w:t>Long An</w:t>
      </w:r>
    </w:p>
    <w:p>
      <w:r>
        <w:t>257</w:t>
      </w:r>
    </w:p>
    <w:p>
      <w:r>
        <w:t>Chi nhánh Công ty TNHH một thành viên thương mại dịch vụ CNet International</w:t>
      </w:r>
    </w:p>
    <w:p>
      <w:r>
        <w:t>C15, Đường số 4, khu xưởng Kizuna 2, Lô B2-9-1-10, KCN Tân Kim, thị trấn Cần Giuộc, tỉnh Long An</w:t>
      </w:r>
    </w:p>
    <w:p>
      <w:r>
        <w:t>Long An</w:t>
      </w:r>
    </w:p>
    <w:p>
      <w:r>
        <w:t>258</w:t>
      </w:r>
    </w:p>
    <w:p>
      <w:r>
        <w:t>Công ty Cổ phần Mỹ phần HNB</w:t>
      </w:r>
    </w:p>
    <w:p>
      <w:r>
        <w:t>Lô R-1C, đường Tân Tập - Long Hậu, KCN Long Hậu mở rộng, ấp 3, xã Long Hậu, huyện Cần Giuộc, tỉnh Long An</w:t>
      </w:r>
    </w:p>
    <w:p>
      <w:r>
        <w:t>Long An</w:t>
      </w:r>
    </w:p>
    <w:p>
      <w:r>
        <w:t>259</w:t>
      </w:r>
    </w:p>
    <w:p>
      <w:r>
        <w:t>Công ty TNHH Urof Lascitek</w:t>
      </w:r>
    </w:p>
    <w:p>
      <w:r>
        <w:t>Lô S-8, đường Tân Tập - Long Hậu, khu công nghiệp Long Hậu mở rộng, ấp 3, xã Long Hậu, huyện Cần Giuộc, tỉnh Long An</w:t>
      </w:r>
    </w:p>
    <w:p>
      <w:r>
        <w:t>Long An</w:t>
      </w:r>
    </w:p>
    <w:p>
      <w:r>
        <w:t>260</w:t>
      </w:r>
    </w:p>
    <w:p>
      <w:r>
        <w:t>Công ty TNHH Sản xuất Thương mại Dịch vụ Vsafe Beauty - Chi nhánh Long An</w:t>
      </w:r>
    </w:p>
    <w:p>
      <w:r>
        <w:t>B13a, đường số 3, Khu xưởng Kizuna 2, Lô B4-3-7-8, KCN Tân Kim, thị trấn Cần Giuộc, tỉnh Long An</w:t>
      </w:r>
    </w:p>
    <w:p>
      <w:r>
        <w:t>Long An</w:t>
      </w:r>
    </w:p>
    <w:p>
      <w:r>
        <w:t>261</w:t>
      </w:r>
    </w:p>
    <w:p>
      <w:r>
        <w:t>Công ty TNHH Dược Mỹ phẩm La Vita</w:t>
      </w:r>
    </w:p>
    <w:p>
      <w:r>
        <w:t>K3-7, KCN Tân Kim mở rộng, thị trấn Cần Giuộc, huyện Cần Giuộc, tỉnh Long An</w:t>
      </w:r>
    </w:p>
    <w:p>
      <w:r>
        <w:t>Long An</w:t>
      </w:r>
    </w:p>
    <w:p>
      <w:r>
        <w:t>262</w:t>
      </w:r>
    </w:p>
    <w:p>
      <w:r>
        <w:t>Chi nhánh Công ty TNHH Vạn Xuân - Long An</w:t>
      </w:r>
    </w:p>
    <w:p>
      <w:r>
        <w:t>Đường số 3. cụm CN Liên Hưng, ấp Bình Tiền 2, xã Đức Hoà Hạ, huyện Đức Hoà, Long An</w:t>
      </w:r>
    </w:p>
    <w:p>
      <w:r>
        <w:t>Long An</w:t>
      </w:r>
    </w:p>
    <w:p>
      <w:r>
        <w:t>263</w:t>
      </w:r>
    </w:p>
    <w:p>
      <w:r>
        <w:t>Chi nhánh Công ty TNHH sản xuất thương mại và dịch vụ mỹ phẩm Vạn Phúc</w:t>
      </w:r>
    </w:p>
    <w:p>
      <w:r>
        <w:t>Ấp Bình Tây, xã Tân Bình, huyện Tân Trụ, tỉnh Long An</w:t>
      </w:r>
    </w:p>
    <w:p>
      <w:r>
        <w:t>Long An</w:t>
      </w:r>
    </w:p>
    <w:p>
      <w:r>
        <w:t>264</w:t>
      </w:r>
    </w:p>
    <w:p>
      <w:r>
        <w:t>Công ty TNHH sản xuất Mỹ phẩm Nhân Thuận Phát</w:t>
      </w:r>
    </w:p>
    <w:p>
      <w:r>
        <w:t>Số 439, quốc lộ 1A, phường 4, thành phố Tân An, tỉnh Long An</w:t>
      </w:r>
    </w:p>
    <w:p>
      <w:r>
        <w:t>Long An</w:t>
      </w:r>
    </w:p>
    <w:p>
      <w:r>
        <w:t>265</w:t>
      </w:r>
    </w:p>
    <w:p>
      <w:r>
        <w:t>Công ty Cổ phần Dược phẩm Việt (Đông Dược Việt)</w:t>
      </w:r>
    </w:p>
    <w:p>
      <w:r>
        <w:t>Đường số 5, khu công nghiệp Hòa Bình, xã Nhị Thành, huyện Thủ Thừa, tỉnh Long An</w:t>
      </w:r>
    </w:p>
    <w:p>
      <w:r>
        <w:t>Long An</w:t>
      </w:r>
    </w:p>
    <w:p>
      <w:r>
        <w:t>266</w:t>
      </w:r>
    </w:p>
    <w:p>
      <w:r>
        <w:t>Chi nhánh Công ty TNHH Sản xuất Thương mại Dịch vụ Đầu tư Mỹ phẩm Phương Anh</w:t>
      </w:r>
    </w:p>
    <w:p>
      <w:r>
        <w:t>Thửa đất số 2193, tờ bản đồ số 3, ấp 1, xã Mỹ Phú, huyện Thủ Thừa, tỉnh Long An</w:t>
      </w:r>
    </w:p>
    <w:p>
      <w:r>
        <w:t>Long An</w:t>
      </w:r>
    </w:p>
    <w:p>
      <w:r>
        <w:t>267</w:t>
      </w:r>
    </w:p>
    <w:p>
      <w:r>
        <w:t>Chi nhánh Công ty Cổ phần Tập đoàn Hóa sinh Hà Nội</w:t>
      </w:r>
    </w:p>
    <w:p>
      <w:r>
        <w:t>Lô S-3, xã Long Hậu, huyện Cần Giuộc, tỉnh Long An</w:t>
      </w:r>
    </w:p>
    <w:p>
      <w:r>
        <w:t>Long An</w:t>
      </w:r>
    </w:p>
    <w:p>
      <w:r>
        <w:t>268</w:t>
      </w:r>
    </w:p>
    <w:p>
      <w:r>
        <w:t>Công ty Cổ phần Dược phẩm La Terre France</w:t>
      </w:r>
    </w:p>
    <w:p>
      <w:r>
        <w:t>08A, Ấp Phú Thành, xã Phước Lý, huyện Cần Giuộc, Tỉnh Long An</w:t>
      </w:r>
    </w:p>
    <w:p>
      <w:r>
        <w:t>Long An</w:t>
      </w:r>
    </w:p>
    <w:p>
      <w:r>
        <w:t>269</w:t>
      </w:r>
    </w:p>
    <w:p>
      <w:r>
        <w:t>Chi nhánh Long An - Công ty TNHH Mỹ phẩm Thanh Dược</w:t>
      </w:r>
    </w:p>
    <w:p>
      <w:r>
        <w:t>D10, đường số 4, khu xưởng Kizuna 2, lô B4-3-7-8, KCN Tân Kim, thị trấn Cần Giuộc, tỉnh Long An</w:t>
      </w:r>
    </w:p>
    <w:p>
      <w:r>
        <w:t>Long An</w:t>
      </w:r>
    </w:p>
    <w:p>
      <w:r>
        <w:t>270</w:t>
      </w:r>
    </w:p>
    <w:p>
      <w:r>
        <w:t>Công ty Cổ phần Dược phẩm Amtex Pharma</w:t>
      </w:r>
    </w:p>
    <w:p>
      <w:r>
        <w:t>Số 279A1, ấp 1B, xã Thanh Phú, huyện Bến Lức, tỉnh Long An</w:t>
      </w:r>
    </w:p>
    <w:p>
      <w:r>
        <w:t>Long An</w:t>
      </w:r>
    </w:p>
    <w:p>
      <w:r>
        <w:t>271</w:t>
      </w:r>
    </w:p>
    <w:p>
      <w:r>
        <w:t>Công ty TNHH Công nghệ Nano Hợp Nhất APA</w:t>
      </w:r>
    </w:p>
    <w:p>
      <w:r>
        <w:t>Lô C2-4, đường VL3, khu công nghiệp Vĩnh Lộc 2, ấp Voi Lá, thị trấn Bến Lức, huyện Bến Lức, tỉnh Long An</w:t>
      </w:r>
    </w:p>
    <w:p>
      <w:r>
        <w:t>Long An</w:t>
      </w:r>
    </w:p>
    <w:p>
      <w:r>
        <w:t>272</w:t>
      </w:r>
    </w:p>
    <w:p>
      <w:r>
        <w:t>Chi nhánh Công ty CP Thảo Dược O.K.B Long An</w:t>
      </w:r>
    </w:p>
    <w:p>
      <w:r>
        <w:t>Số 100, Đức Hòa Đông, ấp Bình Tả 1, xã Đức Hòa Hạ, huyện Đức Hòa, tỉnh Long An</w:t>
      </w:r>
    </w:p>
    <w:p>
      <w:r>
        <w:t>Long An</w:t>
      </w:r>
    </w:p>
    <w:p>
      <w:r>
        <w:t>273</w:t>
      </w:r>
    </w:p>
    <w:p>
      <w:r>
        <w:t>Công ty TNHH Amicos Việt Nam</w:t>
      </w:r>
    </w:p>
    <w:p>
      <w:r>
        <w:t>VFI 10-1, Lô B133-B134-B135, đường số 8, khu công nghiệp Thái Hòa, xã Đức Lập Hạ, huyện Đức Hoà, tỉnh Long An</w:t>
      </w:r>
    </w:p>
    <w:p>
      <w:r>
        <w:t>Long An</w:t>
      </w:r>
    </w:p>
    <w:p>
      <w:r>
        <w:t>274</w:t>
      </w:r>
    </w:p>
    <w:p>
      <w:r>
        <w:t>Công ty TNHH TMDV SX dạy nghề Ngọc Hiếu</w:t>
      </w:r>
    </w:p>
    <w:p>
      <w:r>
        <w:t>Số 919A, tổ 15, ấp Long Hưng, xã Đạo Thạnh, TP Mỹ Tho, tỉnh Tiền Giang</w:t>
      </w:r>
    </w:p>
    <w:p>
      <w:r>
        <w:t>Tiền Giang</w:t>
      </w:r>
    </w:p>
    <w:p>
      <w:r>
        <w:t>275</w:t>
      </w:r>
    </w:p>
    <w:p>
      <w:r>
        <w:t>Cơ sở sản xuất mỹ phẩm Đồng Tâm</w:t>
      </w:r>
    </w:p>
    <w:p>
      <w:r>
        <w:t>TĐ số 18 ấp Tân Thuận B, xã Bình Đức, huyện Châu Thành, tỉnh Tiền Giang</w:t>
      </w:r>
    </w:p>
    <w:p>
      <w:r>
        <w:t>Tiền Giang</w:t>
      </w:r>
    </w:p>
    <w:p>
      <w:r>
        <w:t>276</w:t>
      </w:r>
    </w:p>
    <w:p>
      <w:r>
        <w:t>Công ty TNHH Thảo Như Ý – Xưởng Sản Xuất</w:t>
      </w:r>
    </w:p>
    <w:p>
      <w:r>
        <w:t>Số 144/190B, đường Đinh Tiên Hoàng, khóm 4, phường 8, thành phố Vĩnh Long, tỉnh Vĩnh Long</w:t>
      </w:r>
    </w:p>
    <w:p>
      <w:r>
        <w:t>Vĩnh Long</w:t>
      </w:r>
    </w:p>
    <w:p>
      <w:r>
        <w:t>277</w:t>
      </w:r>
    </w:p>
    <w:p>
      <w:r>
        <w:t>Hộ Kinh Doanh Sản Xuất Kem Thanh Hiền</w:t>
      </w:r>
    </w:p>
    <w:p>
      <w:r>
        <w:t>Số 48/H, đường Phạm Thái Bường, phường 4, thành phố Vĩnh Long, tỉnh Vĩnh Long</w:t>
      </w:r>
    </w:p>
    <w:p>
      <w:r>
        <w:t>Vĩnh Long</w:t>
      </w:r>
    </w:p>
    <w:p>
      <w:r>
        <w:t>278</w:t>
      </w:r>
    </w:p>
    <w:p>
      <w:r>
        <w:t>Công ty TNHH Một Thành Viên SX TM Thanh Trâm</w:t>
      </w:r>
    </w:p>
    <w:p>
      <w:r>
        <w:t>Số 47/9B, đường Trần Phú, phường 4, thành phố Vĩnh Long, tỉnh Vĩnh Long</w:t>
      </w:r>
    </w:p>
    <w:p>
      <w:r>
        <w:t>Vĩnh Long</w:t>
      </w:r>
    </w:p>
    <w:p>
      <w:r>
        <w:t>279</w:t>
      </w:r>
    </w:p>
    <w:p>
      <w:r>
        <w:t>Công ty TNHH Mỹ Phẩm Titione</w:t>
      </w:r>
    </w:p>
    <w:p>
      <w:r>
        <w:t>Số 170, tổ 8, ấp Long Hòa, xã Lộc Hòa, huyện Long Hồ, tỉnh Vĩnh Long</w:t>
      </w:r>
    </w:p>
    <w:p>
      <w:r>
        <w:t>Vĩnh Long</w:t>
      </w:r>
    </w:p>
    <w:p>
      <w:r>
        <w:t>280</w:t>
      </w:r>
    </w:p>
    <w:p>
      <w:r>
        <w:t>Hộ Kinh Doanh Cơ Sở Sản Xuất Mỹ Phẩm Nguyễn Lê</w:t>
      </w:r>
    </w:p>
    <w:p>
      <w:r>
        <w:t>Số 89/25/1G, khóm 3, phường 5, thành phố Vĩnh Long, tỉnh Vĩnh Long</w:t>
      </w:r>
    </w:p>
    <w:p>
      <w:r>
        <w:t>Vĩnh Long</w:t>
      </w:r>
    </w:p>
    <w:p>
      <w:r>
        <w:t>281</w:t>
      </w:r>
    </w:p>
    <w:p>
      <w:r>
        <w:t>Công ty TNHH Một Thành Viên SX - TM Mỹ Phẩm Việt Lan - Cơ Sở 2</w:t>
      </w:r>
    </w:p>
    <w:p>
      <w:r>
        <w:t>Số 143A/9, ấp Long Thuận A, xã Long Phước, huyện Long Hồ, tỉnh Vĩnh Long</w:t>
      </w:r>
    </w:p>
    <w:p>
      <w:r>
        <w:t>Vĩnh Long</w:t>
      </w:r>
    </w:p>
    <w:p>
      <w:r>
        <w:t>282</w:t>
      </w:r>
    </w:p>
    <w:p>
      <w:r>
        <w:t>Công ty TNHH MTV SX - TM Mỹ Phẩm Thanh Vy</w:t>
      </w:r>
    </w:p>
    <w:p>
      <w:r>
        <w:t>Số 130/11/78, đường Nguyễn Huệ, phường 2, thành phố Vĩnh Long, tỉnh Vĩnh Long</w:t>
      </w:r>
    </w:p>
    <w:p>
      <w:r>
        <w:t>Vĩnh Long</w:t>
      </w:r>
    </w:p>
    <w:p>
      <w:r>
        <w:t>283</w:t>
      </w:r>
    </w:p>
    <w:p>
      <w:r>
        <w:t>Hộ Kinh Doanh Cơ Sở Sản Xuất Kem Muôn Thuở</w:t>
      </w:r>
    </w:p>
    <w:p>
      <w:r>
        <w:t>Số 43/11A, khóm 2 , phường 3, thành phố Vĩnh Long, tỉnh Vĩnh Long</w:t>
      </w:r>
    </w:p>
    <w:p>
      <w:r>
        <w:t>Vĩnh Long</w:t>
      </w:r>
    </w:p>
    <w:p>
      <w:r>
        <w:t>284</w:t>
      </w:r>
    </w:p>
    <w:p>
      <w:r>
        <w:t>Công ty TNHH Lily</w:t>
      </w:r>
    </w:p>
    <w:p>
      <w:r>
        <w:t>Tổ 22, khóm Đông Thuận, phường Đông Thuận, thị xã Bình Minh, tỉnh Vĩnh Long</w:t>
      </w:r>
    </w:p>
    <w:p>
      <w:r>
        <w:t>Vĩnh Long</w:t>
      </w:r>
    </w:p>
    <w:p>
      <w:r>
        <w:t>285</w:t>
      </w:r>
    </w:p>
    <w:p>
      <w:r>
        <w:t>Công ty TNHH Một Thành Viên SX - TM Thành Trân</w:t>
      </w:r>
    </w:p>
    <w:p>
      <w:r>
        <w:t>Số 068A, tổ 38, khóm Đông Thuận, phường Đông Thuận, thị xã Bình Minh, tỉnh Vĩnh Long</w:t>
      </w:r>
    </w:p>
    <w:p>
      <w:r>
        <w:t>Vĩnh Long</w:t>
      </w:r>
    </w:p>
    <w:p>
      <w:r>
        <w:t>286</w:t>
      </w:r>
    </w:p>
    <w:p>
      <w:r>
        <w:t>Công ty Cổ phần Socos</w:t>
      </w:r>
    </w:p>
    <w:p>
      <w:r>
        <w:t>Tổ 22, ấp Đông Lợi, xã Đông Bình, thị xã Bình Minh, tỉnh Vĩnh Long</w:t>
      </w:r>
    </w:p>
    <w:p>
      <w:r>
        <w:t>Vĩnh Long</w:t>
      </w:r>
    </w:p>
    <w:p>
      <w:r>
        <w:t>287</w:t>
      </w:r>
    </w:p>
    <w:p>
      <w:r>
        <w:t>Hộ Kinh Doanh Cơ Sở Sản Xuất Hoá Mỹ Phẩm Dáng Ngọc</w:t>
      </w:r>
    </w:p>
    <w:p>
      <w:r>
        <w:t>Tổ 4, khóm Đông Thuận, phường Đông Thuận, thị xã Bình Minh, tỉnh Vĩnh Long</w:t>
      </w:r>
    </w:p>
    <w:p>
      <w:r>
        <w:t>Vĩnh Long</w:t>
      </w:r>
    </w:p>
    <w:p>
      <w:r>
        <w:t>288</w:t>
      </w:r>
    </w:p>
    <w:p>
      <w:r>
        <w:t>Hộ Kinh Doanh Cơ Sở Hoá Mỹ Phẩm Hồng Anh</w:t>
      </w:r>
    </w:p>
    <w:p>
      <w:r>
        <w:t>Số 4735, tổ 16, khóm Đông Thuận, phường Đông Thuận, thị xã Bình Minh, tỉnh Vĩnh Long</w:t>
      </w:r>
    </w:p>
    <w:p>
      <w:r>
        <w:t>Vĩnh Long</w:t>
      </w:r>
    </w:p>
    <w:p>
      <w:r>
        <w:t>289</w:t>
      </w:r>
    </w:p>
    <w:p>
      <w:r>
        <w:t>Công ty TNHH SX TM Đại Việt Hương</w:t>
      </w:r>
    </w:p>
    <w:p>
      <w:r>
        <w:t>Lô số A4, Quốc lộ 1A, Khu công nghiệp Hòa Phú, xã Hòa Phú, huyện Long Hồ, tỉnh Vĩnh Long</w:t>
      </w:r>
    </w:p>
    <w:p>
      <w:r>
        <w:t>Vĩnh Long</w:t>
      </w:r>
    </w:p>
    <w:p>
      <w:r>
        <w:t>290</w:t>
      </w:r>
    </w:p>
    <w:p>
      <w:r>
        <w:t>Hộ Kinh Doanh Nhà Máy Bitcoin - Việt Nam</w:t>
      </w:r>
    </w:p>
    <w:p>
      <w:r>
        <w:t>Tổ 6, ấp Hồi Thạnh, xã Xuân Hiệp, huyện Trà Ôn, tỉnh Vĩnh Long</w:t>
      </w:r>
    </w:p>
    <w:p>
      <w:r>
        <w:t>Vĩnh Long</w:t>
      </w:r>
    </w:p>
    <w:p>
      <w:r>
        <w:t>291</w:t>
      </w:r>
    </w:p>
    <w:p>
      <w:r>
        <w:t>Công ty TNHH chế biến dừa Lương Quới</w:t>
      </w:r>
    </w:p>
    <w:p>
      <w:r>
        <w:t>Lô A36-A37, KCN An Hiệp, ấp Thuận Điền, xã An Hiệp, huyện Châu Thành, tỉnh Bến Tre</w:t>
      </w:r>
    </w:p>
    <w:p>
      <w:r>
        <w:t>Bến Tre</w:t>
      </w:r>
    </w:p>
    <w:p>
      <w:r>
        <w:t>292</w:t>
      </w:r>
    </w:p>
    <w:p>
      <w:r>
        <w:t>Công ty TNHH dừa Định Phú Mỹ</w:t>
      </w:r>
    </w:p>
    <w:p>
      <w:r>
        <w:t>Lô AII/15, KCN Giao Long, xã An Phước, huyện Châu Thành, tỉnh Bến Tre</w:t>
      </w:r>
    </w:p>
    <w:p>
      <w:r>
        <w:t>Bến Tre</w:t>
      </w:r>
    </w:p>
    <w:p>
      <w:r>
        <w:t>293</w:t>
      </w:r>
    </w:p>
    <w:p>
      <w:r>
        <w:t>Công ty Cổ phần mỹ phẩm dừa Phú Long</w:t>
      </w:r>
    </w:p>
    <w:p>
      <w:r>
        <w:t>Ấp Ao Vuông, xã Phú Long, huyện Bình Đại, tỉnh Bến Tre</w:t>
      </w:r>
    </w:p>
    <w:p>
      <w:r>
        <w:t>Bến Tre</w:t>
      </w:r>
    </w:p>
    <w:p>
      <w:r>
        <w:t>294</w:t>
      </w:r>
    </w:p>
    <w:p>
      <w:r>
        <w:t>Công ty TNHH Một thành viên Đẹp Từ Dừa</w:t>
      </w:r>
    </w:p>
    <w:p>
      <w:r>
        <w:t>Số 44A2, ấp 2, xã Sơn Đông, thành phố Bến Tre, tỉnh Bến Tre</w:t>
      </w:r>
    </w:p>
    <w:p>
      <w:r>
        <w:t>Bến Tre</w:t>
      </w:r>
    </w:p>
    <w:p>
      <w:r>
        <w:t>295</w:t>
      </w:r>
    </w:p>
    <w:p>
      <w:r>
        <w:t>Công ty TNHH Chế biến dừa Lộc Phát</w:t>
      </w:r>
    </w:p>
    <w:p>
      <w:r>
        <w:t>Ấp Mỹ An B, xã Mỹ Thạnh An, thành phố Bến Tre, tỉnh Bến Tre</w:t>
      </w:r>
    </w:p>
    <w:p>
      <w:r>
        <w:t>Bến Tre</w:t>
      </w:r>
    </w:p>
    <w:p>
      <w:r>
        <w:t>296</w:t>
      </w:r>
    </w:p>
    <w:p>
      <w:r>
        <w:t>Công ty TNHH Một thành viên dầu thực vật Pha Lê</w:t>
      </w:r>
    </w:p>
    <w:p>
      <w:r>
        <w:t>Ấp An Hóa Tây, xã Bình Khánh Tây, huyện Mỏ Cày Nam, tỉnh Bến Tre</w:t>
      </w:r>
    </w:p>
    <w:p>
      <w:r>
        <w:t>Bến Tre</w:t>
      </w:r>
    </w:p>
    <w:p>
      <w:r>
        <w:t>297</w:t>
      </w:r>
    </w:p>
    <w:p>
      <w:r>
        <w:t>Công ty TNHH Mỹ phẩm An Nam</w:t>
      </w:r>
    </w:p>
    <w:p>
      <w:r>
        <w:t>ẤP Phú Hào, xã Phú Hưng, thành phố Bến Tre, tỉnh Bến Tre</w:t>
      </w:r>
    </w:p>
    <w:p>
      <w:r>
        <w:t>Bến Tre</w:t>
      </w:r>
    </w:p>
    <w:p>
      <w:r>
        <w:t>298</w:t>
      </w:r>
    </w:p>
    <w:p>
      <w:r>
        <w:t>Chi nhánh Công ty XNK Mỹ phẩm Nam Phương</w:t>
      </w:r>
    </w:p>
    <w:p>
      <w:r>
        <w:t>Số 48B, đường Đồng Văn Cống, ấp Bình Thành, xã Bình Phú, thành phố Bến Tre, tỉnh Bến Tre</w:t>
      </w:r>
    </w:p>
    <w:p>
      <w:r>
        <w:t>Bến Tre</w:t>
      </w:r>
    </w:p>
    <w:p>
      <w:r>
        <w:t>299</w:t>
      </w:r>
    </w:p>
    <w:p>
      <w:r>
        <w:t>Cơ sở Chế biến dừa Hoàng Sơn</w:t>
      </w:r>
    </w:p>
    <w:p>
      <w:r>
        <w:t>Ấp Tân Thông 1, xã Thanh Tân, huyện Mỏ Cày Bắc, tỉnh Bến Tre</w:t>
      </w:r>
    </w:p>
    <w:p>
      <w:r>
        <w:t>Bến Tre</w:t>
      </w:r>
    </w:p>
    <w:p>
      <w:r>
        <w:t>300</w:t>
      </w:r>
    </w:p>
    <w:p>
      <w:r>
        <w:t>Công ty TNHH Escoco VietNam</w:t>
      </w:r>
    </w:p>
    <w:p>
      <w:r>
        <w:t>Số 32, ấp Tích Khánh, xã Khánh Thạnh Tân, huyện Mỏ Cày Bắc, tỉnh Bến Tre</w:t>
      </w:r>
    </w:p>
    <w:p>
      <w:r>
        <w:t>Bến Tre</w:t>
      </w:r>
    </w:p>
    <w:p>
      <w:r>
        <w:t>301</w:t>
      </w:r>
    </w:p>
    <w:p>
      <w:r>
        <w:t>Công ty Cổ phần Sa Sâm Việt</w:t>
      </w:r>
    </w:p>
    <w:p>
      <w:r>
        <w:t>Số 430C1 Nguyễn Huệ, phường Phú Khương, thành phố Bến Tre, tỉnh Bến Tre</w:t>
      </w:r>
    </w:p>
    <w:p>
      <w:r>
        <w:t>Bến Tre</w:t>
      </w:r>
    </w:p>
    <w:p>
      <w:r>
        <w:t>302</w:t>
      </w:r>
    </w:p>
    <w:p>
      <w:r>
        <w:t>Cơ sở Thẩm mỹ Thúy Nga</w:t>
      </w:r>
    </w:p>
    <w:p>
      <w:r>
        <w:t>Số 254C Hoàng Lam, phường 5, thành phố Bến Tre, tỉnh Bến Tre</w:t>
      </w:r>
    </w:p>
    <w:p>
      <w:r>
        <w:t>Bến Tre</w:t>
      </w:r>
    </w:p>
    <w:p>
      <w:r>
        <w:t>303</w:t>
      </w:r>
    </w:p>
    <w:p>
      <w:r>
        <w:t>Công ty Cổ phần sản xuất thương mại Newcharm</w:t>
      </w:r>
    </w:p>
    <w:p>
      <w:r>
        <w:t>Số 1281/TT1, ấp Tân Thanh 1, xã Tân Xuân, huyện Ba Tri, tỉnh Bến Tre</w:t>
      </w:r>
    </w:p>
    <w:p>
      <w:r>
        <w:t>Bến Tre</w:t>
      </w:r>
    </w:p>
    <w:p>
      <w:r>
        <w:t>304</w:t>
      </w:r>
    </w:p>
    <w:p>
      <w:r>
        <w:t>Công ty TNHH Một thành viên hóa mỹ phẩm Ngọc Hiệp</w:t>
      </w:r>
    </w:p>
    <w:p>
      <w:r>
        <w:t>Số 307, ấp 5, tổ NDTQ số 7, xã Lương Phú, huyện Giồng Trôm, tỉnh Bến Tre</w:t>
      </w:r>
    </w:p>
    <w:p>
      <w:r>
        <w:t>Bến Tre</w:t>
      </w:r>
    </w:p>
    <w:p>
      <w:r>
        <w:t>305</w:t>
      </w:r>
    </w:p>
    <w:p>
      <w:r>
        <w:t>Công ty TNHH Sản xuất Thương mại Quốc tế Hồng Trúc - Chi nhánh Bến Tre 2</w:t>
      </w:r>
    </w:p>
    <w:p>
      <w:r>
        <w:t>Số 160A12, khu phố 2, phường Phú Tân, thành phố Bến Tre, tỉnh Bến Tre</w:t>
      </w:r>
    </w:p>
    <w:p>
      <w:r>
        <w:t>Bến Tre</w:t>
      </w:r>
    </w:p>
    <w:p>
      <w:r>
        <w:t>306</w:t>
      </w:r>
    </w:p>
    <w:p>
      <w:r>
        <w:t>Công ty TNHH MTV Sản xuất - Thương mại Mỹ phẩm Mỹ Lan</w:t>
      </w:r>
    </w:p>
    <w:p>
      <w:r>
        <w:t>Tổ 07, ấp Tân Phước, thị trấn Mỏ Cày, huyện Mỏ Cày Nam, tỉnh Bến Tre</w:t>
      </w:r>
    </w:p>
    <w:p>
      <w:r>
        <w:t>Bến Tre</w:t>
      </w:r>
    </w:p>
    <w:p>
      <w:r>
        <w:t>307</w:t>
      </w:r>
    </w:p>
    <w:p>
      <w:r>
        <w:t>Chi nhánh Bến Tre - Công ty TNHH Vellsheena Cosmetics</w:t>
      </w:r>
    </w:p>
    <w:p>
      <w:r>
        <w:t>Số 79C, ấp Mỹ Đức, xã Mỹ Thành, thành phố Bến Tre, tỉnh Bến Tre</w:t>
      </w:r>
    </w:p>
    <w:p>
      <w:r>
        <w:t>Bến Tre</w:t>
      </w:r>
    </w:p>
    <w:p>
      <w:r>
        <w:t>308</w:t>
      </w:r>
    </w:p>
    <w:p>
      <w:r>
        <w:t>Chi nhánh Công ty Cổ phần xuất nhập khẩu Bến Tre - Nhà máy Thành Thành Công</w:t>
      </w:r>
    </w:p>
    <w:p>
      <w:r>
        <w:t>Lô K, cụm CN-TTCN Phong Nẫm, xã Phong Nẫm, huyện Giồng Trôm, tỉnh Bến Tre</w:t>
      </w:r>
    </w:p>
    <w:p>
      <w:r>
        <w:t>Bến Tre</w:t>
      </w:r>
    </w:p>
    <w:p>
      <w:r>
        <w:t>309</w:t>
      </w:r>
    </w:p>
    <w:p>
      <w:r>
        <w:t>Công ty TNHH MTV Dầu thực vật Tâm Phát</w:t>
      </w:r>
    </w:p>
    <w:p>
      <w:r>
        <w:t>Ấp Tân Phong, xã Thành Thới A, huyện Mỏ Cày Nam, tỉnh Bến Tre</w:t>
      </w:r>
    </w:p>
    <w:p>
      <w:r>
        <w:t>Bến Tre</w:t>
      </w:r>
    </w:p>
    <w:p>
      <w:r>
        <w:t>310</w:t>
      </w:r>
    </w:p>
    <w:p>
      <w:r>
        <w:t>Chi nhánh Công ty TNHH Thiên Ân An Lộc Phát</w:t>
      </w:r>
    </w:p>
    <w:p>
      <w:r>
        <w:t>Số 30, ấp Phú Trạch 1, xã Cẩm Sơn, huyện Mỏ Cày Nam, tỉnh Bến Tre</w:t>
      </w:r>
    </w:p>
    <w:p>
      <w:r>
        <w:t>Bến Tre</w:t>
      </w:r>
    </w:p>
    <w:p>
      <w:r>
        <w:t>311</w:t>
      </w:r>
    </w:p>
    <w:p>
      <w:r>
        <w:t>Công ty TNHH Sản xuất Thương Mại Quốc tế BECO</w:t>
      </w:r>
    </w:p>
    <w:p>
      <w:r>
        <w:t>Số 24/4A, ấp Mỹ An A, xã Mỹ Thạnh An, thành phố Bến Tre, tỉnh Bến Tre</w:t>
      </w:r>
    </w:p>
    <w:p>
      <w:r>
        <w:t>Bến Tre</w:t>
      </w:r>
    </w:p>
    <w:p>
      <w:r>
        <w:t>312</w:t>
      </w:r>
    </w:p>
    <w:p>
      <w:r>
        <w:t>Công ty Trách nhiệm hữu hạn Mỹ phẩm An Nam</w:t>
      </w:r>
    </w:p>
    <w:p>
      <w:r>
        <w:t>Ấp 4, xã Bình Hòa, huyện Giồng Trôm, tỉnh Bến Tre</w:t>
      </w:r>
    </w:p>
    <w:p>
      <w:r>
        <w:t>Bến Tre</w:t>
      </w:r>
    </w:p>
    <w:p>
      <w:r>
        <w:t>313</w:t>
      </w:r>
    </w:p>
    <w:p>
      <w:r>
        <w:t>Cơ sở Sản xuất Mật Ong Yến Giao</w:t>
      </w:r>
    </w:p>
    <w:p>
      <w:r>
        <w:t>Số 564/8, ấp Sơn Lân, xã Sơn Định, huyện chợ Lách, tỉnh Bến Tre</w:t>
      </w:r>
    </w:p>
    <w:p>
      <w:r>
        <w:t>Bến Tre</w:t>
      </w:r>
    </w:p>
    <w:p>
      <w:r>
        <w:t>314</w:t>
      </w:r>
    </w:p>
    <w:p>
      <w:r>
        <w:t>Chi nhánh Công ty TNHH Bồ Kết Việt</w:t>
      </w:r>
    </w:p>
    <w:p>
      <w:r>
        <w:t>Sô 21, tổ 5, xã Hòa Bình, huyện Xuyên Mộc</w:t>
      </w:r>
    </w:p>
    <w:p>
      <w:r>
        <w:t>Vũng Tàu</w:t>
      </w:r>
    </w:p>
    <w:p>
      <w:r>
        <w:t>315</w:t>
      </w:r>
    </w:p>
    <w:p>
      <w:r>
        <w:t>Công ty TNHH sản xuất và thương mại dịch vụ GP Phương Thịnh</w:t>
      </w:r>
    </w:p>
    <w:p>
      <w:r>
        <w:t>Khu vành đai 2, đường Trần Quang Diệu, khóm 6, phường 9, Thành phố Cà Mau, tỉnh Cà Mau</w:t>
      </w:r>
    </w:p>
    <w:p>
      <w:r>
        <w:t>Cà Mau</w:t>
      </w:r>
    </w:p>
    <w:p>
      <w:r>
        <w:t>316</w:t>
      </w:r>
    </w:p>
    <w:p>
      <w:r>
        <w:t>Công ty TNHH Vạn Nhân An</w:t>
      </w:r>
    </w:p>
    <w:p>
      <w:r>
        <w:t>Tổ dân phố 14, thị trấn Ea Drăng, huyện Ea H’leo, tỉnh Đắk Lắk</w:t>
      </w:r>
    </w:p>
    <w:p>
      <w:r>
        <w:t>Đắk Lắk</w:t>
      </w:r>
    </w:p>
    <w:p>
      <w:r>
        <w:t>317</w:t>
      </w:r>
    </w:p>
    <w:p>
      <w:r>
        <w:t>Chi nhánh Công ty TNHH mỹ phẩm Paris tại Đắk Lắk</w:t>
      </w:r>
    </w:p>
    <w:p>
      <w:r>
        <w:t>153/26 Phan Chu Trinh, P. Thắng Lợi, Tp. Buôn Ma Thuột, Đắk Lắk</w:t>
      </w:r>
    </w:p>
    <w:p>
      <w:r>
        <w:t>Đắk Lắk</w:t>
      </w:r>
    </w:p>
    <w:p>
      <w:r>
        <w:t>318</w:t>
      </w:r>
    </w:p>
    <w:p>
      <w:r>
        <w:t>Công ty TNHH Glamor Cosmetic</w:t>
      </w:r>
    </w:p>
    <w:p>
      <w:r>
        <w:t>45 Trục lộ 4, Buôn Ki, phường Thành Nhất, thành phố Buôn Ma Thuột, tỉnh Đắk Lắk</w:t>
      </w:r>
    </w:p>
    <w:p>
      <w:r>
        <w:t>Đắk Lắk</w:t>
      </w:r>
    </w:p>
    <w:p>
      <w:r>
        <w:t>319</w:t>
      </w:r>
    </w:p>
    <w:p>
      <w:r>
        <w:t>Công ty TNHH Thương mại EPIS</w:t>
      </w:r>
    </w:p>
    <w:p>
      <w:r>
        <w:t>Thôn 1, Xã Ea Pil, huyện M’Drắk, tỉnh Đắk Lắk</w:t>
      </w:r>
    </w:p>
    <w:p>
      <w:r>
        <w:t>Đắk Lắk</w:t>
      </w:r>
    </w:p>
    <w:p>
      <w:r>
        <w:t>320</w:t>
      </w:r>
    </w:p>
    <w:p>
      <w:r>
        <w:t>Công ty TNHH CVS/ Health care</w:t>
      </w:r>
    </w:p>
    <w:p>
      <w:r>
        <w:t>Số 124 Nguyễn Công Trứ, Phường Tự An, Tp Buôn Ma Thuột, tỉnh Đắk Lắk</w:t>
      </w:r>
    </w:p>
    <w:p>
      <w:r>
        <w:t>Đắk Lắk</w:t>
      </w:r>
    </w:p>
    <w:p>
      <w:r>
        <w:t>321</w:t>
      </w:r>
    </w:p>
    <w:p>
      <w:r>
        <w:t>Công ty cổ phần sản xuất dược Doctor A</w:t>
      </w:r>
    </w:p>
    <w:p>
      <w:r>
        <w:t>Km 22, tổ 12, thị trấn Vị Xuyên, huyện Vị Xuyên, tỉnh Hà Giang</w:t>
      </w:r>
    </w:p>
    <w:p>
      <w:r>
        <w:t>Hà Giang</w:t>
      </w:r>
    </w:p>
    <w:p>
      <w:r>
        <w:t>322</w:t>
      </w:r>
    </w:p>
    <w:p>
      <w:r>
        <w:t>Công ty cổ phần thương mại dược Sao Mai</w:t>
      </w:r>
    </w:p>
    <w:p>
      <w:r>
        <w:t>Xóm Ngọc, Xã Trung Minh, TP Hòa Bình</w:t>
      </w:r>
    </w:p>
    <w:p>
      <w:r>
        <w:t>Hòa Bình</w:t>
      </w:r>
    </w:p>
    <w:p>
      <w:r>
        <w:t>323</w:t>
      </w:r>
    </w:p>
    <w:p>
      <w:r>
        <w:t>Công ty CPDP Bảo Gia</w:t>
      </w:r>
    </w:p>
    <w:p>
      <w:r>
        <w:t>Xã Hòa Sơn, Huyện Lương Sơn, Hòa Bình</w:t>
      </w:r>
    </w:p>
    <w:p>
      <w:r>
        <w:t>Hòa Bình</w:t>
      </w:r>
    </w:p>
    <w:p>
      <w:r>
        <w:t>324</w:t>
      </w:r>
    </w:p>
    <w:p>
      <w:r>
        <w:t>Công ty cổ phần Y dược Elipha</w:t>
      </w:r>
    </w:p>
    <w:p>
      <w:r>
        <w:t>Tổ 2 phường Tân Thịnh, TP Hòa Bình</w:t>
      </w:r>
    </w:p>
    <w:p>
      <w:r>
        <w:t>TP Hòa Bình</w:t>
      </w:r>
    </w:p>
    <w:p>
      <w:r>
        <w:t>325</w:t>
      </w:r>
    </w:p>
    <w:p>
      <w:r>
        <w:t>Công ty TNHH Ngọc Trai Phú Quốc</w:t>
      </w:r>
    </w:p>
    <w:p>
      <w:r>
        <w:t>Tổ 1 ấp Dương Tơ xã Dương Tơ, thành phố Phú Quốc, Tỉnh Kiên Giang</w:t>
      </w:r>
    </w:p>
    <w:p>
      <w:r>
        <w:t>Kiên Giang</w:t>
      </w:r>
    </w:p>
    <w:p>
      <w:r>
        <w:t>326</w:t>
      </w:r>
    </w:p>
    <w:p>
      <w:r>
        <w:t>Cơ sở sản xuất mỹ phẩm Ngọc Như Ý</w:t>
      </w:r>
    </w:p>
    <w:p>
      <w:r>
        <w:t>Số 280 khu phố Kinh B, thị trấn Tân Hiệp, huyện Tân Hiệp, tỉnh Kiên Giang</w:t>
      </w:r>
    </w:p>
    <w:p>
      <w:r>
        <w:t>Kiên Giang</w:t>
      </w:r>
    </w:p>
    <w:p>
      <w:r>
        <w:t>327</w:t>
      </w:r>
    </w:p>
    <w:p>
      <w:r>
        <w:t>Cơ sở sản xuất kinh doanh Sông Tiền</w:t>
      </w:r>
    </w:p>
    <w:p>
      <w:r>
        <w:t>Số 17 ấp Kinh 9, thị trấn Tân Hiệp, huyện Tân Hiệp, tỉnh Kiên Giang</w:t>
      </w:r>
    </w:p>
    <w:p>
      <w:r>
        <w:t>Kiên Giang</w:t>
      </w:r>
    </w:p>
    <w:p>
      <w:r>
        <w:t>328</w:t>
      </w:r>
    </w:p>
    <w:p>
      <w:r>
        <w:t>Công ty cổ phần IQ Việt - Pháp</w:t>
      </w:r>
    </w:p>
    <w:p>
      <w:r>
        <w:t>Số 9, đường Mỹ Sơn, phường Vĩnh Trại, thành phố Lạng Sơn, tỉnh Lạng Sơn</w:t>
      </w:r>
    </w:p>
    <w:p>
      <w:r>
        <w:t>Lạng Sơn</w:t>
      </w:r>
    </w:p>
    <w:p>
      <w:r>
        <w:t>329</w:t>
      </w:r>
    </w:p>
    <w:p>
      <w:r>
        <w:t>Công ty TNHH MTV Muối Việt Nam chi nhánh muối Vĩnh Ngọc</w:t>
      </w:r>
    </w:p>
    <w:p>
      <w:r>
        <w:t>xã Quỳnh Yên, huyện Quỳnh Lưu, tỉnh Nghệ An</w:t>
      </w:r>
    </w:p>
    <w:p>
      <w:r>
        <w:t>Nghệ An</w:t>
      </w:r>
    </w:p>
    <w:p>
      <w:r>
        <w:t>330</w:t>
      </w:r>
    </w:p>
    <w:p>
      <w:r>
        <w:t>Công ty TNHH MTV và sản xuất Hồng Tâm</w:t>
      </w:r>
    </w:p>
    <w:p>
      <w:r>
        <w:t>Đường Đặng Thai Mai, Khu công nghiệp Bắc Vinh, xã Hưng Đông, Thành phố Vinh, Tỉnh Nghệ An</w:t>
      </w:r>
    </w:p>
    <w:p>
      <w:r>
        <w:t>Nghệ An</w:t>
      </w:r>
    </w:p>
    <w:p>
      <w:r>
        <w:t>331</w:t>
      </w:r>
    </w:p>
    <w:p>
      <w:r>
        <w:t>Cơ sở sản xuất Công ty TNHH Quốc tế Tân Phú</w:t>
      </w:r>
    </w:p>
    <w:p>
      <w:r>
        <w:t>Cơ sở sản xuất Công ty TNHH Quốc tế Tân Phú (Đ/c: xóm Xuân Sơn, xã nghi Thạch, huyện Nghi Lộc, tỉnh Nghệ An) Công ty TNHH Tân Phú (Đ/c: Kios 34, chợ Mới, đường số 6, Vinh Tân, TP Vinh, tỉnh Nghệ An</w:t>
      </w:r>
    </w:p>
    <w:p>
      <w:r>
        <w:t>Nghệ An</w:t>
      </w:r>
    </w:p>
    <w:p>
      <w:r>
        <w:t>332</w:t>
      </w:r>
    </w:p>
    <w:p>
      <w:r>
        <w:t>Công ty TNHH Quốc tế Xuân Vinh</w:t>
      </w:r>
    </w:p>
    <w:p>
      <w:r>
        <w:t>Xóm Liên Yên, xã Thanh Liên, huyện Thanh Chương, tỉnh Nghệ An</w:t>
      </w:r>
    </w:p>
    <w:p>
      <w:r>
        <w:t>Nghệ An</w:t>
      </w:r>
    </w:p>
    <w:p>
      <w:r>
        <w:t>333</w:t>
      </w:r>
    </w:p>
    <w:p>
      <w:r>
        <w:t>Công ty TNHH Một Thành Viên dâu tơ tằm Lam Giang</w:t>
      </w:r>
    </w:p>
    <w:p>
      <w:r>
        <w:t>Số 40 đường Nguyễn Huy Oánh, Khối 3, phường Bến Thủy, TP Vinh, tỉnh Nghệ An</w:t>
      </w:r>
    </w:p>
    <w:p>
      <w:r>
        <w:t>Nghệ An</w:t>
      </w:r>
    </w:p>
    <w:p>
      <w:r>
        <w:t>334</w:t>
      </w:r>
    </w:p>
    <w:p>
      <w:r>
        <w:t>Hợp tác xã nông nghiệp công nghệ cao sản xuất và chế biến Chanh Nam Kim</w:t>
      </w:r>
    </w:p>
    <w:p>
      <w:r>
        <w:t>xã Nam Kinh, huyện Nam Đàn, tỉnh Nghệ An</w:t>
      </w:r>
    </w:p>
    <w:p>
      <w:r>
        <w:t>Nghệ An</w:t>
      </w:r>
    </w:p>
    <w:p>
      <w:r>
        <w:t>335</w:t>
      </w:r>
    </w:p>
    <w:p>
      <w:r>
        <w:t>Công ty CP Quốc tế Alpharco chi nhánh Ninh Bình</w:t>
      </w:r>
    </w:p>
    <w:p>
      <w:r>
        <w:t>Km 8 Thôn Đồi Mây, xã Thạch Bình, Nho Quan, Ninh Bình</w:t>
      </w:r>
    </w:p>
    <w:p>
      <w:r>
        <w:t>Ninh Bình</w:t>
      </w:r>
    </w:p>
    <w:p>
      <w:r>
        <w:t>336</w:t>
      </w:r>
    </w:p>
    <w:p>
      <w:r>
        <w:t>Công ty TNHH SX và TM Sapo</w:t>
      </w:r>
    </w:p>
    <w:p>
      <w:r>
        <w:t>Xóm 7 Bình Hòa, xã Khánh Hồng, Yên Khánh, Ninh Bình</w:t>
      </w:r>
    </w:p>
    <w:p>
      <w:r>
        <w:t>Ninh Bình</w:t>
      </w:r>
    </w:p>
    <w:p>
      <w:r>
        <w:t>337</w:t>
      </w:r>
    </w:p>
    <w:p>
      <w:r>
        <w:t>Công ty TNHH Dược thảo Cúc Phương</w:t>
      </w:r>
    </w:p>
    <w:p>
      <w:r>
        <w:t>Ngã 3 thôn Nga2, xã Cúc Phương, huyện Nho Quan, Ninh Bình</w:t>
      </w:r>
    </w:p>
    <w:p>
      <w:r>
        <w:t>Ninh Bình</w:t>
      </w:r>
    </w:p>
    <w:p>
      <w:r>
        <w:t>338</w:t>
      </w:r>
    </w:p>
    <w:p>
      <w:r>
        <w:t>Cơ sở sản xuất mỹ phẩm Nguyễn Nhiên</w:t>
      </w:r>
    </w:p>
    <w:p>
      <w:r>
        <w:t>Nhơn Hải, Ninh Hải, Ninh Thuận</w:t>
      </w:r>
    </w:p>
    <w:p>
      <w:r>
        <w:t>Ninh Thuận</w:t>
      </w:r>
    </w:p>
    <w:p>
      <w:r>
        <w:t>339</w:t>
      </w:r>
    </w:p>
    <w:p>
      <w:r>
        <w:t>Công ty TNHH tinh dầu tràm Bảo Ngọc</w:t>
      </w:r>
    </w:p>
    <w:p>
      <w:r>
        <w:t>Số 25 Lê Duẩn, khóm 5, thị trấn Diên anh, huyện Hải lãng, tỉnh Quảng Trị</w:t>
      </w:r>
    </w:p>
    <w:p>
      <w:r>
        <w:t>Quảng Trị</w:t>
      </w:r>
    </w:p>
    <w:p>
      <w:r>
        <w:t>340</w:t>
      </w:r>
    </w:p>
    <w:p>
      <w:r>
        <w:t>Công ty cổ phần mỹ phẩm 668</w:t>
      </w:r>
    </w:p>
    <w:p>
      <w:r>
        <w:t>Xóm Mới, xã Quang Thọ, TP Sầm Sơn, tỉnh Thanh Hóa</w:t>
      </w:r>
    </w:p>
    <w:p>
      <w:r>
        <w:t>Thanh Hóa</w:t>
      </w:r>
    </w:p>
    <w:p>
      <w:r>
        <w:t>341</w:t>
      </w:r>
    </w:p>
    <w:p>
      <w:r>
        <w:t>Công ty cổ phần thương mại dịch vụ K &amp; C Việt Nam chi nhánh Thanh Hóa</w:t>
      </w:r>
    </w:p>
    <w:p>
      <w:r>
        <w:t>Số 34 đường Thanh Chương, phố Thành Công, phường Quảng Thành, TP Thanh Hóa</w:t>
      </w:r>
    </w:p>
    <w:p>
      <w:r>
        <w:t>Thanh Hóa</w:t>
      </w:r>
    </w:p>
    <w:p>
      <w:r>
        <w:t>342</w:t>
      </w:r>
    </w:p>
    <w:p>
      <w:r>
        <w:t>Công ty TNHH sản xuất và thương mại TX Group</w:t>
      </w:r>
    </w:p>
    <w:p>
      <w:r>
        <w:t>Số 129-130 Phố Nam Sơn, p.An Hưng, TP Thanh Hóa, tỉnh Thanh Hóa</w:t>
      </w:r>
    </w:p>
    <w:p>
      <w:r>
        <w:t>Thanh Hóa</w:t>
      </w:r>
    </w:p>
    <w:p>
      <w:r>
        <w:t>343</w:t>
      </w:r>
    </w:p>
    <w:p>
      <w:r>
        <w:t>Công ty TNHH Sản xuất Thương mại Dịch vụ Cao Mỹ Anh</w:t>
      </w:r>
    </w:p>
    <w:p>
      <w:r>
        <w:t>Số 836/8 Đồng Khởi, Khóm 2, Phường 9, thành phố Trà Vinh, tỉnh Trà Vinh</w:t>
      </w:r>
    </w:p>
    <w:p>
      <w:r>
        <w:t>Trà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