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10065/VPCP-CN năm 2025 triển khai Kết luận của Ủy ban Thường vụ Quốc hội về tình hình thực hiện các Nghị quyết của Quốc hội về các dự án quan trọng quốc gia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10065/VPCP-CN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17/10/2025</w:t>
            </w:r>
          </w:p>
        </w:tc>
      </w:tr>
      <w:tr>
        <w:tc>
          <w:tcPr>
            <w:tcW w:type="dxa" w:w="4320"/>
          </w:tcPr>
          <w:p>
            <w:r>
              <w:t>Ngày hiệu lực</w:t>
            </w:r>
          </w:p>
        </w:tc>
        <w:tc>
          <w:tcPr>
            <w:tcW w:type="dxa" w:w="4320"/>
          </w:tcPr>
          <w:p>
            <w:r>
              <w:t>17/10/2025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10065/VPCP-CN</w:t>
      </w:r>
    </w:p>
    <w:p>
      <w:r>
        <w:t>V/v triển khai Kết luận của Ủy ban Thường vụ Quốc hội về tình hình triển khai thực hiện các Nghị quyết của Quốc hội về các dự án quan trọng quốc gia</w:t>
      </w:r>
    </w:p>
    <w:p>
      <w:r>
        <w:t>Hà Nội, ngày  17  tháng 1 0  năm 202 5</w:t>
      </w:r>
    </w:p>
    <w:p>
      <w:r>
        <w:t>Kính gửi:    Bộ trưởng Bộ Xây dựng.</w:t>
      </w:r>
    </w:p>
    <w:p>
      <w:r>
        <w:t>Văn phòng Quốc hội có Thông báo số 3594/TB-VPQH ngày 30 tháng 9 năm 2025 về Kết luận của Ủy ban Thường vụ Quốc hội về tình hình triển khai thực hiện các Nghị quyết của Quốc hội về các dự án quan trọng quốc gia (văn bản đã gửi Bộ Xây dựng), Phó Thủ tướng Chính phủ Trần Hồng Hà có ý kiến như sau:</w:t>
      </w:r>
    </w:p>
    <w:p>
      <w:r>
        <w:t>Giao Bộ Xây dựng chủ trì, phối hợp với các bộ, ngành và địa phương liên quan dự thảo văn bản của Chính phủ, Thủ tướng Chính phủ để triển khai Kết luận nêu trên của Ủy ban Thường vụ Quốc hội, trong đó cụ thể hóa các nhiệm vụ theo tinh thần 6 rõ: rõ người, rõ việc, rõ thời gian, rõ trách nhiệm, rõ sản phẩm, rõ thẩm quyền; trình Thủ tướng Chính phủ trước ngày 25 tháng 10 năm 2025.</w:t>
      </w:r>
    </w:p>
    <w:p>
      <w:r>
        <w:t>Văn phòng Chính phủ xin thông báo để Bộ Xây dựng và các cơ quan liên quan biết, thực hiện./.</w:t>
      </w:r>
    </w:p>
    <w:p>
      <w:r>
        <w:t>Nơi nhận:</w:t>
      </w:r>
    </w:p>
    <w:p>
      <w:r>
        <w:t>- Như trên;</w:t>
      </w:r>
    </w:p>
    <w:p>
      <w:r>
        <w:t>- Thủ tướng, PTTg Trần Hồng Hà (để b/c);</w:t>
      </w:r>
    </w:p>
    <w:p>
      <w:r>
        <w:t>- Văn phòng Quốc hội;</w:t>
      </w:r>
    </w:p>
    <w:p>
      <w:r>
        <w:t>- Các Bộ: Xây dựng, Tài chính ,   NN&amp;MT;</w:t>
      </w:r>
    </w:p>
    <w:p>
      <w:r>
        <w:t>- VPCP: BTCN,PCN Nguyễn Sỹ Hiệp, Trợ lý TTg, TGĐ Cổng TTĐT; các Vụ: KTTH, QHĐP, TH;</w:t>
      </w:r>
    </w:p>
    <w:p>
      <w:r>
        <w:t>- Lưu: VT, CN (2).  Ha 6</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