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100/CCTKV17-QLDN1 năm 2025 về ưu đãi thuế thu nhập doanh nghiệp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100/CCTKV17-QLDN1</w:t>
      </w:r>
    </w:p>
    <w:p>
      <w:r>
        <w:t>V/v ưu đãi thuế TNDN</w:t>
      </w:r>
    </w:p>
    <w:p>
      <w:r>
        <w:t>Long An, ngày 25 tháng 3 năm 2025</w:t>
      </w:r>
    </w:p>
    <w:p>
      <w:r>
        <w:t>Kính gửi:</w:t>
      </w:r>
    </w:p>
    <w:p>
      <w:r>
        <w:t>Kính gửi: Công ty TNHH Sản Xuất Kinh Doanh Thực Phẩm Chay Hương Vị;</w:t>
      </w:r>
    </w:p>
    <w:p>
      <w:r>
        <w:t>MST: 1102018079;</w:t>
      </w:r>
    </w:p>
    <w:p>
      <w:r>
        <w:t>Địa chỉ: Lô J21, Đường số 6, KCN Hải Sơn, xã Đức Hòa Hạ, huyện Đức Hòa, tỉnh Long An.</w:t>
      </w:r>
    </w:p>
    <w:p>
      <w:r>
        <w:t>Trả lời văn bản số 01/2025-HV ngày 26/02/2025 của Công ty TNHH Sản Xuất Kinh Doanh Thực Phẩm Chay Hương Vị (gọi tắt là Công ty) về việc chính sách miễn giảm thuế TNDN đối với địa bàn kinh tế - xã hội khó khăn, Chi cục Thuế có ý kiến như sau:</w:t>
      </w:r>
    </w:p>
    <w:p>
      <w:r>
        <w:t>- Tại số thứ tự 43, Phụ lục III Danh mục địa bàn ưu đãi đầu tư ban hành kèm theo Nghị định số 31/2021/NĐ-CP ngày 26/3/2021 của Chính phủ quy định chi tiết và hướng dẫn thi hành một số điều của Luật Đầu tư thì huyện Đức Hòa, tỉnh Long An thuộc địa bàn có điều kiện kinh tế - xã hội khó khăn.</w:t>
      </w:r>
    </w:p>
    <w:p>
      <w:r>
        <w:t>- Căn cứ Thông tư số 96/2015/TT-BTC ngày 22/6/2015 của Bộ Tài chính hướng dẫn thực hiện về thuế thu nhập doanh nghiệp.</w:t>
      </w:r>
    </w:p>
    <w:p>
      <w:r>
        <w:t>+ Tại Khoản 1 Điều 10 sửa đổi, bổ sung Khoản 3 Điều 18 Thông tư số 78/2014/TT-BTC như sau:</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 Tại Khoản 3 Điều 10 sửa đổi, bổ sung Khoản 5 Điều 18 Thông tư số 78/2014/TT-BTC (đã được sửa đổi, bổ sung tại Điều 5 Thông tư số 151/2014/TT-BTC) quy định như sau:</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 Văn phòng công chứng thành lập tại các địa bàn có điều kiện kinh tế xã hội khó khăn, đặc biệt khó khăn.</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
        <w:t>...”.</w:t>
      </w:r>
    </w:p>
    <w:p>
      <w:r>
        <w:t>- Căn cứ Khoản 4, Khoản 6 Điều 19 Thông tư số 78/2014/TT-BTC ngày 18/6/2014 của Bộ Tài chính hướng dẫn thuế TNDN quy định về thuế suất ưu đãi như sau:</w:t>
      </w:r>
    </w:p>
    <w:p>
      <w:r>
        <w:t>“4. Thuế suất ưu đãi 20% trong thời gian mười năm (10 năm) áp dụng đối với:</w:t>
      </w:r>
    </w:p>
    <w:p>
      <w:r>
        <w:t>a) Thu nhập của doanh nghiệp từ thực hiện dự án đầu tư mới tại địa bàn có điều kiện kinh tế - xã hội khó khăn quy định tại Phụ lục ban hành kèm theo Nghị định số 218/2013/NĐ-CP của Chính phủ.</w:t>
      </w:r>
    </w:p>
    <w:p>
      <w:r>
        <w:t>…</w:t>
      </w:r>
    </w:p>
    <w:p>
      <w:r>
        <w:t>Doanh nghiệp thực hiện dự án đầu tư mới vào các lĩnh vực, địa bàn ưu đãi thuế quy định tại khoản này kể từ ngày 01 tháng 01 năm 2016 áp dụng thuế suất 17%.</w:t>
      </w:r>
    </w:p>
    <w:p>
      <w:r>
        <w:t>6. Thời gian áp dụng thuế suất ưu đãi quy định tại điều này được tính liên tục từ năm đầu tiên doanh nghiệp có doanh thu từ dự án đầu tư mới được hưởng ưu đãi thuế…”.</w:t>
      </w:r>
    </w:p>
    <w:p>
      <w:r>
        <w:t>- Căn cứ Điều 6 Thông tư số 151/2014/TT-BTC ngày 10/10/2014 của Bộ Tài chính sửa đổi, bổ sung khoản 3 Điều 20 Thông tư số 78/2014/TT-BTC ngày 18/6/2014 của Bộ Tài chính quy định ưu đãi về thời gian miễn thuế, giảm thuế như sau:</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w:t>
      </w:r>
    </w:p>
    <w:p>
      <w:r>
        <w:t>- Căn cứ Khoản 2 Điều 12 sửa đổi, bổ sung Khoản 4 Điều 20 Thông tư số 78/2014/TT-BTC ngày 18/6/2014 của Bộ Tài chính hướng dẫn về thuế TNDN quy định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w:t>
      </w:r>
    </w:p>
    <w:p>
      <w:r>
        <w:t>- Căn cứ Điều 18 Thông tư số 78/2014/TT-BTC ngày 18/6/2014 của Bộ Tài chính quy định điều kiện áp dụng ưu đãi thuế thu nhập doanh nghiệp:</w:t>
      </w:r>
    </w:p>
    <w:p>
      <w:r>
        <w:t>“Điều 18.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w:t>
      </w:r>
    </w:p>
    <w:p>
      <w:r>
        <w:t>- Căn cứ Điều 22 Thông tư số 78/2014/TT-BTC ngày 18/6/2014 của Bộ Tài chính hướng dẫn thuế TNDN quy định về thủ tục thực hiện ưu đãi thuế thu nhập doanh nghiệp:</w:t>
      </w:r>
    </w:p>
    <w:p>
      <w:r>
        <w:t>“Điều 22.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Trường hợp doanh nghiệp không đảm bảo các điều kiện để áp dụng thuế suất ưu đãi và thời gian miễn thuế, giảm thuế thì cơ quan thuế xử lý truy thu thuế và xử phạt vi phạm hành chính về thuế theo quy định.”.</w:t>
      </w:r>
    </w:p>
    <w:p>
      <w:r>
        <w:t>Căn cứ các quy định trên, trường hợp nếu Công ty thực hiện dự án đầu tư mới theo quy định và không thuộc các trường hợp không được hưởng ưu đãi theo dự án đầu tư mới theo quy định Khoản 3 Điều 10 Thông tư số 96/2015/TT- BTC thì thu nhập từ dự án đầu tư mới phát sinh tại địa bàn ưu đãi huyện Đức Hoà (trừ các khoản thu nhập nêu tại điểm a, b, c Khoản 1 Điều 10 Thông tư số 96/2015/TT-BTC) được hưởng ưu đãi thuế TNDN như sau:</w:t>
      </w:r>
    </w:p>
    <w:p>
      <w:r>
        <w:t>- Thuế suất thuế TNDN là 17% trong thời gian 10 năm, thời gian áp dụng thuế suất ưu đãi được tính liên tục từ năm đầu tiên Công ty có doanh thu từ dự án đầu tư mới được hưởng ưu đãi thuế theo quy định Khoản 4, Khoản 6 Điều 19 Thông tư 78/2014/TT-BTC ngày 18/6/2014 của Bộ Tài chính.</w:t>
      </w:r>
    </w:p>
    <w:p>
      <w:r>
        <w:t>- Được miễn thuế 02 năm và giảm 50% số thuế phải nộp của 4 năm tiếp theo quy định tại Điều 6 Thông tư số 151/2014/TT-BTC ngày 10/10/2014 của Bộ Tài chính.</w:t>
      </w:r>
    </w:p>
    <w:p>
      <w:r>
        <w:t>Thời gian miễn thuế, giảm thuế được tính liên tục từ năm đầu tiên Công ty có thu nhập chịu thuế từ dự án đầu tư mới được hưởng ưu đãi thuế. Trường hợp Công ty không có thu nhập chịu thuế trong ba năm đầu, kể từ năm đầu tiên có doanh thu từ dự án đầu tư mới thì thời gian miễn thuế, giảm thuế được tính từ năm thứ tư dự án đầu tư mới phát sinh doanh thu theo quy định Khoản 2 Điều 12 Thông tư số 96/2015/TT-BTC ngày 22/6/2015 của Bộ Tài chính.</w:t>
      </w:r>
    </w:p>
    <w:p>
      <w:r>
        <w:t>Trường hợp Công ty có dự án đầu tư từ việc chuyển đổi loại hình doanh nghiệp được kế thừa các ưu đãi về thuế thu nhập doanh nghiệp của dự án đầu tư trước khi chuyển đổi trong thời gian còn lại nếu tiếp tục đáp ứng các điều kiện ưu đãi thuế thu nhập doanh nghiệp.</w:t>
      </w:r>
    </w:p>
    <w:p>
      <w:r>
        <w:t>Các ưu đãi về thuế thu nhập doanh nghiệp chỉ áp dụng đối với doanh nghiệp thực hiện chế độ kế toán, hóa đơn, chứng từ và nộp thuế thu nhập doanh nghiệp theo kê khai và doanh nghiệp tự xác định các điều kiện ưu đãi thuế, mức thuế suất ưu đãi, thời gian miễn thuế, giảm thuế, số lỗ được trừ (-) vào thu nhập tính thuế để tự kê khai và tự quyết toán thuế với cơ quan thuế theo quy định Điều 18, Điều 22 Thông tư 78/2014/TT-BTC ngày 18/6/2014 của Bộ Tài chính.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TTKT1;</w:t>
      </w:r>
    </w:p>
    <w:p>
      <w:r>
        <w:t>- Trang web Chi cục Thuế;</w:t>
      </w:r>
    </w:p>
    <w:p>
      <w:r>
        <w:t>- Lưu: VT,QLDN 1, Du.</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