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07/TTg-CN năm 2025 công nhận thành phố Cao Lãnh mở rộng nội thành theo tiêu chí đô thị loại II trực thuộc tỉnh Đồng Tháp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07/TTg-CN</w:t>
      </w:r>
    </w:p>
    <w:p>
      <w:r>
        <w:t>V/v công nhận thành phố Cao Lãnh mở rộng nội thành theo tiêu chí đô thị loại II trực thuộc tỉnh Đồng Tháp</w:t>
      </w:r>
    </w:p>
    <w:p>
      <w:r>
        <w:t>Hà Nội, ngày 07 tháng 01 năm 2025</w:t>
      </w:r>
    </w:p>
    <w:p>
      <w:r>
        <w:t>Kính gửi:</w:t>
      </w:r>
    </w:p>
    <w:p>
      <w:r>
        <w:t>- Bộ Xây dựng;</w:t>
      </w:r>
    </w:p>
    <w:p>
      <w:r>
        <w:t>- Bộ Nội vụ;</w:t>
      </w:r>
    </w:p>
    <w:p>
      <w:r>
        <w:t>- Ủy ban nhân dân tỉnh Đồng Tháp.</w:t>
      </w:r>
    </w:p>
    <w:p>
      <w:r>
        <w:t>Xét đề nghị của Bộ Xây dựng (Tờ trình số 63/TTr-BXD ngày 27 tháng 12 năm 2024) về việc công nhận thành phố Cao Lãnh mở rộng nội thành theo tiêu chí đô thị loại II trực thuộc tỉnh Đồng Tháp, căn cứ Quyết định số 155/QĐ-TTg ngày 22 tháng 01 năm 2020 của Thủ tướng Chính phủ công nhận thành phố Cao Lãnh là đô thị loại II trực thuộc tỉnh Đồng Tháp, Phó Thủ tướng Chính phủ Trần Hồng Hà có ý kiến như sau:</w:t>
      </w:r>
    </w:p>
    <w:p>
      <w:r>
        <w:t>1. Công nhận thành phố Cao Lãnh là đô thị loại II trực thuộc tỉnh Đồng Tháp có phạm vi nội thành mở rộng thêm 01 xã Mỹ Ngãi như đề nghị của Bộ Xây dựng tại văn bản nêu trên.</w:t>
      </w:r>
    </w:p>
    <w:p>
      <w:r>
        <w:t>2. Bộ Xây dựng và Ủy ban nhân dân tỉnh Đồng Tháp chịu trách nhiệm toàn diện về tính chính xác các nội dung, số liệu, thông tin, trình tự, thủ tục của hồ sơ báo cáo rà soát phân loại đô thị thành phố Cao Lãnh mở rộng nội thành theo tiêu chí đô thị loại II trực thuộc tỉnh Đồng Tháp nêu trên bảo đảm đúng quy định của pháp luật và các quy định có liên quan./.</w:t>
      </w:r>
    </w:p>
    <w:p>
      <w:r>
        <w:t>Nơi nhận:</w:t>
      </w:r>
    </w:p>
    <w:p>
      <w:r>
        <w:t>-    Ban Bí thư Trung ương Đảng;</w:t>
      </w:r>
    </w:p>
    <w:p>
      <w:r>
        <w:t>- Ủy ban Thường vụ Quốc hội;</w:t>
      </w:r>
    </w:p>
    <w:p>
      <w:r>
        <w:t>- Thủ tướng, các Phó Thủ tướng Chính phủ;</w:t>
      </w:r>
    </w:p>
    <w:p>
      <w:r>
        <w:t>- Các Bộ, cơ quan ngang Bộ, cơ quan thuộc CP;</w:t>
      </w:r>
    </w:p>
    <w:p>
      <w:r>
        <w:t>- Ủy ban Pháp luật của Quốc hội;</w:t>
      </w:r>
    </w:p>
    <w:p>
      <w:r>
        <w:t>- HĐND, UBND các tỉnh, TP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UBTW Mặt trận Tổ quốc Việt Nam;</w:t>
      </w:r>
    </w:p>
    <w:p>
      <w:r>
        <w:t>- Cơ quan Trung ương của các đoàn thể;</w:t>
      </w:r>
    </w:p>
    <w:p>
      <w:r>
        <w:t>- HĐND, UBND, Tỉnh ủy Đồng Tháp;</w:t>
      </w:r>
    </w:p>
    <w:p>
      <w:r>
        <w:t>- HĐND, UBND, Thành ủy thành phố Cao Lãnh;</w:t>
      </w:r>
    </w:p>
    <w:p>
      <w:r>
        <w:t>- VPCP: BTCN, các PCN, Trợ lý TTCP, TGĐ Cổng TTĐT, các Vụ, Cục, đơn vị trực thuộc;</w:t>
      </w:r>
    </w:p>
    <w:p>
      <w:r>
        <w:t>- Lưu: Văn thư, CN (2b).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