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05/VPCP-CN năm 2024 khởi công Dự án nâng cấp Quốc lộ 4B đoạn Km 18 - Km 80, tỉnh Lạng Sơn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05/VPCP-CN</w:t>
      </w:r>
    </w:p>
    <w:p>
      <w:r>
        <w:t>V/v: Khởi công Dự án nâng cấp QL4B đoạn Km 18 - Km 80, tỉnh Lạng Sơn.</w:t>
      </w:r>
    </w:p>
    <w:p>
      <w:r>
        <w:t>Hà Nội, ngày 02 tháng 01 năm 2024</w:t>
      </w:r>
    </w:p>
    <w:p>
      <w:r>
        <w:t>Kính gửi:</w:t>
      </w:r>
    </w:p>
    <w:p>
      <w:r>
        <w:t>- Bộ trưởng Bộ Giao thông vận tải;</w:t>
      </w:r>
    </w:p>
    <w:p>
      <w:r>
        <w:t>- Chủ tịch Ủy ban nhân dân tỉnh Lạng Sơn.</w:t>
      </w:r>
    </w:p>
    <w:p>
      <w:r>
        <w:t>Để đẩy nhanh việc thực hiện Dự án nâng cấp Quốc lộ 4B đoạn Km 18 - Km 80, tỉnh Lạng Sơn (Dự án), Thủ tướng Chính phủ Phạm Minh Chính có chỉ đạo như sau:</w:t>
      </w:r>
    </w:p>
    <w:p>
      <w:r>
        <w:t>Ủy ban nhân dân tỉnh Lạng Sơn và Bộ Giao thông vận tải khẩn trương phối hợp với các cơ quan liên quan hoàn thiện thủ tục để khởi công Dự án theo quy định.</w:t>
      </w:r>
    </w:p>
    <w:p>
      <w:r>
        <w:t>Văn phòng Chính phủ xin thông báo để Bộ Giao thông vận tải, Ủy ban nhân dân tỉnh Lạng Sơn và các cơ quan liên quan biết, thực hiện./.</w:t>
      </w:r>
    </w:p>
    <w:p>
      <w:r>
        <w:t>Nơi nhận:</w:t>
      </w:r>
    </w:p>
    <w:p>
      <w:r>
        <w:t>- Như trên;</w:t>
      </w:r>
    </w:p>
    <w:p>
      <w:r>
        <w:t>- Thủ tướng, các Phó Thủ tướng CP;</w:t>
      </w:r>
    </w:p>
    <w:p>
      <w:r>
        <w:t>- Các Bộ: KHĐT, TC, XD;</w:t>
      </w:r>
    </w:p>
    <w:p>
      <w:r>
        <w:t>- VPCP: BTCN, PCN Nguyễn Sỹ Hiệp, Trợ lý TTg,</w:t>
      </w:r>
    </w:p>
    <w:p>
      <w:r>
        <w:t>TGĐ Cổng TTĐT, các Vụ: KTTH, QHĐP;</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