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03/BHXH-TST năm 2025 định hướng triển khai nội dung trong vận động, phát triển người tham gia bảo hiểm xã hội tự nguyện, bảo hiểm y tế tự đóng của tổ chức dịch vụ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03/BHXH-TST</w:t>
      </w:r>
    </w:p>
    <w:p>
      <w:r>
        <w:t>V/v định hướng triển khai một số nội dung trong vận động, phát triển người tham gia BHXH tự nguyện, BHYT tự đóng của Tổ chức dịch vụ</w:t>
      </w:r>
    </w:p>
    <w:p>
      <w:r>
        <w:t>Hà Nội, ngày 02 tháng 01 năm 2025</w:t>
      </w:r>
    </w:p>
    <w:p>
      <w:r>
        <w:t>Kính gửi:  Bảo hiểm xã hội các tỉnh, thành phố trực thuộc Trung ương</w:t>
      </w:r>
    </w:p>
    <w:p>
      <w:r>
        <w:t>Để thực hiện hiệu quả công tác phát triển người tham gia bảo hiểm xã hội (BHXH), bảo hiểm y tế (BHYT) theo đúng quy định của pháp luật; Quyết định số 1155/QĐ-BHXH ngày 12/5/2022 của BHXH Việt Nam ban hành Quy chế quản lý hoạt động của Tổ chức dịch vụ thu BHXH, BHYT; Quyết định số 615/QĐ-BHXH ngày 11/4/2023 của BHXH Việt nam sửa đổi, bổ sung một số điều của Quy chế quản lý hoạt động của Tổ chức dịch vụ thu BHXH, BHYT ban hành kèm theo Quyết định số 1155/QĐ-BHXH ngày 12/5/2022 của BHXH Việt Nam, BHXH Việt Nam định hướng triển khai một số nội dung trong vận động, phát triển người tham gia BHXH tự nguyện, BHYT tự đóng của Tổ chức dịch vụ (sau đây gọi chung là người tham gia) như sau:</w:t>
      </w:r>
    </w:p>
    <w:p>
      <w:r>
        <w:t>1. Xây dựng mạng lưới vận động, phát triển người tham gia</w:t>
      </w:r>
    </w:p>
    <w:p>
      <w:r>
        <w:t>Tổ chức dịch vụ căn cứ vào khả năng, yêu cầu, chỉ tiêu đã cam kết tại Hợp đồng ủy quyền thu đã ký với cơ quan BHXH, bố trí các điểm thu, mạng lưới nhân viên thu, cộng tác viên thu hoạt động trên địa bàn; phân công nhiệm vụ phù hợp, đảm bảo không chồng chéo, rõ người, rõ việc, phát huy tối đa sự lãnh đạo, chỉ đạo của chính quyền, Ban Chỉ đạo thực hiện chính sách BHXH, BHYT (BCĐ), tạo thuận lợi cho người tham gia theo hướng:</w:t>
      </w:r>
    </w:p>
    <w:p>
      <w:r>
        <w:t>- Nhân viên thu (người làm việc theo quy định của pháp luật cho Tổ chức dịch vụ) là nhân viên thu thường trực tại các điểm thu cấp xã, thực hiện nhiệm vụ chính là trực tiếp thực hiện kế hoạch; vận động, tư vấn, giải đáp vướng mắc; điều phối cộng tác viên thu hoạt động trên địa bàn; thực hiện kế hoạch của BCĐ cấp xã xây dựng; cung cấp thông tin, danh sách người tham gia đến hạn phải đóng tiền; lập danh sách, thu, nộp tiền đóng của người tham gia theo quy định của cơ quan BHXH; tổng hợp tình hình vận động, phát triển người tham gia theo địa bàn quản lý; đôn đốc, đánh giá, nghiệm thu kết quả của từng cộng tác viên thu.</w:t>
      </w:r>
    </w:p>
    <w:p>
      <w:r>
        <w:t>- Cộng tác viên thu là người của BCĐ cấp xã giới thiệu, thực hiện các công việc theo thỏa thuận với Tổ chức dịch vụ để triển khai vận động, phát triển người tham gia trên địa bàn được giao, thực hiện nhiệm vụ chính là gặp gỡ người dân (trực tiếp hoặc theo nhóm, hoặc tại hội nghị truyền thông khách hàng) để trao đổi, tư vấn, vận động người tham gia mới hoặc tiếp tục gia hạn giá trị thẻ BHYT, đóng BHXH tự nguyện. Cộng tác viên thu được nhận thù lao từ Tổ chức dịch vụ theo thỏa thuận gắn với khối lượng công việc, chỉ tiêu về kết quả vận động, phát triển người tham gia.</w:t>
      </w:r>
    </w:p>
    <w:p>
      <w:r>
        <w:t>- Nhân viên thu, cộng tác viên thu được cơ quan BHXH bồi dưỡng, tập huấn kiến thức về chính sách, pháp luật BHXH, BHYT; quy trình, quy định của BHXH Việt Nam về nghiệp vụ thu BHXH, BHYT; kỹ năng vận động, phát triển người tham gia; cập nhật các kiến thức mới thay đổi, quy trình, quy định mới hoặc sửa đổi, bổ sung. Nhân viên thu được cơ quan BHXH cấp thẻ nhân viên thu sau khi hoàn thành bồi dưỡng, tập huấn theo quy định của cơ quan BHXH.</w:t>
      </w:r>
    </w:p>
    <w:p>
      <w:r>
        <w:t>2. Xác lập đối tượng tiềm năng chưa tham gia</w:t>
      </w:r>
    </w:p>
    <w:p>
      <w:r>
        <w:t>Tổ chức dịch vụ phối hợp với BCĐ cấp xã chỉ đạo, hướng dẫn nhân viên thu, cộng tác viên thu khai thác thông tin người chưa tham gia, dừng tham gia do cơ quan BHXH cung cấp và thông tin từ các ngành Thuế, Kế hoạch - Đầu tư, cơ quan quản lý lao động, các tổ chức chính trị xã hội, các hội, hiệp hội, nông trường, lâm trường, ... để tạo lập dữ liệu tiềm năng người chưa tham gia BHXH, BHYT chi tiết đến từng địa bàn và thường xuyên được cập nhật, bổ sung. Dữ liệu tiềm năng có thể phân theo các nhóm (có cùng ngành nghề, tính chất công việc, đặc điểm về tôn giáo, tín ngưỡng, phong tục, tập quán,...) để thuận lợi trong công tác theo dõi và lựa chọn hình thức, phương thức vận động phù hợp, cụ thể:</w:t>
      </w:r>
    </w:p>
    <w:p>
      <w:r>
        <w:t>(1) Người có việc làm thường xuyên tại các Làng nghề truyền thống;</w:t>
      </w:r>
    </w:p>
    <w:p>
      <w:r>
        <w:t>(2) Người nhận khoán đất, khoán rừng, khoán mặt nước (biển, ao, hồ, sông,...);</w:t>
      </w:r>
    </w:p>
    <w:p>
      <w:r>
        <w:t>(3) Người lao động thuộc các hội, hiệp hội (du lịch, taxi truyền thống, ...), người quản lý doanh nghiệp, người quản lý điều hành Hợp tác xã không hưởng lương;</w:t>
      </w:r>
    </w:p>
    <w:p>
      <w:r>
        <w:t>(4) Người lao động làm việc tại các hội, đoàn thể quần chúng (Hội viên Hội phụ nữ, Hội nông dân, Đoàn thanh niên...);</w:t>
      </w:r>
    </w:p>
    <w:p>
      <w:r>
        <w:t>(5) Người kinh doanh cá thể, tiểu thương, người buôn bán nhỏ tại các khu chợ, Trung tâm thương mại, siêu thị, người bán hàng online; chủ nhà trọ, tài xế xe công nghệ; người tham gia lực lượng bảo vệ an ninh, trật tự ở cơ sở;</w:t>
      </w:r>
    </w:p>
    <w:p>
      <w:r>
        <w:t>(6) Người thuộc hộ gia đình nghèo, cận nghèo, hộ NLND nghiệp; người dân tại các xã nông thôn mới; Đồng bào dân tộc thiểu số;</w:t>
      </w:r>
    </w:p>
    <w:p>
      <w:r>
        <w:t>(7) Giáo dân/ Chức sắc, chức việc, học viên theo học tại học viện Phật giáo, Phật tử;</w:t>
      </w:r>
    </w:p>
    <w:p>
      <w:r>
        <w:t>(8) Người đang hưởng trợ cấp thất nghiệp; Người lao động đang tạm hoãn hợp đồng lao động, chấm dứt hợp đồng lao động đang bảo lưu thời gian đóng BHXH bắt buộc;</w:t>
      </w:r>
    </w:p>
    <w:p>
      <w:r>
        <w:t>(9) Nhóm khác (thân nhân người lao động, người có uy tín, ...).</w:t>
      </w:r>
    </w:p>
    <w:p>
      <w:r>
        <w:t>3. Giao chỉ tiêu phát triển người tham gia</w:t>
      </w:r>
    </w:p>
    <w:p>
      <w:r>
        <w:t>Căn cứ chỉ tiêu phát triển người tham gia theo Hợp đồng ủy quyền thu đã cam kết với cơ quan BHXH, dữ liệu tiềm năng đã xác lập và số lượng nhân viên thu, cộng tác viên thu trên địa bàn, Tổ chức dịch vụ giao chỉ tiêu vận động, phát triển người tham gia tới từng nhân viên thu, cộng tác viên thu đảm bảo không chồng chéo về địa bàn vận động, khai thác, cụ thể về số lượng (tăng mới, tái tục) đối với người tham gia BHXH tự nguyện, BHYT tự đóng theo Mẫu CT01-TĐ kèm theo.</w:t>
      </w:r>
    </w:p>
    <w:p>
      <w:r>
        <w:t>4. Lập kế hoạch vận động, phát triển người tham gia</w:t>
      </w:r>
    </w:p>
    <w:p>
      <w:r>
        <w:t>Trên cơ sở chỉ tiêu vận động, phát triển người tham gia giao cho các nhân viên thu, cộng tác viên thu; đặc thù trên từng địa bàn, phong tục, tập quán, thói quen, ngành nghề,... Tổ chức dịch vụ phối hợp với BCĐ cấp xã xây dựng kế hoạch vận động, phát triển người tham gia đưa vào khung kịch bản hàng tháng (Mẫu KH01-TĐ kèm theo) giao cho nhân viên thu, cộng tác viên thu triển khai thực hiện. Kế hoạch phải đảm bảo các yêu cầu sau:</w:t>
      </w:r>
    </w:p>
    <w:p>
      <w:r>
        <w:t>- Xác định cụ thể tên, địa chỉ nhóm đối tượng tiềm năng cần tuyên truyền, vận động (có thể theo từng nhóm hoặc nhiều nhóm đã nêu tại Mục 2 văn bản này);</w:t>
      </w:r>
    </w:p>
    <w:p>
      <w:r>
        <w:t>- Xác định hình thức tổ chức vận động: theo hình thức trực tiếp, theo nhóm nhỏ hay Hội nghị truyền thông khách hàng;</w:t>
      </w:r>
    </w:p>
    <w:p>
      <w:r>
        <w:t>- Tần suất thực hiện: thường xuyên, theo tuần, tháng, ... (Đối với hình thức vận động trực tiếp thực hiện thường xuyên, đối với hình thức vận động theo nhóm nhỏ và Hội nghị truyền thông khách hàng có thể thực hiện theo tuần, tháng, ...);</w:t>
      </w:r>
    </w:p>
    <w:p>
      <w:r>
        <w:t>- Thời gian thực hiện vận động (đảm bảo phù hợp, tránh ảnh hưởng tới công việc của người dân, tránh thời điểm mùa vụ, những lúc đang bận rộn, những lúc gia đình có chuyện không vui. Nên lựa chọn tư vấn ngoài giờ làm việc, thứ bảy, chủ nhật, khi làm ăn thuận lợi, vừa thu hoạch mùa vụ, những buổi họp chợ, họp xóm,...);</w:t>
      </w:r>
    </w:p>
    <w:p>
      <w:r>
        <w:t>- Địa điểm thực hiện vận động (tại hộ gia đình, địa điểm kinh doanh, nhà văn hóa, ...);</w:t>
      </w:r>
    </w:p>
    <w:p>
      <w:r>
        <w:t>- Phân công đơn vị/cá nhân chủ trì, đơn vị/cá nhân phối hợp (Đối với hình thức vận động trực tiếp và vận động theo nhóm nhỏ do nhân viên thu, cộng tác viên thu thực hiện; đối với hình thức Hội nghị truyền thông khách hàng thì đơn vị chủ trì là cơ quan BHXH theo đề nghị của TCDV, ...);</w:t>
      </w:r>
    </w:p>
    <w:p>
      <w:r>
        <w:t>- Xác định rõ nhiệm vụ của cá nhân/đơn vị chủ trì thực hiện, đơn vị cá nhân phối hợp thực hiện (chuẩn bị tư liệu, tài liệu truyền thông; cập nhật thông tin về chế độ, chính sách BHXH, BHYT; phân công người trực tiếp trao đổi, tư vấn; tiếp nhận hồ sơ, lập danh sách tham gia; đôn đốc, hướng dẫn kê khai hồ sơ, thu tiền đóng; cập nhật danh sách người đã tham gia tại hội nghị, người đã tham dự hội nghị mà chưa tham gia, ...).</w:t>
      </w:r>
    </w:p>
    <w:p>
      <w:r>
        <w:t>5. Một số hình thức vận động, phát triển người tham gia</w:t>
      </w:r>
    </w:p>
    <w:p>
      <w:r>
        <w:t>5.1. Vận động trực tiếp từng người</w:t>
      </w:r>
    </w:p>
    <w:p>
      <w:r>
        <w:t>5.1.1. Công tác chuẩn bị</w:t>
      </w:r>
    </w:p>
    <w:p>
      <w:r>
        <w:t>Để đạt được hiệu quả trong công tác tuyên truyền, vận động, phát triển người tham gia cân chuẩn bị, thực hiện tốt các công việc sau:</w:t>
      </w:r>
    </w:p>
    <w:p>
      <w:r>
        <w:t>- Trang phục của người tuyên truyền, vận động phải đảm bảo gọn gàng, phù hợp với thời tiết, đeo thẻ nhân viên (nếu có).</w:t>
      </w:r>
    </w:p>
    <w:p>
      <w:r>
        <w:t>- Cần chuẩn bị bút viết và giấy, hoặc sổ ghi chép, sản phẩm truyền thông (tờ rơi, tờ gấp, bảng tính mức đóng, mức hưởng), Biên lai thu tiền, Bao thư cất tiền đóng của người tham gia, giấy hẹn trả sổ BHXH, thẻ BHYT, các phương tiện điện tử khác (nếu có),...</w:t>
      </w:r>
    </w:p>
    <w:p>
      <w:r>
        <w:t>5.1.2. Các bước thực hiện:</w:t>
      </w:r>
    </w:p>
    <w:p>
      <w:r>
        <w:t>Bước 1. Gặp gỡ trực tiếp:</w:t>
      </w:r>
    </w:p>
    <w:p>
      <w:r>
        <w:t>Cộng tác viên thu sử dụng các kỹ năng cần thiết hẹn gặp người dân để tuyên truyền, vận động. Cuộc gặp cần tạo sự thiện cảm, thân thiết, gần gũi.</w:t>
      </w:r>
    </w:p>
    <w:p>
      <w:r>
        <w:t>Bước 2. Cung cấp thông tin:</w:t>
      </w:r>
    </w:p>
    <w:p>
      <w:r>
        <w:t>- Giới thiệu tới người dân về mức đóng, mức hỗ trợ của ngân sách nhà nước, ngân sách địa phương khi tham gia BHXH, BHYT, quyền lợi hưởng BHXH tự nguyện, BHYT tự đóng; lợi ích khi tham gia BHXH, BHYT (kèm theo tờ rơi, tờ gấp).</w:t>
      </w:r>
    </w:p>
    <w:p>
      <w:r>
        <w:t>- Cung cấp thông tin về thủ tục, quy trình tham gia BHXH tự nguyện, BHYT tự đóng.</w:t>
      </w:r>
    </w:p>
    <w:p>
      <w:r>
        <w:t>- Giới thiệu một số người tham gia BHXH tự nguyện, BHYT tự đóng đã được thụ hưởng chế độ BHXH, BHYT cao nhất (có ví dụ).</w:t>
      </w:r>
    </w:p>
    <w:p>
      <w:r>
        <w:t>Bước 3. Tư vấn, giải đáp:</w:t>
      </w:r>
    </w:p>
    <w:p>
      <w:r>
        <w:t>Sau khi cung cấp thông tin, tài liệu cho người dân, cộng tác viên thu cần tư vấn cho người dân cách thức tham gia BHXH, BHYT phù hợp với khả năng tài chính, với các mục tiêu trước mất và lâu dài, tiếp thu, trả lời các câu hỏi đặt ra.</w:t>
      </w:r>
    </w:p>
    <w:p>
      <w:r>
        <w:t>Bước 4. Hướng dẫn lập thủ tục đăng ký tham gia:</w:t>
      </w:r>
    </w:p>
    <w:p>
      <w:r>
        <w:t>Cộng tác viên thu hướng dẫn thủ tục, hồ sơ theo quy định để người tham gia kê khai (mẫu TK1-TS ban hành kèm theo Quy trình thu BHXH, BHYT, bảo hiểm thất nghiệp, bảo hiểm tai nạn lao động bệnh nghề nghiệp; quản lý sổ BHXH, thẻ BHYT - văn bản hợp nhất số 2525/VB-HN ngày 15/8/2023 của BHXH Việt Nam) đối với đối tượng chưa có mã số BHXH hoặc cung cấp mã số BHXH đối với đối tượng đã có mã số;</w:t>
      </w:r>
    </w:p>
    <w:p>
      <w:r>
        <w:t>Cộng tác viên thu tư vấn, hướng dẫn người đăng ký tham gia BHXH tự nguyện, BHYT hộ gia đình lựa chọn đóng tiền qua các hình thức như: nộp tiền trực tiếp, nộp qua ứng dụng ngân hàng, qua Cổng dịch vụ Công quốc gia, Cổng dịch vụ công BHXH Việt Nam.</w:t>
      </w:r>
    </w:p>
    <w:p>
      <w:r>
        <w:t>Bước 5: Thu tiền đóng BHXH, BHYT</w:t>
      </w:r>
    </w:p>
    <w:p>
      <w:r>
        <w:t>Nhân viên thu thực hiện thu tiền đóng; viết biên lai thu tiền hoặc hướng dẫn người đồng ý tham gia nộp tiền đóng vào tài khoản chuyên thu của cơ quan BHXH, viết giấy hẹn và hẹn ngày trả sổ BHXH, thẻ BHYT theo quy định.</w:t>
      </w:r>
    </w:p>
    <w:p>
      <w:r>
        <w:t>Bước 6. Lưu thông tin, tiếp tục vận động đối với người chưa tham gia:</w:t>
      </w:r>
    </w:p>
    <w:p>
      <w:r>
        <w:t>Lập danh sách người chưa tham gia để tiếp tục vận động bằng hình thức phù hợp (như đến gặp lại vào lần khác, mời tham gia hội nghị nhóm nhỏ, hội nghị truyền thông khách hàng, ...)</w:t>
      </w:r>
    </w:p>
    <w:p>
      <w:r>
        <w:t>Bước 7. Công tác tư vấn, hỗ trợ:</w:t>
      </w:r>
    </w:p>
    <w:p>
      <w:r>
        <w:t>Nhân viên thu, cộng tác viên thu cung cấp số điện thoại cho người dân để tiếp nhận các ý kiến phản ánh về vướng mắc, nội dung cần tư vấn, giải đáp, hỗ trợ.</w:t>
      </w:r>
    </w:p>
    <w:p>
      <w:r>
        <w:t>5.2. Vận động theo nhóm nhỏ</w:t>
      </w:r>
    </w:p>
    <w:p>
      <w:r>
        <w:t>5.2.1. Công tác chuẩn bị</w:t>
      </w:r>
    </w:p>
    <w:p>
      <w:r>
        <w:t>Thực hiện như với hình thức vận động trực tiếp nêu tại điểm 5.1.1 khoản 5.1 Mục 5 văn bản này.</w:t>
      </w:r>
    </w:p>
    <w:p>
      <w:r>
        <w:t>5.2.2. Các bước thực hiện:</w:t>
      </w:r>
    </w:p>
    <w:p>
      <w:r>
        <w:t>Bước 1. Liên hệ tham gia cuộc gặp nhóm nhỏ:</w:t>
      </w:r>
    </w:p>
    <w:p>
      <w:r>
        <w:t>Nhân viên thu, cộng tác viên thu liên hệ và phối hợp với BCĐ cấp xã, lãnh đạo của các hội, đoàn thể, tổ chức tôn giáo; liên hệ các hộ gia đình, nhóm hộ gia đình, nhóm người có cùng ngành nghề hoặc cùng địa bàn để thống nhất thời gian, địa điểm gặp gỡ nhằm trao đổi, cung cấp thông tin, tuyên truyền, vận động người dân tham gia BHXH, BHYT.</w:t>
      </w:r>
    </w:p>
    <w:p>
      <w:r>
        <w:t>Bước 2. Tiến hành gặp gỡ theo nhóm</w:t>
      </w:r>
    </w:p>
    <w:p>
      <w:r>
        <w:t>Nhân viên thu, cộng tác viên thu giới thiệu về bản thân mình, mục đích tới cuộc gặp gỡ là để truyền thông về chính sách BHXH, BHYT, vận động người dân tham gia BHXH, BHYT nhằm đảm bảo an sinh xã hội lâu dài.</w:t>
      </w:r>
    </w:p>
    <w:p>
      <w:r>
        <w:t>Bước 3. Cung cấp thông tin:</w:t>
      </w:r>
    </w:p>
    <w:p>
      <w:r>
        <w:t>Thực hiện các nội dung như với bước 2 vận động trực tiếp.</w:t>
      </w:r>
    </w:p>
    <w:p>
      <w:r>
        <w:t>Bước 4. Tư vấn, giải đáp tại nơi gặp gỡ:</w:t>
      </w:r>
    </w:p>
    <w:p>
      <w:r>
        <w:t>Sau khi cung cấp thông tin, tài liệu, nhân viên thu, cộng tác viên thu nghe người dân đặt câu hỏi và trả lời thuyết phục về những điều người dân còn quan tâm, những vấn đề còn băn khoăn, giúp người dân nhận thấy tham gia BHXH tự nguyện, BHYT tự đóng là lựa chọn nhằm đảm bảo quyền lợi của bản thân và gia đình khi đau ốm hoặc lúc về già.</w:t>
      </w:r>
    </w:p>
    <w:p>
      <w:r>
        <w:t>Bước 5. Hướng dẫn lập thủ tục đăng ký tham gia:</w:t>
      </w:r>
    </w:p>
    <w:p>
      <w:r>
        <w:t>Thực hiện các nội dung như với bước 4 vận động trực tiếp.</w:t>
      </w:r>
    </w:p>
    <w:p>
      <w:r>
        <w:t>Bước 6: Thu tiền đóng BHXH, BHYT</w:t>
      </w:r>
    </w:p>
    <w:p>
      <w:r>
        <w:t>Thực hiện các nội dung như với bước 5 vận động trực tiếp.</w:t>
      </w:r>
    </w:p>
    <w:p>
      <w:r>
        <w:t>Bước 7. Lưu thông tin, tiếp tục vận động đối với người chưa tham gia:</w:t>
      </w:r>
    </w:p>
    <w:p>
      <w:r>
        <w:t>Nhân viên thu, cộng tác viên thu lập danh sách người chưa tham gia (gồm số điện thoại, địa chỉ liên hệ, ...) để tiếp tục tư vấn, vận động tham gia BHXH tự nguyện, BHYT tự đóng bằng các hình thức phù hợp.</w:t>
      </w:r>
    </w:p>
    <w:p>
      <w:r>
        <w:t>Bước 8. Công tác tư vấn, hỗ trợ:</w:t>
      </w:r>
    </w:p>
    <w:p>
      <w:r>
        <w:t>Thực hiện các nội dung như với bước 7 vận động trực tiếp.</w:t>
      </w:r>
    </w:p>
    <w:p>
      <w:r>
        <w:t>5.3. Vận động qua Hội nghị truyền thông khách hàng</w:t>
      </w:r>
    </w:p>
    <w:p>
      <w:r>
        <w:t>Căn cứ dữ liệu tiềm năng, Tổ chức dịch vụ phối hợp với BCĐ cấp xã đề xuất kế hoạch tổ chức hội nghị gửi cơ quan BHXH để điều phối, chủ trì tổ chức thực hiện</w:t>
      </w:r>
    </w:p>
    <w:p>
      <w:r>
        <w:t>Giám đốc BHXH tỉnh/huyện phân công cán bộ chuyên quản tổng hợp kế hoạch của các Tổ chức dịch vụ đang hoạt động trên địa bàn, căn cứ tình hình thực tế để quyết định số cuộc hội nghị truyền thông khách hàng theo địa bàn từng xã đảm bảo phù hợp, tiết kiệm, hiệu quả, tránh chồng chéo.</w:t>
      </w:r>
    </w:p>
    <w:p>
      <w:r>
        <w:t>5.3.1. Công tác chuẩn bị</w:t>
      </w:r>
    </w:p>
    <w:p>
      <w:r>
        <w:t>Như với hai hình thức vận động trên, ngoài ra cần chuẩn bị:</w:t>
      </w:r>
    </w:p>
    <w:p>
      <w:r>
        <w:t>- Hội trường tổ chức được trang bị đầy đủ phông màn, biểu ngữ.</w:t>
      </w:r>
    </w:p>
    <w:p>
      <w:r>
        <w:t>- Băng rôn, standee tại nơi tổ chức hội nghị;</w:t>
      </w:r>
    </w:p>
    <w:p>
      <w:r>
        <w:t>- Laptop, màn hình LCD, máy chiếu, máy quay, chụp ảnh, dây truyền tín hiệu, ổ cắm, mic, phông màn, biểu ngữ, logo;</w:t>
      </w:r>
    </w:p>
    <w:p>
      <w:r>
        <w:t>- Bài giới thiệu, phát biểu, của đại diện cơ quan BHXH, đại diện UBND xã, nội dung truyền thông trên phương tiện truyền thông theo địa bàn được cụ thể hóa bằng tiếng địa phương, tiếng dân tộc (nếu có).</w:t>
      </w:r>
    </w:p>
    <w:p>
      <w:r>
        <w:t>- Slide trình chiếu tại hội nghị nêu các lợi ích của người tham gia, các ví dụ về mức đóng, phương thức (kỳ đóng), địa điểm đăng ký, đóng, mức lương hưu, các chế độ khác; ví dụ so sánh giữa tổng mức đóng, với tổng mức hưởng, giữa BHXH tự nguyện với các loại hình bảo hiểm thương mại, với gửi tiết kiệm;</w:t>
      </w:r>
    </w:p>
    <w:p>
      <w:r>
        <w:t>- Các video clip ngắn (3-5 phút) về triển khai thực hiện chính sách BHXH, BHYT trên địa bàn, có nhân vật thực tế (là những người đang hưởng các chế độ BHXH, người đang hưởng lương hưu hàng tháng, người khám chữa bệnh BHYT được hưởng chi phí cao) chia sẻ về việc được thụ hưởng chính sách;</w:t>
      </w:r>
    </w:p>
    <w:p>
      <w:r>
        <w:t>- Tài liệu tổng hợp, chi tiết các nội dung, vấn đề khách hàng quan tâm; các câu hỏi khách hàng hay hỏi; tự xây dựng bộ câu hỏi gợi ý/kích thích sự quan tâm của khách hàng.</w:t>
      </w:r>
    </w:p>
    <w:p>
      <w:r>
        <w:t>5.3.2. Các bước thực hiện</w:t>
      </w:r>
    </w:p>
    <w:p>
      <w:r>
        <w:t>5.3.2.1. Đối với hội nghị tổ chức trực tiếp</w:t>
      </w:r>
    </w:p>
    <w:p>
      <w:r>
        <w:t>a) Lập danh sách mời</w:t>
      </w:r>
    </w:p>
    <w:p>
      <w:r>
        <w:t>Nhân viên thu, cộng tác viên thu rà soát, xác định, lập danh sách khách hàng tiềm năng tham dự hội nghị (là những khách hàng tiềm năng mà cộng tác viên đã tiếp cận, tư vấn, có khả năng sẽ đăng ký tham gia BHXH, BHYT).</w:t>
      </w:r>
    </w:p>
    <w:p>
      <w:r>
        <w:t>b) Gửi giấy mời và xác nhận tham dự hội nghị</w:t>
      </w:r>
    </w:p>
    <w:p>
      <w:r>
        <w:t>- Giấy mời do Trưởng BCĐ cấp xã ký, đóng dấu được nhân viên thu, cộng tác viên thu phối hợp với Tổ trưởng dân phố, Trưởng thôn/bản gửi tới khách mời, khách hàng tiềm năng.</w:t>
      </w:r>
    </w:p>
    <w:p>
      <w:r>
        <w:t>- Nhân viên thu, cộng tác viên thu gọi điện, nhắn tin hoặc trực tiếp gặp gỡ khách hàng xác nhận việc tham dự hội nghị và cung cấp thông tin, phát các sản phẩm truyền thông (tờ rơi, tờ gấp,...) tư vấn trước về chế độ, chính sách BHXH, BHYT cho khách hàng.</w:t>
      </w:r>
    </w:p>
    <w:p>
      <w:r>
        <w:t>c) Công tác truyền thông</w:t>
      </w:r>
    </w:p>
    <w:p>
      <w:r>
        <w:t>Cơ quan BHXH phối hợp với Tổ chức dịch vụ, BCĐ, Trưởng thôn/bản/tổ dân phố nơi tổ chức hội nghị thực hiện:</w:t>
      </w:r>
    </w:p>
    <w:p>
      <w:r>
        <w:t>- Treo băng rôn, standee tại nơi tổ chức, treo logo, biểu tượng, maket hội nghị trong hội trường đảm bảo thu hút tầm nhìn, nội dung trọng tâm, dễ hiểu.</w:t>
      </w:r>
    </w:p>
    <w:p>
      <w:r>
        <w:t>- Thông tin nội dung truyền thông trọng tâm trên hệ thống loa truyền thanh cơ sở, truyền thông lưu động, Cổng Thông tin điện tử và kênh truyền thông mạng xã hội của đơn vị.</w:t>
      </w:r>
    </w:p>
    <w:p>
      <w:r>
        <w:t>d) Triển khai kịch bản hội nghị</w:t>
      </w:r>
    </w:p>
    <w:p>
      <w:r>
        <w:t>Bước 1:  Tiếp đón đại biểu, khách hàng</w:t>
      </w:r>
    </w:p>
    <w:p>
      <w:r>
        <w:t>- Chào hỏi đại biểu, khách hàng tới tham dự hội nghị.</w:t>
      </w:r>
    </w:p>
    <w:p>
      <w:r>
        <w:t>- Lập danh sách đại biểu, khách hàng đến dự hội nghị.</w:t>
      </w:r>
    </w:p>
    <w:p>
      <w:r>
        <w:t>- Bố trí, sắp xếp chỗ ngồi.</w:t>
      </w:r>
    </w:p>
    <w:p>
      <w:r>
        <w:t>- Phát tài liệu tuyên truyền, ấn phẩm tờ gấp về “Những điều cần biết về BHXH tự nguyện”, “Những điều cần biết về BHYT hộ gia đình”, các tài liệu, văn bản chỉ đạo, mức hỗ trợ kinh phí đóng BHXH, BHYT của địa phương.</w:t>
      </w:r>
    </w:p>
    <w:p>
      <w:r>
        <w:t>Bước 2:  Tuyên truyền, phổ biến chính sách</w:t>
      </w:r>
    </w:p>
    <w:p>
      <w:r>
        <w:t>- Tuyên bố lý do, giới thiệu đại biểu</w:t>
      </w:r>
    </w:p>
    <w:p>
      <w:r>
        <w:t>- Mời đại biểu là đại diện Ủy ban nhân dân xã, BCĐ cấp xã phát biểu.</w:t>
      </w:r>
    </w:p>
    <w:p>
      <w:r>
        <w:t>- Trực tiếp phổ biến, thuyết trình hoặc trình chiếu các slide nội dung chủ yếu về quan điểm, mục tiêu, chính sách của Đảng, Nhà nước về BHXH, BHYT, kết quả thực hiện chính sách BHXH tự nguyện, BHYT trên địa bàn, quy định về mức đóng, mức hỗ trợ của ngân sách nhà nước, ngân sách địa phương, quyền lợi hưởng BHXH tự nguyện, BHYT tự đóng, thủ tục, quy trình tham gia BHXH tự nguyện, BHYT tự đóng.</w:t>
      </w:r>
    </w:p>
    <w:p>
      <w:r>
        <w:t>- Giới thiệu người đã tham gia hoặc đang thụ hưởng chế độ BHXH, BHYT tại địa bàn phát biểu nêu cảm nhận hoặc trình chiếu các video về những lợi ích khi tham gia BHXH, BHYT do những người đang thụ hưởng các chế độ BHXH, người khám chữa bệnh BHYT được hưởng chi phí cao chia sẻ.</w:t>
      </w:r>
    </w:p>
    <w:p>
      <w:r>
        <w:t>Bước 3:  Tư vấn, giải đáp ý kiến</w:t>
      </w:r>
    </w:p>
    <w:p>
      <w:r>
        <w:t>- Người thuyết trình nêu và nhấn mạnh lại một số nội dung trọng tâm, gợi mở, định hướng tuyên truyền chính sách, lợi ích khi tham gia BHXH, BHYT.</w:t>
      </w:r>
    </w:p>
    <w:p>
      <w:r>
        <w:t>- Trực tiếp giải đáp ý kiến của khách hàng, tư vấn người tham dự hội nghị đăng ký tham gia BHXH tự nguyện, BHYT tự đóng.</w:t>
      </w:r>
    </w:p>
    <w:p>
      <w:r>
        <w:t>- Thông tin cho khách hàng tham dự hội nghị biết về các hình thức tiếp cận, tư vấn, giải đáp, hỗ trợ khách hàng trên các kênh thông tin như Tổng đài chăm sóc khách hàng của BHXH Việt Nam, Cổng Thông tin điện tử BHXH Việt Nam, các Tổ chức dịch vụ ,...</w:t>
      </w:r>
    </w:p>
    <w:p>
      <w:r>
        <w:t>Bước 4:  Hướng dẫn thủ tục đăng ký tham gia</w:t>
      </w:r>
    </w:p>
    <w:p>
      <w:r>
        <w:t>- Hướng dẫn người tham gia kê khai Tờ khai tham gia, điều chỉnh thông tin BHXH, BHYT (mẫu TK1-TS); trường hợp người tham gia đã có mã số BHXH thì đề nghị cung cấp mã số hoặc tra cứu trên phần mềm quản lý.</w:t>
      </w:r>
    </w:p>
    <w:p>
      <w:r>
        <w:t>- Hướng dẫn các hình thức đóng tiền tham gia: nộp trực tiếp cho nhân viên thu của Tổ chức dịch vụ, nộp qua ứng dụng ngân hàng, qua Cổng dịch vụ Công quốc gia, Cổng dịch vụ công BHXH Việt Nam.</w:t>
      </w:r>
    </w:p>
    <w:p>
      <w:r>
        <w:t>- Trường hợp người tham gia nộp tiền trực tiếp cho nhân viên thu, nhân viên thu thực hiện thu tiền đóng, cấp biên lai và mã xác nhận cho người tham gia theo quy định.</w:t>
      </w:r>
    </w:p>
    <w:p>
      <w:r>
        <w:t>(Lưu ý: Cộng tác viên thu không được trực tiếp thu tiền, cấp biên lai cho người tham gia.)</w:t>
      </w:r>
    </w:p>
    <w:p>
      <w:r>
        <w:t>Bước 5:  Tổng kết hội nghị</w:t>
      </w:r>
    </w:p>
    <w:p>
      <w:r>
        <w:t>- Tổ chức phát sổ BHXH, thẻ BHYT, tặng quà (nếu có) cho đại diện người tham gia đóng tiền trực tiếp tại hội nghị.</w:t>
      </w:r>
    </w:p>
    <w:p>
      <w:r>
        <w:t>- Phát biểu cảm ơn đại biểu, khách hàng.</w:t>
      </w:r>
    </w:p>
    <w:p>
      <w:r>
        <w:t>- Thông báo số điện thoại hoặc địa chỉ email của cơ quan BHXH, cán bộ chuyên quản, nhân viên thu, cộng tác viên thu của Tổ chức dịch vụ để những người tham dự hội nghị chưa đăng ký tham gia tiếp tục trao đổi hoặc cần tư vấn thêm.</w:t>
      </w:r>
    </w:p>
    <w:p>
      <w:r>
        <w:t>- Tổng hợp danh sách khách hàng tham dự hội nghị; danh sách người đăng ký tham gia BHXH tự nguyện, BHYT tự đóng tại hội nghị; danh sách người cần tiếp tục tư vấn, vận động tham gia BHXH, BHYT.</w:t>
      </w:r>
    </w:p>
    <w:p>
      <w:r>
        <w:t>5.3.2.2. Đối với hội nghị trực tuyến (livestream)</w:t>
      </w:r>
    </w:p>
    <w:p>
      <w:r>
        <w:t>a) Thông báo với khách hàng về lịch livestream</w:t>
      </w:r>
    </w:p>
    <w:p>
      <w:r>
        <w:t>- Cơ quan BHXH phối hợp với Tổ chức dịch vụ thông báo rộng rãi trên facebook, fanpage của BHXH tỉnh/huyện; facebook, fanpage của Tổ chức dịch vụ về thời gian, chủ đề thực hiện buổi livestream trước buổi livestream ít nhất 05 ngày để thông báo về thời gian, chủ đề thực hiện buổi livestream.</w:t>
      </w:r>
    </w:p>
    <w:p>
      <w:r>
        <w:t>- Thiết lập đồng hồ đếm ngược thời gian tổ chức livestream trên Fanpage của BHXH tỉnh/huyện.</w:t>
      </w:r>
    </w:p>
    <w:p>
      <w:r>
        <w:t>- Khuyến khích viên chức cơ quan BHXH, nhân viên, công tác viên của Tổ chức dịch vụ đăng tải thông tin về buổi livestream trên mạng xã hội, facebook, zalo cá nhân, chia sẻ trên các hội, nhóm để thông tin lan tỏa đến nhiều người hơn nữa.</w:t>
      </w:r>
    </w:p>
    <w:p>
      <w:r>
        <w:t>b) Triển khai kịch bản hội nghị</w:t>
      </w:r>
    </w:p>
    <w:p>
      <w:r>
        <w:t>Bước 1:  Tương tác với khách hàng: Người thuyết trình thực hiện</w:t>
      </w:r>
    </w:p>
    <w:p>
      <w:r>
        <w:t>- Chào hỏi tạo thiện cảm: hỏi thăm sức khỏe, tương tác với khách hàng.</w:t>
      </w:r>
    </w:p>
    <w:p>
      <w:r>
        <w:t>- Thông báo chủ đề nội dung livestream, thông báo việc tặng các ấn phẩm tuyên truyền (nếu có) để thu hút và giữ chân khách hàng tham gia đến cuối chương trình.</w:t>
      </w:r>
    </w:p>
    <w:p>
      <w:r>
        <w:t>- Kêu gọi tương tác: Để tăng số lượng người xem buổi livestream, kêu gọi người xem like, (thích) share (chia sẻ) trên trang cá nhân và các hội nhóm và tag (gắn) tên những người bạn vào xem cùng.</w:t>
      </w:r>
    </w:p>
    <w:p>
      <w:r>
        <w:t>Bước 2:  Giới thiệu về chủ đề livestream:</w:t>
      </w:r>
    </w:p>
    <w:p>
      <w:r>
        <w:t>- Trình chiếu video, clip phỏng vấn các chuyên gia có uy tín trong và ngoài ngành về lĩnh vực BHXH, BHYT; những người đã tham gia và thụ hưởng chính sách BHXH, BHYT, trọng tâm về lợi ích khi tham gia BHXH, BHYT.</w:t>
      </w:r>
    </w:p>
    <w:p>
      <w:r>
        <w:t>- Trong quá trình livestream, giữ tương tác 2 chiều với người xem bằng cách đặt câu hỏi liên tục và tự trả lời hoặc đề nghị người xem bình luận (comment).</w:t>
      </w:r>
    </w:p>
    <w:p>
      <w:r>
        <w:t>Bước 3:  Kiểm tra bình luận: Viên chức cơ quan BHXH và nhân viên thu thực hiện kiểm tra tin nhắn và bình luận của khách hàng để kịp thời trả lời (xử lý) các vấn đề phát sinh trong quá trình livestream.</w:t>
      </w:r>
    </w:p>
    <w:p>
      <w:r>
        <w:t>Bước 4:  Giải đáp ý kiến của khách hàng</w:t>
      </w:r>
    </w:p>
    <w:p>
      <w:r>
        <w:t>Người thuyết trình trả lời những câu hỏi đã chắc chắn, có sẵn chuẩn bị trong kịch bản. Những câu hỏi khó, phức tạp thì tổ tư vấn phối hợp chuẩn bị để chuyển cho người thuyết trình giải đáp.</w:t>
      </w:r>
    </w:p>
    <w:p>
      <w:r>
        <w:t>Bước 5:  Chốt danh sách khách hàng đăng ký tham gia BHXH tự nguyện, BHYT tự đóng.</w:t>
      </w:r>
    </w:p>
    <w:p>
      <w:r>
        <w:t>- Người thuyết trình thường xuyên thông báo tên khách hàng đã đăng ký tham gia BHXH tự nguyện, BHYT tự đóng,</w:t>
      </w:r>
    </w:p>
    <w:p>
      <w:r>
        <w:t>- Nhân viên thu, cộng tác viên của Tổ chức dịch vụ ghi lại thông tin của khách hàng đã đăng ký tham gia qua phần bình luận (comment) hoặc kiểm tra hộp tin nhắn (inbox).</w:t>
      </w:r>
    </w:p>
    <w:p>
      <w:r>
        <w:t>Bước 6:  Tổng kết hội nghị</w:t>
      </w:r>
    </w:p>
    <w:p>
      <w:r>
        <w:t>Người thuyết trình tổng kết lại nội dung chính của buổi livestream để mọi người tham gia đều nắm bắt được thông tin về nội dung cần truyền tải. Cảm ơn và kêu gọi tương tác, giới thiệu buổi livestream tiếp theo: Kêu gọi người xem nhắn tin hoặc để lại bình luận để tìm hiểu kỹ hơn về chính sách BHXH, BHYT và đăng ký tham gia BHXH tự nguyện, BHYT tự đóng...</w:t>
      </w:r>
    </w:p>
    <w:p>
      <w:r>
        <w:t>- Nhân viên thu, cộng tác viên thu kiểm tra tin nhắn và bình luận của khách hàng để lập danh sách khách hàng đăng ký tham gia BHXH tự nguyện, BHYT tự đóng.</w:t>
      </w:r>
    </w:p>
    <w:p>
      <w:r>
        <w:t>- Đối với khách hàng đồng ý tham gia BHXH tự nguyện, BHYT tự đóng: Người thuyết trình thông báo người tham gia nộp trực tiếp cho nhân viên thu của Tổ chức dịch vụ, nộp qua ứng dụng ngân hàng, qua Cổng dịch vụ Công quốc gia, Cổng dịch vụ công BHXH Việt Nam.</w:t>
      </w:r>
    </w:p>
    <w:p>
      <w:r>
        <w:t>(Lưu ý: Cộng tác viên không được trực tiếp thu tiền, cấp biên lai cho người tham gia.)</w:t>
      </w:r>
    </w:p>
    <w:p>
      <w:r>
        <w:t>- Tổng hợp danh sách số lượng người tham gia, số lượt khách hàng nhắn tin (inbox) và số lượt bình luận (comment) tương tác, số lượng người đăng ký tham gia BHXH tự nguyện, BHYT tự đóng.</w:t>
      </w:r>
    </w:p>
    <w:p>
      <w:r>
        <w:t>BHXH tỉnh/huyện phối hợp với Tổ chức dịch vụ, BCĐ đánh giá hiệu quả của hình thức này để điều chỉnh, áp dụng các hình thức vận động khác phù hợp.</w:t>
      </w:r>
    </w:p>
    <w:p>
      <w:r>
        <w:t>5.4. Vận động qua các hình thức khác</w:t>
      </w:r>
    </w:p>
    <w:p>
      <w:r>
        <w:t>Căn cứ đặc điểm, tình hình trên địa bàn, nhân viên thu, cộng tác viên thu đề xuất các hình thức vận động, phát triển người tham gia khác phù hợp như: vận động người lao động mua số BHXH, thẻ BHYT cho thân nhân, vận động các doanh nghiệp, tổ chức từ thiện, mạnh thường quân trên địa bàn tặng sổ BHXH, thẻ BHYT cho các đối tượng yếu thế trong xã hội đảm bảo hoàn thành chỉ tiêu được giao.</w:t>
      </w:r>
    </w:p>
    <w:p>
      <w:r>
        <w:t>6. Trách nhiệm thực hiện:</w:t>
      </w:r>
    </w:p>
    <w:p>
      <w:r>
        <w:t>6.1. Tổ chức dịch vụ</w:t>
      </w:r>
    </w:p>
    <w:p>
      <w:r>
        <w:t>- Chỉ đạo, hướng dẫn nhân viên thu, cộng tác viên thu rà soát, phân loại, xác lập dữ liệu đối tượng tiềm năng chưa tham gia làm căn cứ xây dựng kế hoạch vận động, phát triển người tham gia;</w:t>
      </w:r>
    </w:p>
    <w:p>
      <w:r>
        <w:t>- Giao chỉ tiêu phát triển người tham tới từng nhân viên thu, cộng tác viên thu;</w:t>
      </w:r>
    </w:p>
    <w:p>
      <w:r>
        <w:t>- Tổng hợp, đánh giá kết quả vận động, phát triển người tham gia (Mẫu KQ01-TĐ), nhân rộng mô hình hay, hiệu quả; kịp thời loại bỏ những nhân viên thu, cộng tác viên thu hoạt động không hiệu quả (không đạt chỉ tiêu vận động, phát triển người tham gia), đồng thời kết nạp những nhân viên thu, cộng tác viên thu mới để xây dựng mạng lưới thu chuyên nghiệp, hoạt động hiệu quả;</w:t>
      </w:r>
    </w:p>
    <w:p>
      <w:r>
        <w:t>- Xây dựng cơ chế chi thù lao hợp lý cho đội ngũ cộng tác viên thu; cơ chế khen thưởng để động viên, khuyến khích vận động, phát triển người tham gia;</w:t>
      </w:r>
    </w:p>
    <w:p>
      <w:r>
        <w:t>- Thực hiện nghiêm túc các quy định và các nội dung theo Hợp đồng ủy quyền thu đã ký kết với cơ quan BHXH.</w:t>
      </w:r>
    </w:p>
    <w:p>
      <w:r>
        <w:t>- Nghiên cứu đầu tư xây dựng hệ thống phần mềm của Tổ chức dịch vụ đáp ứng các yêu cầu xử lý nghiệp vụ và quản lý thu BHXH, BHYT kết nối với hệ thống phần mềm nghiệp vụ của cơ quan BHXH.</w:t>
      </w:r>
    </w:p>
    <w:p>
      <w:r>
        <w:t>6.2. BHXH tỉnh/huyện</w:t>
      </w:r>
    </w:p>
    <w:p>
      <w:r>
        <w:t>- Triển khai ký Hợp đồng ủy quyền thu với các Tổ chức dịch vụ có nhu cầu và đáp ứng các điều kiện về nhân lực, cơ sở vật chất, hạ tầng kỹ thuật công nghệ thông tin để triển khai thực hiện hoạt động ủy quyền thu, phát triển người tham gia theo quy định.</w:t>
      </w:r>
    </w:p>
    <w:p>
      <w:r>
        <w:t>- Phối hợp Tổ chức dịch vụ trong bồi dưỡng, tập huấn kiến thức, kỹ năng, quy trình, quy định cho nhân viên thu, cộng tác viên thu; cung cấp các thông tin chế độ, chính sách, quy định, quy trình nghiệp vụ, các sản phẩm truyền thông phục vụ công tác tuyên truyền, vận động, phát triển người tham gia.</w:t>
      </w:r>
    </w:p>
    <w:p>
      <w:r>
        <w:t>- Hàng tháng phối hợp với BCĐ, Tổ chức dịch vụ đánh giá kết quả vận động, phát triển người tham gia để có hình thức vận động phù hợp với từng nhóm tiềm năng và từng địa bàn; khen thưởng kịp thời các cá nhân đơn vị đạt thành tích tốt trong công tác vận động, phát triển người tham gia, nhân rộng các mô hình, điển hình tiên tiến.</w:t>
      </w:r>
    </w:p>
    <w:p>
      <w:r>
        <w:t>6.3. BHXH Việt Nam</w:t>
      </w:r>
    </w:p>
    <w:p>
      <w:r>
        <w:t>- Ban Quản lý Thu - Sổ, Thẻ: Chủ trì, phối hợp với các đơn vị liên quan hướng dẫn nghiệp vụ, kỹ năng vận động, phát triển người tham gia BHXH, BHYT theo quy định; theo dõi, đôn đốc, kiểm tra tình hình, kết quả, tiến độ thực hiện của BHXH tỉnh/huyện; kịp thời giải quyết các vướng mắc phát sinh.</w:t>
      </w:r>
    </w:p>
    <w:p>
      <w:r>
        <w:t>- Trung tâm Công nghệ thông tin: Xây dựng chức năng kết nối với phần mềm của Tổ chức dịch vụ để chia sẻ thông tin, phục vụ yêu cầu quản lý của Ngành theo quy định.</w:t>
      </w:r>
    </w:p>
    <w:p>
      <w:r>
        <w:t>Trên đây là định hướng một số nội dung trong triển khai vận động, phát triển người tham gia BHXH tự nguyện, BHYT tự đóng để các Tổ chức dịch vụ nghiên cứu triển khai thực hiện. Trong quá trình triển khai thực hiện nếu có vướng mắc, hoặc phát sinh nội dung mới, phản ánh về BHXH Việt Nam để nghiên cứu và bổ sung phù hợp./.</w:t>
      </w:r>
    </w:p>
    <w:p>
      <w:r>
        <w:t>Nơi nhận:</w:t>
      </w:r>
    </w:p>
    <w:p>
      <w:r>
        <w:t>- Như trên;</w:t>
      </w:r>
    </w:p>
    <w:p>
      <w:r>
        <w:t>- Tổng Giám đốc (để b/c);</w:t>
      </w:r>
    </w:p>
    <w:p>
      <w:r>
        <w:t>- Các Phó Tổng Giám đốc;</w:t>
      </w:r>
    </w:p>
    <w:p>
      <w:r>
        <w:t>- Trung tâm Công nghệ thông tin;</w:t>
      </w:r>
    </w:p>
    <w:p>
      <w:r>
        <w:t>- Tổng Công ty Bưu điện Việt Nam;</w:t>
      </w:r>
    </w:p>
    <w:p>
      <w:r>
        <w:t>- Tổng Công ty Bảo hiểm PVI;</w:t>
      </w:r>
    </w:p>
    <w:p>
      <w:r>
        <w:t>- Ngân hàng TMCP Lộc Phát Việt Nam</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