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Chương trình phối hợp 922/CTPH-BTTTT-UBDT năm 2024 trong công tác dân tộc về lĩnh vực thông tin và truyền thông giai đoạn 2024-2030 giữa Bộ thông tin và truyền thông và Ủy ban Dân tộc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922/CTPH-BTTTT-UBDT</w:t>
            </w:r>
          </w:p>
        </w:tc>
      </w:tr>
      <w:tr>
        <w:tc>
          <w:tcPr>
            <w:tcW w:type="dxa" w:w="4320"/>
          </w:tcPr>
          <w:p>
            <w:r>
              <w:t>Loại văn bản</w:t>
            </w:r>
          </w:p>
        </w:tc>
        <w:tc>
          <w:tcPr>
            <w:tcW w:type="dxa" w:w="4320"/>
          </w:tcPr>
          <w:p>
            <w:r>
              <w:t>Văn bản khác</w:t>
            </w:r>
          </w:p>
        </w:tc>
      </w:tr>
      <w:tr>
        <w:tc>
          <w:tcPr>
            <w:tcW w:type="dxa" w:w="4320"/>
          </w:tcPr>
          <w:p>
            <w:r>
              <w:t>Ngày ban hành</w:t>
            </w:r>
          </w:p>
        </w:tc>
        <w:tc>
          <w:tcPr>
            <w:tcW w:type="dxa" w:w="4320"/>
          </w:tcPr>
          <w:p>
            <w:r>
              <w:t>04/06/2024</w:t>
            </w:r>
          </w:p>
        </w:tc>
      </w:tr>
      <w:tr>
        <w:tc>
          <w:tcPr>
            <w:tcW w:type="dxa" w:w="4320"/>
          </w:tcPr>
          <w:p>
            <w:r>
              <w:t>Ngày hiệu lực</w:t>
            </w:r>
          </w:p>
        </w:tc>
        <w:tc>
          <w:tcPr>
            <w:tcW w:type="dxa" w:w="4320"/>
          </w:tcPr>
          <w:p>
            <w:r>
              <w:t>04/06/2024</w:t>
            </w:r>
          </w:p>
        </w:tc>
      </w:tr>
      <w:tr>
        <w:tc>
          <w:tcPr>
            <w:tcW w:type="dxa" w:w="4320"/>
          </w:tcPr>
          <w:p>
            <w:r>
              <w:t>Tình trạng</w:t>
            </w:r>
          </w:p>
        </w:tc>
        <w:tc>
          <w:tcPr>
            <w:tcW w:type="dxa" w:w="4320"/>
          </w:tcPr>
          <w:p>
            <w:r>
              <w:t>Chưa xác định</w:t>
            </w:r>
          </w:p>
        </w:tc>
      </w:tr>
    </w:tbl>
    <w:p/>
    <w:p>
      <w:r>
        <w:t>BỘ THÔNG TIN VÀ TRUYỀN THÔNG - ỦY BAN DÂN TỘC</w:t>
      </w:r>
    </w:p>
    <w:p>
      <w:r>
        <w:t>-------</w:t>
      </w:r>
    </w:p>
    <w:p>
      <w:r>
        <w:t>CỘNG HÒA XÃ HỘI CHỦ NGHĨA VIỆT NAM</w:t>
      </w:r>
    </w:p>
    <w:p>
      <w:r>
        <w:t>Độc lập - Tự do - Hạnh phúc</w:t>
      </w:r>
    </w:p>
    <w:p>
      <w:r>
        <w:t>---------------</w:t>
      </w:r>
    </w:p>
    <w:p>
      <w:r>
        <w:t>Số: 922/CTPH-BTTTT-UBDT</w:t>
      </w:r>
    </w:p>
    <w:p>
      <w:r>
        <w:t>Hà Nội, ngày 04 tháng 6 năm 2024</w:t>
      </w:r>
    </w:p>
    <w:p>
      <w:r>
        <w:t>CHƯƠNG TRÌNH PHỐI HỢP CÔNG TÁC</w:t>
      </w:r>
    </w:p>
    <w:p>
      <w:r>
        <w:t>GIỮA BỘ THÔNG TIN VÀ TRUYỀN THÔNG VÀ ỦY BAN DÂN TỘC TRONG CÔNG TÁC DÂN TỘC VỀ  LĨNH VỰC THÔNG TIN VÀ TRUYỀN THÔNG GIAI ĐOẠN 2024 - 2030</w:t>
      </w:r>
    </w:p>
    <w:p>
      <w:r>
        <w:t>Căn cứ Nghị định số 48/2022/NĐ-CP ngày 26/7/2022 của Chính phủ quy định chức năng, nhiệm vụ, quyền hạn và cơ cấu tổ chức của Bộ Thông tin và Truyền thông;</w:t>
      </w:r>
    </w:p>
    <w:p>
      <w:r>
        <w:t>Căn cứ Nghị định số 66/2022/NĐ-CP ngày 20/9/2022 của Chính phủ quy định chức năng, nhiệm vụ, quyền hạn và cơ cấu tổ chức của Ủy ban Dân tộc;</w:t>
      </w:r>
    </w:p>
    <w:p>
      <w:r>
        <w:t>Căn cứ Nghị định số 72/2015/NĐ-CP ngày 07/9/2015 của Chính phủ về quản lý hoạt động thông tin đối ngoại;</w:t>
      </w:r>
    </w:p>
    <w:p>
      <w:r>
        <w:t>Căn cứ Quyết định số 1191/QĐ-TTg ngày 05/8/2020 của Thủ tướng Chính phủ phê duyệt mục tiêu, nhiệm vụ, giải pháp đổi mới và nâng cao năng lực công tác thông tin tuyên truyền và thông tin đối ngoại góp phần xây dựng biên giới hòa bình, hữu nghị, hợp tác và phát triển;</w:t>
      </w:r>
    </w:p>
    <w:p>
      <w:r>
        <w:t>Căn cứ Quyết định số 1079/QĐ-TTg ngày 14/9/2022 của Thủ tướng Chính phủ phê duyệt Đề án truyền thông về quyền con người ở Việt Nam;</w:t>
      </w:r>
    </w:p>
    <w:p>
      <w:r>
        <w:t>Căn cứ Quyết định số 749/QĐ-TTg ngày 03/6/2020 của Thủ tướng Chính phủ phê duyệt “Chương trình Chuyển đổi số quốc gia đến năm 2025, định hướng đến năm 2030”;</w:t>
      </w:r>
    </w:p>
    <w:p>
      <w:r>
        <w:t>Căn cứ Quyết định số 1719/QĐ-TTg ngày 14/10/2021 của Thủ tướng Chính phủ phê duyệt Chương trình mục tiêu quốc gia phát triển kinh tế - xã hội vùng đồng bào dân tộc thiểu số và miền núi giai đoạn 2021-2030; giai đoạn I từ năm 2021 - 2025;</w:t>
      </w:r>
    </w:p>
    <w:p>
      <w:r>
        <w:t>Căn cứ Nghị quyết số 47/NQ-CP ngày 15/4/2024 của Chính phủ về Chương trình hành động của Chính phủ đến năm 2030 thực hiện Kết luận số 57-KL/TW ngày 15/6/2023 của Bộ Chính trị về tiếp tục nâng cao chất lượng, hiệu quả công tác thông tin đối ngoại trong tình hình mới;</w:t>
      </w:r>
    </w:p>
    <w:p>
      <w:r>
        <w:t>Bộ Thông tin và Truyền thông và Ủy ban Dân tộc thống nhất ký kết chương trình phối hợp trong công tác dân tộc về lĩnh vực thông tin và truyền thông (gọi tắt là Chương trình) như sau:</w:t>
      </w:r>
    </w:p>
    <w:p>
      <w:r>
        <w:t>I. PHẠM VI CHƯƠNG TRÌNH PHỐI HỢP</w:t>
      </w:r>
    </w:p>
    <w:p>
      <w:r>
        <w:t>Chương trình này quy định mục đích, nguyên tắc, phạm vi, nội dung phối hợp giữa Bộ Thông tin và Truyền thông (TTTT) và Ủy ban Dân tộc (UBDT) trong công tác dân tộc thuộc lĩnh vực quản lý nhà nước của Bộ TTTT (viết gọn là lĩnh vực TTTT).</w:t>
      </w:r>
    </w:p>
    <w:p>
      <w:r>
        <w:t>II. MỤC ĐÍCH PHỐI HỢP</w:t>
      </w:r>
    </w:p>
    <w:p>
      <w:r>
        <w:t>1.  Bảo đảm sự chỉ đạo tập trung thống nhất giữa lãnh đạo Bộ TTTT và UBDT đối với hoạt động phối hợp giữa các đơn vị thuộc hai cơ quan.</w:t>
      </w:r>
    </w:p>
    <w:p>
      <w:r>
        <w:t>2.  Xây dựng cơ chế phối hợp giữa các đơn vị thuộc hai cơ quan để triển khai hiệu quả công tác dân tộc về lĩnh vực TTTT.</w:t>
      </w:r>
    </w:p>
    <w:p>
      <w:r>
        <w:t>III. NGUYÊN TẮC PHỐI HỢP</w:t>
      </w:r>
    </w:p>
    <w:p>
      <w:r>
        <w:t>1.  Việc phối hợp giữa hai cơ quan phải căn cứ vào chức năng, nhiệm vụ, quyền hạn và trách nhiệm của mỗi cơ quan trong khuôn khổ quy định của pháp luật và nội dung chương trình phối hợp này.</w:t>
      </w:r>
    </w:p>
    <w:p>
      <w:r>
        <w:t>2.  Bảo đảm phát huy vai trò, trách nhiệm của mỗi cơ quan, đề cao sự hợp tác, trao đổi thông tin nhằm đạt được hiệu quả công tác dân tộc về lĩnh vực TTTT.</w:t>
      </w:r>
    </w:p>
    <w:p>
      <w:r>
        <w:t>3.  Ngoài các nội dung nêu trong chương trình phối hợp, trong quá trình thực hiện nhiệm vụ, nếu có nội dung phát sinh cần phối hợp thực hiện, Lãnh đạo Bộ TTTT và UBDT trao đổi, thống nhất phương án phối hợp triển khai, xử lý kịp thời.</w:t>
      </w:r>
    </w:p>
    <w:p>
      <w:r>
        <w:t>IV. NỘI DUNG CHƯƠNG TRÌNH</w:t>
      </w:r>
    </w:p>
    <w:p>
      <w:r>
        <w:t>1. Công tác thông tin tuyên truyền, thông tin đối ngoại</w:t>
      </w:r>
    </w:p>
    <w:p>
      <w:r>
        <w:t>a) Phối hợp, chỉ đạo các cơ quan thông tấn, báo chí Trung ương và địa phương truyền thông về công tác dân tộc, chính sách dân tộc; thành tựu bảo đảm quyền của người dân tộc thiểu số và miền núi trên các phương tiện thông tin đại chúng, hệ thống thông tin cơ sở và các phương tiện truyền thông mới.</w:t>
      </w:r>
    </w:p>
    <w:p>
      <w:r>
        <w:t>Phối hợp triển khai thực hiện Quyết định số 752/QĐ-TTg ngày 23/6/2023 của Thủ tướng Chính phủ phê duyệt về việc đặt hàng cấp một số ấn phẩm báo, tạp chí cho vùng đồng bào dân tộc thiểu số và miền núi, vùng đặc biệt khó khăn giai đoạn 2023 - 2025.</w:t>
      </w:r>
    </w:p>
    <w:p>
      <w:r>
        <w:t>b) Phối hợp triển khai thực hiện có hiệu quả Nghị quyết số 47/NQ-CP ngày 15/4/2024 của Chính phủ về Chương trình hành động của Chính phủ đến năm 2030 thực hiện Kết luận số 57-KL/TW ngày 15/6/2023 của Bộ Chính trị về tiếp tục nâng cao chất lượng, hiệu quả công tác thông tin đối ngoại (TTĐN) trong tình hình mới: phối hợp xây dựng, sản xuất và cung cấp thông tin tuyên truyền các nội dung liên quan đến công tác dân tộc đưa vào cơ sở dữ liệu phục vụ công tác TTĐN khu vực biên giới; phối hợp xây dựng hệ thống quản lý cơ sở dữ liệu phục vụ công tác TTĐN, cung cấp thông tin định hướng và tài liệu tuyên truyền về công tác dân tộc đến các Sở TTTT, các huyện biên giới, công an các huyện, các đồn Biên phòng trên toàn tuyến biên giới, để triển khai công tác thông tin tuyên truyền; vận động quần chúng nhân dân hai bên biên giới; đấu tranh, phản bác các thông tin sai lệch của các thế lực thù địch, phản động; quảng bá hình ảnh Việt Nam đến nhân dân các nước có chung đường biên giới.</w:t>
      </w:r>
    </w:p>
    <w:p>
      <w:r>
        <w:t>c) Xây dựng dữ liệu truyền thông, TTĐN về 53 dân tộc; thành tựu của Việt Nam trong bảo đảm quyền của người dân tộc thiểu số.</w:t>
      </w:r>
    </w:p>
    <w:p>
      <w:r>
        <w:t>d) Hai cơ quan trao đổi thông tin, thống nhất phối hợp xử lý khi phát hiện thông tin sai lệch về chính sách dân tộc, công tác dân tộc vùng đồng bào dân tộc thiểu số và miền núi.</w:t>
      </w:r>
    </w:p>
    <w:p>
      <w:r>
        <w:t>đ) Phối hợp tổ chức các hoạt động TTĐN đối với vùng đồng bào dân tộc thiểu số và miền núi, tập trung vùng đồng bào các tuyến biên giới trên đất liền Việt Nam - Lào, Việt Nam - Campuchia; Việt Nam - Trung Quốc; phối hợp tổ chức các sự kiện Ngày Sách và Văn hóa đọc Việt Nam; Ngày Chuyển đổi số quốc gia.</w:t>
      </w:r>
    </w:p>
    <w:p>
      <w:r>
        <w:t>e) Bồi dưỡng, tập huấn kiến thức về thông tin và truyền thông và TTĐN cho đội ngũ cán bộ, công chức, viên chức làm công tác dân tộc các cấp; phóng viên, biên tập viên các cơ quan báo chí trung ương và địa phương công tác tại vùng đồng bào dân tộc thiểu số và miền núi; tổ chức các đoàn phóng viên báo chí đi thực tế, viết bài vùng đồng bào dân tộc thiểu số và miền núi.</w:t>
      </w:r>
    </w:p>
    <w:p>
      <w:r>
        <w:t>2. Chuyển đổi số, an toàn thông tin trên môi trường mạng</w:t>
      </w:r>
    </w:p>
    <w:p>
      <w:r>
        <w:t>a) UBDT chủ trì, Bộ TTTT phối hợp, tham gia xây dựng nội dung Đề án “Tăng cường chuyển đổi số trong lĩnh vực công tác dân tộc, giai đoạn 2024- 2030, tầm nhìn đến năm 2045” theo Quyết định số 1657/QĐ-TTg ngày 30/12/2022 của Thủ tướng Chính phủ ban hành Chương trình hành động thực hiện chiến lược công tác dân tộc giai đoạn 2021-2030, tầm nhìn đến năm 2045; phối hợp khai thác cơ sở dữ liệu thống kê 53 dân tộc thiểu số.</w:t>
      </w:r>
    </w:p>
    <w:p>
      <w:r>
        <w:t>b) Bộ TTTT hướng dẫn UBDT các biện pháp bảo đảm an toàn thông tin cho hệ thống thông tin của UBDT khi triển khai, kết nối với Cơ sở dữ liệu quốc gia về dân cư (Đề án 06).</w:t>
      </w:r>
    </w:p>
    <w:p>
      <w:r>
        <w:t>c) Bộ TTTT phối hợp, hướng dẫn, hỗ trợ UBDT tổ chức thực hiện các Chiến dịch làm sạch mã độc trên máy chủ, máy tính, thiết bị đầu cuối của UBDT; kết nối, chia sẻ thông tin về tình hình lây nhiễm mã độc với hệ thống giám sát tập trung của Bộ TTTT.</w:t>
      </w:r>
    </w:p>
    <w:p>
      <w:r>
        <w:t>d) Bộ TTTT hướng dẫn, hỗ trợ trong công tác cảnh báo, điều phối, ứng cứu sự cố an toàn thông tin mạng tại UBDT; hướng dẫn tổ chức diễn tập ứng cứu, xử lý tấn công mạng tại UBDT.</w:t>
      </w:r>
    </w:p>
    <w:p>
      <w:r>
        <w:t>đ) Hợp tác đào tạo, tập huấn phát triển nguồn nhân lực an toàn thông tin mạng, ưu tiên đào tạo, tập huấn cán bộ phụ trách an toàn thông tin của UBDT theo chương trình, đề án của Bộ TTTT triển khai.</w:t>
      </w:r>
    </w:p>
    <w:p>
      <w:r>
        <w:t>e) Phối hợp hướng dẫn, cung cấp tài liệu triển khai các chương trình tuyên truyền, phổ biến, nâng cao nhận thức và trách nhiệm về an toàn thông tin cho vùng đồng bào dân tộc thiểu số và miền núi theo các Chương trình do UBDT tổ chức.</w:t>
      </w:r>
    </w:p>
    <w:p>
      <w:r>
        <w:t>f) Phối hợp triển khai đào tạo, tập huấn, bồi dưỡng kiến thức về chuyển đổi số, nâng cao kỹ năng số cho cán bộ làm công tác dân tộc từ Trung ương đến địa phương.</w:t>
      </w:r>
    </w:p>
    <w:p>
      <w:r>
        <w:t>3.  Thực hiện một số nhiệm vụ trong Chương trình mục tiêu quốc gia phát triển kinh tế - xã hội vùng đồng bào dân tộc thiểu số và miền núi giai đoạn 2021- 2030; giai đoạn I từ năm 2021 - 2025</w:t>
      </w:r>
    </w:p>
    <w:p>
      <w:r>
        <w:t>Phối hợp thực hiện một số nhiệm vụ tại quyết định số 1719/QĐ-TTg ngày 14/10/2021 của Thủ tướng Chính phủ phê duyệt Chương trình mục tiêu quốc gia phát triển kinh tế - xã hội vùng đồng bào dân tộc thiểu số và miền núi giai đoạn 2021-2030; giai đoạn I từ năm 2021 - 2025.</w:t>
      </w:r>
    </w:p>
    <w:p>
      <w:r>
        <w:t>4. Phối hợp công tác kiểm tra, giám sát; công tác thi đua khen thưởng sơ kết, tổng kết Chương trình phối hợp</w:t>
      </w:r>
    </w:p>
    <w:p>
      <w:r>
        <w:t>a) Hai cơ quan phối hợp, kiểm tra, giám sát việc triển khai, tổ chức thực hiện chương trình phối hợp từ Trung ương đến địa phương.</w:t>
      </w:r>
    </w:p>
    <w:p>
      <w:r>
        <w:t>b) Hàng năm tổ chức sơ kết đánh giá kết quả thực hiện và tổng kết Chương trình phối hợp vào năm 2030.</w:t>
      </w:r>
    </w:p>
    <w:p>
      <w:r>
        <w:t>c) Khen thưởng theo thẩm quyền hoặc đề nghị cấp có thẩm quyền khen thưởng tập thể và cá nhân tiêu biểu có thành tích xuất sắc trong việc tham gia thực hiện các nội dung chương trình phối hợp.</w:t>
      </w:r>
    </w:p>
    <w:p>
      <w:r>
        <w:t>V. TRÁCH NHIỆM CỦA CÁC BÊN</w:t>
      </w:r>
    </w:p>
    <w:p>
      <w:r>
        <w:t>1. Trách nhiệm chung</w:t>
      </w:r>
    </w:p>
    <w:p>
      <w:r>
        <w:t>Bộ TTTT và UBDT thống nhất xây dựng cơ chế hoạt động chung (qua đầu mối là Cục TTĐN, Bộ TTTT và Trung tâm Chuyển đổi số, UBDT); định kỳ hằng năm, hai đơn vị đầu mối chủ trì, tổ chức họp sơ kết để đánh giá, rút kinh nghiệm việc thực hiện các nội dung phối hợp và xây dựng kế hoạch cho năm sau.</w:t>
      </w:r>
    </w:p>
    <w:p>
      <w:r>
        <w:t>2. Bộ Thông tin và Truyền thông</w:t>
      </w:r>
    </w:p>
    <w:p>
      <w:r>
        <w:t>a) Trao đổi, cung cấp thông tin thuộc phạm vi Chương trình này có liên quan đến việc thực hiện chức năng, nhiệm vụ, quyền hạn quản lý nhà nước của hai cơ quan.</w:t>
      </w:r>
    </w:p>
    <w:p>
      <w:r>
        <w:t>b) Chỉ đạo Sở TTTT các tỉnh, thành phố phối hợp với cơ quan làm công tác dân tộc địa phương các tỉnh, thành phố ký kết Chương trình tại địa phương.</w:t>
      </w:r>
    </w:p>
    <w:p>
      <w:r>
        <w:t>c) Cử cán bộ tham gia các Ban chỉ đạo, ban soạn thảo, tổ biên tập xây dựng các văn bản quy phạm pháp luật, chương trình, đề án về công tác dân tộc thuộc lĩnh vực TTTT do UBDT chủ trì.</w:t>
      </w:r>
    </w:p>
    <w:p>
      <w:r>
        <w:t>d) Phối hợp với UBDT tổ chức giám sát, đánh giá hiệu quả thực hiện Chương trình.</w:t>
      </w:r>
    </w:p>
    <w:p>
      <w:r>
        <w:t>3. Ủy ban Dân tộc</w:t>
      </w:r>
    </w:p>
    <w:p>
      <w:r>
        <w:t>a) UBDT là cơ quan chủ trì, phối hợp với Bộ TTTT xây dựng chương trình, kế hoạch triển khai các nội dung phối hợp, đảm bảo thiết thực, hiệu quả, đúng chức năng, nhiệm vụ, quyền hạn quản lý nhà nước của hai cơ quan.</w:t>
      </w:r>
    </w:p>
    <w:p>
      <w:r>
        <w:t>b) Chỉ đạo cơ quan làm công tác dân tộc địa phương phối hợp với Sở TTTT xây dựng các chương trình, dự án, kế hoạch triển khai Chương trình phối hợp.</w:t>
      </w:r>
    </w:p>
    <w:p>
      <w:r>
        <w:t>c) Chủ trì phối hợp với Bộ TTTT tổ chức sơ kết, tổng kết, đề xuất khen thưởng các tập thể, cá nhân có thành tích trong công tác dân tộc thuộc lĩnh vực TTTT.</w:t>
      </w:r>
    </w:p>
    <w:p>
      <w:r>
        <w:t>4. Cơ quan làm công tác dân tộc địa phương và Sở TTTT</w:t>
      </w:r>
    </w:p>
    <w:p>
      <w:r>
        <w:t>a) Căn cứ Chương trình, phối hợp xây dựng kế hoạch, đề án, dự án thực hiện công tác dân tộc vùng đồng bào dân tộc thiểu số và miền núi thuộc lĩnh vực TTTT trên địa bàn tỉnh, thành phố.</w:t>
      </w:r>
    </w:p>
    <w:p>
      <w:r>
        <w:t>b) Sở TTTT chủ trì, phối hợp với cơ quan làm công tác dân tộc địa phương xây dựng kế hoạch công tác, hoặc cụ thể hóa các nội dung phối hợp giữa hai đơn vị đưa vào kế hoạch công tác TTĐN hằng năm của tỉnh, thành phố, trình Ủy ban nhân dân tỉnh, thành phố phê duyệt và cấp kinh phí triển khai thực hiện.</w:t>
      </w:r>
    </w:p>
    <w:p>
      <w:r>
        <w:t>VI. KINH PHÍ THỰC HIỆN</w:t>
      </w:r>
    </w:p>
    <w:p>
      <w:r>
        <w:t>Kinh phí triển khai thực hiện Chương trình được bố trí từ nguồn ngân sách nhà nước của hai cơ quan và các nguồn huy động hợp pháp khác theo quy định.</w:t>
      </w:r>
    </w:p>
    <w:p>
      <w:r>
        <w:t>VII. TỔ CHỨC THỰC HIỆN</w:t>
      </w:r>
    </w:p>
    <w:p>
      <w:r>
        <w:t>Chương trình này có hiệu lực thi hành kể từ ngày ký.</w:t>
      </w:r>
    </w:p>
    <w:p>
      <w:r>
        <w:t>Trong quá trình triển khai thực hiện, nếu có khó khăn, vướng mắc, cần điều chỉnh, bổ sung, thay đổi, Lãnh đạo Bộ TTTT và Lãnh đạo UBDT sẽ trao đổi thống nhất giải quyết./.</w:t>
      </w:r>
    </w:p>
    <w:p>
      <w:r>
        <w:t>BỘ THÔNG TIN VÀ TRUYỀN THÔNG</w:t>
      </w:r>
    </w:p>
    <w:p>
      <w:r>
        <w:t>KT. BỘ TRƯỞNG</w:t>
      </w:r>
    </w:p>
    <w:p>
      <w:r>
        <w:t>THỨ TRƯỞNG</w:t>
      </w:r>
    </w:p>
    <w:p>
      <w:r>
        <w:t>Nguyễn Thanh Lâm</w:t>
      </w:r>
    </w:p>
    <w:p>
      <w:r>
        <w:t>ỦY BAN DÂN TỘC</w:t>
      </w:r>
    </w:p>
    <w:p>
      <w:r>
        <w:t>KT. BỘ TRƯỞNG CHỦ NHIỆM</w:t>
      </w:r>
    </w:p>
    <w:p>
      <w:r>
        <w:t>THỨ TRƯỞNG, PHÓ CHỦ NHIỆM</w:t>
      </w:r>
    </w:p>
    <w:p>
      <w:r>
        <w:t>Nông Thị Hà</w:t>
      </w:r>
    </w:p>
    <w:p>
      <w:r>
        <w:t>Nơi nhận:</w:t>
      </w:r>
    </w:p>
    <w:p>
      <w:r>
        <w:t>- Văn phòng Trung ương Đảng;</w:t>
      </w:r>
    </w:p>
    <w:p>
      <w:r>
        <w:t>- Ban Tuyên Giáo Trung ương;</w:t>
      </w:r>
    </w:p>
    <w:p>
      <w:r>
        <w:t>- Văn phòng Chính phủ;</w:t>
      </w:r>
    </w:p>
    <w:p>
      <w:r>
        <w:t>- Hội đồng Dân tộc của Quốc hội;</w:t>
      </w:r>
    </w:p>
    <w:p>
      <w:r>
        <w:t>- Bộ trưởng Bộ Thông tin và Truyền thông;</w:t>
      </w:r>
    </w:p>
    <w:p>
      <w:r>
        <w:t>- Bộ trưởng, Chủ nhiệm Ủy ban Dân tộc;</w:t>
      </w:r>
    </w:p>
    <w:p>
      <w:r>
        <w:t>- Các đơn vị thuộc Bộ TT&amp;TT và Ủy ban Dân tộc;</w:t>
      </w:r>
    </w:p>
    <w:p>
      <w:r>
        <w:t>- Sở TT&amp;TT các tỉnh, thành phố;</w:t>
      </w:r>
    </w:p>
    <w:p>
      <w:r>
        <w:t>- Ban Dân tộc các tỉnh, thành phố;</w:t>
      </w:r>
    </w:p>
    <w:p>
      <w:r>
        <w:t>- Lưu: VT, TTĐN Bộ TTTT; VT, TTCĐS UBDT. (150)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