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01/CTr-UBND thực hiện Nghị quyết của Chính phủ, Tỉnh ủy, Hội đồng nhân dân tỉnh Cà Mau về Kế hoạch phát triển kinh tế - xã hội, dự toán ngân sách nhà nước và những nhiệm vụ, giải pháp chủ yếu cải thiện môi trường kinh doanh, nâng cao năng lực cạnh tranh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19/01/2025</w:t>
            </w:r>
          </w:p>
        </w:tc>
      </w:tr>
      <w:tr>
        <w:tc>
          <w:tcPr>
            <w:tcW w:type="dxa" w:w="4320"/>
          </w:tcPr>
          <w:p>
            <w:r>
              <w:t>Ngày hiệu lực</w:t>
            </w:r>
          </w:p>
        </w:tc>
        <w:tc>
          <w:tcPr>
            <w:tcW w:type="dxa" w:w="4320"/>
          </w:tcPr>
          <w:p>
            <w:r>
              <w:t>19/01/2025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01/CTr-UBND</w:t>
      </w:r>
    </w:p>
    <w:p>
      <w:r>
        <w:t>Cà Mau, ngày 19 tháng 01 năm 2025</w:t>
      </w:r>
    </w:p>
    <w:p>
      <w:r>
        <w:t>CHƯƠNG TRÌNH HÀNH ĐỘNG</w:t>
      </w:r>
    </w:p>
    <w:p>
      <w:r>
        <w:t>THỰC HIỆN NGHỊ QUYẾT CỦA CHÍNH PHỦ, TỈNH ỦY, HỘI ĐỒNG NHÂN DÂN TỈNH VỀ KẾ HOẠCH PHÁT TRIỂN KINH TẾ - XÃ HỘI, DỰ TOÁN NGÂN SÁCH NHÀ NƯỚC VÀ NHỮNG NHIỆM VỤ, GIẢI PHÁP CHỦ YẾU CẢI THIỆN MÔI TRƯỜNG KINH DOANH, NÂNG CAO NĂNG LỰC CẠNH TRANH NĂM 2025</w:t>
      </w:r>
    </w:p>
    <w:p>
      <w:r>
        <w:t>Năm 2025 có ý nghĩa đặc biệt quan trọng, là năm tăng tốc, bứt phá, năm cuối thực hiện Kế hoạch phát triển kinh tế - xã hội 5 năm 2021 - 2025, năm thực hiện cuộc cách mạng về tinh gọn tổ chức bộ máy, năm tiến hành Đại hội Đảng các cấp, tiến tới Đại hội đại biểu toàn quốc lần thứ XIV của Đảng. Tỉnh Cà Mau được lãnh đạo Đảng và Nhà nước quan tâm, có nhiều điều kiện, cơ hội để tăng tốc phát triển, nhất là tháo gỡ những “nút thắt”, “điểm nghẽn”, tạo đà vững chắc cho giai đoạn 2026-2030. Tuy nhiên, dự báo tình hình trong nước, trong tỉnh tiếp tục đối mặt với nhiều khó khăn, thách thức, nhất là những yếu tố bất lợi bên ngoài và những hạn chế, bất cập nội tại đã kéo dài nhiều năm, sạt lở bờ sông, bờ biển, hạn hán, xâm nhập mặn, thiên tai, an ninh mạng, an ninh nguồn nước,... Để đạt được các chỉ tiêu, nhiệm vụ năm 2025, hoàn thành các chỉ tiêu, nhiệm vụ phát triển kinh tế - xã hội 5 năm 2021 - 2025, Ủy ban nhân dân tỉnh ban hành Chương trình hành động thực hiện Nghị quyết của Chính phủ, Tỉnh ủy, Hội đồng nhân dân tỉnh về Kế hoạch phát triển kinh tế - xã hội và dự toán ngân sách nhà nước và những nhiệm vụ, giải pháp chủ yếu cải thiện môi trường kinh doanh, nâng cao năng lực cạnh tranh năm 2025, với những nội dung chính như sau:</w:t>
      </w:r>
    </w:p>
    <w:p>
      <w:r>
        <w:t>I. MỤC ĐÍCH, YÊU CẦU</w:t>
      </w:r>
    </w:p>
    <w:p>
      <w:r>
        <w:t>1. Quán triệt và chỉ đạo các cấp, các ngành tập trung tổ chức thực hiện có hiệu quả Nghị quyết số 01/NQ-CP ngày 08/01/2025 của Chính phủ về nhiệm vụ, giải pháp chủ yếu thực hiện kế hoạch phát triển kinh tế - xã hội và dự toán ngân sách nhà nước năm 2025; Nghị quyết số 02/NQ-CP ngày 08/01/2025 của Chính phủ về những nhiệm vụ, giải pháp chủ yếu cải thiện môi trường kinh doanh, nâng cao năng lực cạnh tranh quốc gia năm 2025; Nghị quyết số 18-NQ/TU ngày 19/12/2024 của Ban Chấp hành Đảng bộ tỉnh về phương hướng, nhiệm vụ năm 2025; Nghị quyết số 30/NQ-HĐND ngày 10/12/2024 của Hội đồng nhân dân tỉnh về Kế hoạch phát triển kinh tế - xã hội tỉnh Cà Mau năm 2025.</w:t>
      </w:r>
    </w:p>
    <w:p>
      <w:r>
        <w:t>2. Sắp xếp tổ chức bộ máy tinh gọn, hoạt động hiệu lực, hiệu quả theo Kết luận số 09-KL/BCĐ, ngày 24/11/2024 của Ban Chỉ đạo Trung ương về tổng kết thực hiện Nghị quyết số 18-NQ/TW của Ban Chấp hành Trung ương khóa XII và các văn bản chỉ đạo của Trung ương, của Tỉnh ủy.</w:t>
      </w:r>
    </w:p>
    <w:p>
      <w:r>
        <w:t>3. Cụ thể hóa những nhiệm vụ, giải pháp trọng tâm thành các chương trình, dự án, đề án, phương án, giải pháp gắn với chức năng, nhiệm vụ của các cơ quan, đơn vị, địa phương; tổ chức triển khai thực hiện một cách quyết liệt, hiệu quả, phát huy kết quả đạt được và khắc phục những hạn chế thời gian qua; tiếp tục đổi mới, nâng cao chất lượng công tác, tinh gọn hiệu quả, sáng tạo, tăng tốc bứt phá vươn lên trên các lĩnh vực, thực hiện thắng lợi và toàn diện các mục tiêu, chỉ tiêu năm 2025 và giai đoạn 2021 - 2025.</w:t>
      </w:r>
    </w:p>
    <w:p>
      <w:r>
        <w:t>4. Đảm bảo sự chỉ đạo, điều hành tập trung thống nhất của Ủy ban nhân dân tỉnh đối với những nhiệm vụ trọng tâm; tăng cường công tác kiểm tra, đôn đốc, đánh giá việc thực hiện. Đồng thời, nêu cao trách nhiệm của các cấp chính quyền và người đứng đầu các cơ quan, đơn vị trong tổ chức triển khai nhiệm vụ được giao.</w:t>
      </w:r>
    </w:p>
    <w:p>
      <w:r>
        <w:t>II. MỤC TIÊU, QUAN ĐIỂM VÀ NỘI DUNG TRỌNG TÂM</w:t>
      </w:r>
    </w:p>
    <w:p>
      <w:r>
        <w:t>1. Mục tiêu tổng quát</w:t>
      </w:r>
    </w:p>
    <w:p>
      <w:r>
        <w:t>Tiếp tục khai thác và sử dụng có hiệu quả tiềm năng, lợi thế, phấn đấu tăng tốc hoàn thành các chỉ tiêu, nhiệm vụ giai đoạn 2021 - 2025. Tiếp tục thực hiện ba đột phá chiến lược, nhất là tập trung huy động và sử dụng có hiệu quả các nguồn lực đầu tư, tháo gỡ những nút thắt, điểm nghẽn (về cơ chế, chính sách, hạ tầng... ) tạo đà vững chắc cho giai đoạn 2026 - 2030 cùng với cả nước bước vào kỷ nguyên mới - Kỷ nguyên vươn mình giàu mạnh, thịnh vượng của dân tộc, hướng tới thực hiện thắng lợi mục tiêu Chiến lược phát triển kinh tế - xã hội 10 năm 2021 - 2030. Tập trung đổi mới, sắp xếp tổ chức bộ máy “Tinh - Gọn - Mạnh - Hiệu năng - Hiệu lực - Hiệu quả”. Cải thiện mạnh mẽ môi trường đầu tư kinh doanh, tạo điều kiện thuận lợi thu hút đầu tư và khai thác hiệu quả năng lượng tái tạo. Nâng cao chất lượng nguồn nhân lực, tạo việc làm, chăm sóc sức khỏe Nhân dân, phát triển văn hóa, thể thao gắn với thu hút khách du lịch; chủ động thích ứng với biến đổi khí hậu, quản lý tài nguyên và bảo vệ môi trường gắn với tăng trưởng xanh và phát triển bền vững. Đẩy mạnh cải cách hành chính, phát huy hiệu lực, hiệu quả chỉ đạo, điều hành, quản lý Nhà nước và chuyển đổi số. Tăng cường thực hành tiết kiệm, chống lãng phí, tham nhũng, tiêu cực. Bảo đảm quốc phòng, an ninh; mở rộng quan hệ đối ngoại.</w:t>
      </w:r>
    </w:p>
    <w:p>
      <w:r>
        <w:t>2. Quan điểm và nội dung trọng tâm trong chỉ đạo điều hành</w:t>
      </w:r>
    </w:p>
    <w:p>
      <w:r>
        <w:t>Để thực hiện quyết liệt, bức phá về đích hoàn thành chỉ tiêu nhiệm vụ năm 2025 phấn đấu tăng trưởng 8 - 10% (cao hơn mục tiêu Nghị quyết Hội đồng nhân dân đề ra là 6,5 - 7%). Đồng thời, tập trung cao độ để khắc phục mọi khó khăn, vượt qua mọi thách thức, giữ vững tinh thần đoàn kết, tự lực, tự cường, phát huy mạnh mẽ quyết tâm đổi mới, đột phá, sáng tạo, sự chủ động, dám nghĩ, dám làm, với tinh thần quán triệt sâu sắc phương châm hành động của Chính phủ   “Kỷ cương trách nhiệm, chủ động kịp thời, tinh gọn hiệu quả, tăng tốc bứt phá”  , Ủy ban nhân dân tỉnh xác định 04 nội dung trọng tâm trong chỉ đạo điều hành của năm 2025, như sau:</w:t>
      </w:r>
    </w:p>
    <w:p>
      <w:r>
        <w:t>(1) Sắp xếp tổ chức bộ máy “Tinh - Gọn - Mạnh - Hiệu năng - Hiệu lực - Hiệu quả” của các cơ quan hành chính, đơn vị sự nghiệp cấp tỉnh, cấp huyện.</w:t>
      </w:r>
    </w:p>
    <w:p>
      <w:r>
        <w:t>(2) Tiếp tục quán triệt thực hiện nghiêm túc, quyết liệt, hiệu quả, thực chất các định hướng phát triển của trung ương     [1]   và của tỉnh     [2]  ; nhất là thực hiện có hiệu quả ba đột phá chiến lược giai đoạn 2021 - 2025, xác định triển khai ý kiến kết luận của lãnh đạo Đảng và Nhà nước là nhiệm vụ chính trị quan trọng, thực hiện hiệu quả kết luận của đồng chí Tổng Bí thư trong chuyến thăm và làm việc với Ban Chấp hành Đảng bộ tỉnh Cà Mau     [3]  , ý kiến kết luận của Thủ tướng Chính phủ tại buổi làm việc với Ban Thường vụ Tỉnh ủy Cà Mau     [4]  . Chủ động, tích cực chuẩn bị, tổ chức thành công Đại hội Đảng các cấp, tiến tới Đại hội XIV của Đảng; tập trung tổng kết các Kế hoạch 5 năm giai đoạn 2021 - 2025 và xây dựng các Kế hoạch 5 năm giai đoạn 2026 - 2030.</w:t>
      </w:r>
    </w:p>
    <w:p>
      <w:r>
        <w:t>(3) Tháo gỡ những nút thắt, điểm nghẽn, tạo tiền đề vững chắc để bức phá đi lên trong giai đoạn 2026 - 2030 và cùng với cả nước bước vào kỷ nguyên mới - Kỷ nguyên vươn mình giàu mạnh, thịnh vượng của dân tộc.</w:t>
      </w:r>
    </w:p>
    <w:p>
      <w:r>
        <w:t>(4) Tăng cường kỷ luật, kỷ cương; đẩy mạnh công tác phòng, chống tham nhũng, lãng phí, tiêu cực. Củng cố, tăng cường tiềm lực quốc phòng, an ninh, bảo đảm trật tự an toàn xã hội; đẩy mạnh các hoạt động đối ngoại, nâng cao chất lượng, hiệu quả hội nhập quốc tế.</w:t>
      </w:r>
    </w:p>
    <w:p>
      <w:r>
        <w:t>III. NHIỆM VỤ VÀ GIẢI PHÁP CHỦ YẾU</w:t>
      </w:r>
    </w:p>
    <w:p>
      <w:r>
        <w:t>Để hoàn thành cao nhất các mục tiêu, chỉ tiêu kế hoạch phát triển kinh tế - xã hội năm 2025 và thực hiện Thông báo số 19/TB-VPCP ngày 18/01/2024 của Văn phòng Chính phủ; Thông báo số 109-TB/VPTW ngày 20/11/2024 của Văn phòng Trung ương Đảng; Nghị quyết số 18-NQ/TU ngày 19/12/2024 của Ban Chấp hành Đảng bộ tỉnh; Nghị quyết số 30/NQ-HĐND ngày 10/12/2024 của Hội đồng nhân dân tỉnh, Ủy ban nhân dân tỉnh yêu cầu các sở, ban, ngành tỉnh, Ủy ban nhân dân các huyện, thành phố Cà Mau khẩn trương xây dựng kế hoạch, nhiệm vụ để tổ chức thực hiện, tập trung chỉ đạo, điều hành, hành động quyết liệt, sáng tạo, đồng bộ, hiệu quả, bền vững các nhiệm vụ trọng tâm sau đây:</w:t>
      </w:r>
    </w:p>
    <w:p>
      <w:r>
        <w:t>1. Các sở, ban, ngành tỉnh, Ủy ban nhân dân các huyện, thành phố Cà Mau xây dựng kế hoạch để triển khai thực hiện</w:t>
      </w:r>
    </w:p>
    <w:p>
      <w:r>
        <w:t>- Sở Nội vụ chủ trì, phối hợp với các cơ quan, đơn vị có liên quan rà soát, tham mưu cấp thẩm quyền sắp xếp tổ chức bộ máy hành chính nhà nước, đơn vị sự nghiệp công lập bảo đảm tinh gọn, hiệu năng, hiệu lực, hiệu quả; giảm đầu mối bên trong của các cơ quan, đơn vị gắn với tinh giản biên chế, cơ cấu lại và nâng cao chất lượng đội ngũ cán bộ, công chức, viên chức theo chủ trương của Đảng và chỉ đạo của Nhà nước. Chủ động nắm bắt những khó khăn, vướng mắc trong quá trình thực hiện sắp xếp, tinh gọn bộ máy hành chính và đơn vị hành chính, kịp thời tham mưu cho cấp có thẩm quyền hướng dẫn, tháo gỡ khó khăn, vướng mắc. Tiếp tục rà soát, phối hợp với Ủy ban nhân dân các huyện, thành phố Cà Mau tập trung thực hiện nhiệm vụ sắp xếp đơn vị hành chính cấp xã giai đoạn 2022 - 2025, định hướng đến 2030, đảm bảo thực hiện đúng lộ trình đã quy định.</w:t>
      </w:r>
    </w:p>
    <w:p>
      <w:r>
        <w:t>- Sở Kế hoạch và Đầu tư chủ trì, phối hợp các sở, ban, ngành tỉnh, địa phương và đơn vị có liên quan tham mưu Ủy ban nhân dân tỉnh xây dựng, ban hành Kế hoạch cải thiện môi trường đầu tư, kinh doanh, nâng cao năng lực cạnh tranh cấp tỉnh (PCI) năm 2025; Kế hoạch phát triển kinh tế - xã hội 5 năm 2026 - 2030; Kế hoạch đầu tư công 5 năm 2026 - 2030; tổ chức thực hiện hiệu quả Kế hoạch thực hiện Quy hoạch tỉnh Cà Mau thời kỳ 2021 - 2030, tầm nhìn đến năm 2050.</w:t>
      </w:r>
    </w:p>
    <w:p>
      <w:r>
        <w:t>- Văn phòng Ủy ban nhân dân tỉnh chủ trì, phối hợp với các sở, ban, ngành tỉnh, địa phương và các cơ quan, đơn vị có liên quan tham mưu Ủy ban nhân dân tỉnh ban hành Kế hoạch cải cách hành chính năm 2025 của tỉnh Cà Mau. Tập trung rà soát, đề xuất cắt giảm, đơn giản hóa thủ tục hành chính, giảm chi phí tuân thủ thủ tục hành chính trên tất cả các lĩnh vực theo hướng đơn giản, dễ hiểu, dễ thực hiện, ít tốn kém, nhất là thủ tục hành chính liên quan đến người dân, doanh nghiệp; tiếp tục nâng cao hiệu quả sử dụng dịch vụ công trực tuyến; số hóa hồ sơ, kết quả giải quyết thủ tục hành chính; thanh toán trực tuyến... Tiếp tục cải thiện thứ hạng đối với Chỉ số hiệu quả quản trị và hành chính công cấp tỉnh (PAPI), Chỉ số cải cách hành chính (PAR INDEX).</w:t>
      </w:r>
    </w:p>
    <w:p>
      <w:r>
        <w:t>- Sở Thông tin và Truyền thông chủ trì, phối hợp với các sở, ban, ngành tỉnh, địa phương và các cơ quan, đơn vị có liên quan triển khai thực hiện có hiệu quả Kế hoạch số 267/KH-UBND ngày 10/12/2024 của Ủy ban nhân dân tỉnh về Kế hoạch thực hiện Chuyển đổi số năm 2025 tỉnh Cà Mau. Phát triển, hoàn thiện, tối ưu hóa các nền tảng theo Chương trình chuyển đổi số quốc gia. Tiếp tục hỗ trợ, thúc đẩy doanh nghiệp, đặc biệt là doanh nghiệp vừa và nhỏ chuyển đổi số; hỗ trợ người dân và doanh nghiệp đưa sản phẩm nông nghiệp lên sàn thương mại điện tử, nhất là các sản phẩm OCOP. Đẩy mạnh thực hiện các nhiệm vụ, giải pháp triển khai Đề án 06 năm 2025.</w:t>
      </w:r>
    </w:p>
    <w:p>
      <w:r>
        <w:t>- Sở Tài chính, Sở Kế hoạch và Đầu tư theo chức năng, nhiệm vụ, phối hợp với các cơ quan, đơn vị có liên quan xây dựng kế hoạch thực hiện chống lãng phí trên địa bàn tỉnh; trong đó, phải đảm bảo thực hiện có hiệu quả khai thác quỹ đất công, tháo gỡ khó khăn các dự án đầu tư; thực hiện công tác đấu thầu các dự án đầu tư công đúng quy định.</w:t>
      </w:r>
    </w:p>
    <w:p>
      <w:r>
        <w:t>- Thanh tra tỉnh chủ trì, phối hợp các sở, ban, ngành tỉnh, Ủy ban nhân dân các huyện, thành phố Cà Mau tham mưu Ủy ban nhân dân tỉnh ban hành Kế hoạch về phòng chống tham nhũng, tiêu cực năm 2025.</w:t>
      </w:r>
    </w:p>
    <w:p>
      <w:r>
        <w:t>2. Tăng cường vai trò, trách nhiệm người đứng đầu trong công tác phối hợp triển khai các dự án trung ương, các dự án trọng điểm trên địa bàn tỉnh (đường kết nối từ đất liền ra đảo Hòn Khoai, Cảng Hòn Khoai; sân bay; Quốc lộ 1; đường Hồ Chí Minh; đường ven biển,...)</w:t>
      </w:r>
    </w:p>
    <w:p>
      <w:r>
        <w:t>- Các sở, ban, ngành tỉnh, Ủy ban nhân dân các huyện, thành phố Cà Mau tăng cường vai trò, trách nhiệm người đứng đầu, khắc phục triệt để tình trạng đùn đẩy, né tránh, sợ sai, sợ trách nhiệm; có phân công, phân cấp rõ ràng, cụ thể cho cấp dưới; thường xuyên kiểm tra, giám sát tiến độ thực hiện nhiệm vụ được giao; kịp thời tháo gỡ những khó khăn, vướng mắc; sơ kết đánh giá rút kinh nghiệm hàng tháng, quý, 6 tháng... để có kế hoạch triển khai các nhiệm vụ trong thời gian tới. Siết chặt kỷ luật, kỷ cương hành chính trong thực thi công vụ, khen thưởng, phê bình, kỷ luật kịp thời, đúng đối tượng, đúng quy định; triển khai có hiệu quả các quy định về chế độ, chính sách phát hiện, thu hút, trọng dụng nhân tài; khuyến khích cán bộ năng động, sáng tạo, dám nghĩ, dám làm, dám đột phá vì lợi ích chung.</w:t>
      </w:r>
    </w:p>
    <w:p>
      <w:r>
        <w:t>- Các sở, ban, ngành tỉnh theo chức năng, nhiệm vụ chủ động phối hợp tranh thủ sự hỗ trợ của các Bộ, ngành Trung ương (không đùn đẩy trách nhiệm) tháo gỡ các “điểm nghẽn”, “nút thắt” về kết cấu hạ tầng, sớm thúc đẩy phát triển hạ tầng đồng bộ, nhất là hạ tầng giao thông (sân bay, đường bộ, cảng biển) như: hoàn thành tuyến cao tốc Cần Thơ - Cà Mau; nâng cấp, mở rộng Quốc lộ 1, đường Hồ Chí Minh (qua địa bàn tỉnh Cà Mau); Quốc lộ 63 đoạn Vĩnh Thuận (Kiên Giang) - thành phố Cà Mau; đường ven biển qua địa bàn tỉnh Cà Mau; nâng cấp, mở rộng Cảng hàng không Cà Mau; tuyến cao tốc Cà Mau - Đất Mũi; đầu tư xây dựng Dự án cảng biển tổng hợp Hòn Khoai và tuyến đường kết nối từ đất liền ra đảo Hòn Khoai; Chương trình củng cố, nâng cấp hệ thống đê biển, đê sông.</w:t>
      </w:r>
    </w:p>
    <w:p>
      <w:r>
        <w:t>3. Tranh thủ, có trách nhiệm liên hệ với các Bộ, ngành Trung ương ủng hộ triển khai các nhiệm vụ trọng tâm, đột phá của tỉnh (cơ chế chính sách phát triển vùng Đất Mũi; xuất khẩu điện; đầu tư hạ tầng giao thông đường bộ, hàng không, cảng biển;...)</w:t>
      </w:r>
    </w:p>
    <w:p>
      <w:r>
        <w:t>- Sở Kế hoạch và Đầu tư tham mưu Ủy ban nhân dân tỉnh phối hợp với Bộ Kế hoạch và Đầu tư, Bộ Công Thương thực hiện:</w:t>
      </w:r>
    </w:p>
    <w:p>
      <w:r>
        <w:t>+ Rà soát, tham mưu chính sách đặc thù phát triển vùng Đất Mũi Cà Mau: Quán triệt và thực hiện nghiêm kết luận của các đồng chí lãnh đạo Đảng và Nhà nước     [5]  ; trong đó, khẳng định tỉnh Cà Mau là vùng đất địa đầu cực Nam thiêng liêng của Tổ quốc để nhận thức đầy đủ, đúng đắn, sâu sắc hơn nữa về vai trò, vị trí đặc biệt quan trọng của tỉnh trong vùng đồng bằng sông Cửu Long và của cả nước. Tranh thủ sự phối hợp, hỗ trợ của Ủy ban nhân dân thành phố Hồ Chí Minh để tham mưu tổ chức Hội thảo khoa học về cơ chế, chính sách đặc thù phát triển tỉnh Cà Mau (phối hợp với Ban Kinh tế Trung ương để thực hiện) nhằm nâng cao nhận thức, quan điểm của các cấp chính quyền, người dân trên địa bàn tỉnh nói riêng, cả nước nói chung và thông tin đến bạn bè quốc tế về tỉnh Cà Mau xứng đáng là tỉnh địa đầu cực Nam thiêng liêng của Tổ quốc. Đồng thời, tiếp tục kiến nghị cấp thẩm quyền xem xét tiếp tục xây dựng chính sách đặc thù phát triển vùng Đất Mũi Cà Mau (trong trường hợp chính sách riêng phát triển vùng Đất Mũi Cà Mau không được ban hành trong chính sách phát triển của vùng đồng bằng sông Cửu Long).</w:t>
      </w:r>
    </w:p>
    <w:p>
      <w:r>
        <w:t>+ Phối hợp với Sở Công Thương và các cơ quan, đơn vị, địa phương có liên quan tham mưu cấp thẩm quyền đưa nội dung xuất khẩu điện vùng biển ngoài khơi tỉnh Cà Mau vào Đề án thí điểm phát triển điện gió ngoài khơi, kiến nghị cấp thẩm quyền xem xét lấy tỉnh Cà Mau là địa phương thí điểm để tổ chức thực hiện Đề án thí điểm phát triển điện gió ngoài khơi chung của cả nước; hỗ trợ tỉnh tăng cường hợp tác với ASEAN để xuất khẩu điện. Tổ chức Hội thảo về phát triển năng lượng tái tạo để xuất khẩu (phối hợp với VCCI). Tiếp tục chủ động liên hệ hợp tác với Tổ hợp nhà đầu tư Green Amber Pte Ltd và Gentari Renewables Sdn Bhd để trao đổi một số vấn đề có liên quan Đề án xuất khẩu điện và các nhà đầu tư tiềm năng khác. Tăng cường mời gọi, thu hút đầu tư các dự án năng lượng tái tạo (điện gió, điện mặt trời).</w:t>
      </w:r>
    </w:p>
    <w:p>
      <w:r>
        <w:t>+ Lập Đề án xây dựng thành phố Cà Mau thành trung tâm tổng hợp, chuyên ngành, bảo đảm đồng bộ và phù hợp Quy hoạch chung thành phố Cà Mau, tỉnh Cà Mau đến năm 2045 (đã được Ủy ban nhân dân tỉnh phê duyệt điều chỉnh tại Quyết định số 2624/QĐ-UBND ngày 30/12/2024), trình cấp thẩm quyền xem xét, làm cơ sở triển khai thực hiện.</w:t>
      </w:r>
    </w:p>
    <w:p>
      <w:r>
        <w:t>- Sở Giao thông vận tải tham mưu Ủy ban nhân dân tỉnh phối hợp với Bộ Giao thông vận tải:</w:t>
      </w:r>
    </w:p>
    <w:p>
      <w:r>
        <w:t>Đẩy nhanh tiến độ hoàn thành Tuyến cao tốc Cần Thơ - Cà Mau, sớm triển khai các dự án giao thông trọng điểm, quan trọng như: nâng cấp, mở rộng Quốc lộ 1, đường Hồ Chí Minh (qua địa bàn tỉnh Cà Mau); Quốc lộ 63 đoạn Vĩnh Thuận (Kiên Giang) - thành phố Cà Mau; đường ven biển qua địa bàn tỉnh Cà Mau; nâng cấp, mở rộng Cảng hàng không Cà Mau; thực hiện tốt công tác chuẩn bị đầu tư (hồ sơ, thủ tục, giải phóng mặt bằng,...) tuyến cao tốc Cà Mau - Đất Mũi; đầu tư xây dựng Dự án cảng biển tổng hợp Hòn Khoai và tuyến đường kết nối từ đất liền ra đảo Hòn Khoai,...</w:t>
      </w:r>
    </w:p>
    <w:p>
      <w:r>
        <w:t>- Sở Xây dựng tham mưu Ủy ban nhân dân tỉnh phối hợp với Bộ Xây dựng theo dõi, phối hợp xây dựng Quy hoạch cảng biển tổng hợp Hòn Khoai và tuyến đường kết nối từ đất liền ra đảo Hòn Khoai.</w:t>
      </w:r>
    </w:p>
    <w:p>
      <w:r>
        <w:t>- Sở Nông nghiệp và Phát triển nông thôn tham mưu Ủy ban nhân dân tỉnh phối hợp với Bộ Nông nghiệp và Phát triển nông thôn:</w:t>
      </w:r>
    </w:p>
    <w:p>
      <w:r>
        <w:t>+ Tiếp tục thực hiện Chương trình củng cố, nâng cấp hệ thống đê biển, đê sông. Tham mưu cấp thẩm quyền sớm phê duyệt Đề án phòng, chống sạt lở bờ biển, bờ sông giai đoạn 2021 - 2025 và định hướng đến năm 2030 trên địa bàn tỉnh Cà Mau.</w:t>
      </w:r>
    </w:p>
    <w:p>
      <w:r>
        <w:t>+ Hoàn thiện Đề án “Trung tâm đầu mối tại Kiên Giang, Cà Mau, Sóc Trăng gắn với vùng nguyên liệu thủy sản khu vực ven biển”.</w:t>
      </w:r>
    </w:p>
    <w:p>
      <w:r>
        <w:t>- Sở Công Thương tham mưu Ủy ban nhân dân tỉnh phối hợp với Bộ Công Thương và các bộ, ngành trung ương có liên quan:</w:t>
      </w:r>
    </w:p>
    <w:p>
      <w:r>
        <w:t>+ Nghiên cứu xây dựng Dự án mở rộng Cụm Khí - Điện - Đạm Cà Mau, phát triển các dự án điện khí và LNG, các dự án hydro xanh, ammoniac xanh từ nguồn điện năng lượng tái tạo theo chỉ đạo tại Thông báo số 109-TB/VPTW ngày 20/11/2024 của Văn phòng Trung ương Đảng và Thông báo số 19/TB-VPCP ngày 18/01/2024 của Văn phòng Chính phủ.</w:t>
      </w:r>
    </w:p>
    <w:p>
      <w:r>
        <w:t>+ Chủ động liên hệ với các đơn vị có liên quan thuộc Bộ Công Thương theo dõi, thực hiện quy trình, thủ tục điều chỉnh bổ sung dự án Điện khí LNG Cà Mau 3 vào danh sách dự án ưu tiên đầu tư trong Quy hoạch điện VIII.</w:t>
      </w:r>
    </w:p>
    <w:p>
      <w:r>
        <w:t>4. Thúc đ  ẩy phấn đấu tăng trưởng kinh tế 8 - 10% (cao hơn mục tiêu Nghị quyết Hội đồng nhân dân đề ra là 6,5 - 7%)</w:t>
      </w:r>
    </w:p>
    <w:p>
      <w:r>
        <w:t>- Về công tác quy hoạch:</w:t>
      </w:r>
    </w:p>
    <w:p>
      <w:r>
        <w:t>+ Sở Kế hoạch và Đầu tư chủ trì, phối hợp với các cơ quan, đơn vị, địa phương: Khẩn trương tham mưu Ủy ban nhân dân tỉnh hoàn thiện, trình cấp thẩm quyền xem xét, phê duyệt Kế hoạch triển khai thực hiện Quy hoạch tỉnh Cà Mau thời kỳ 2021 - 2030, tầm nhìn đến năm 2050; rà soát kiến nghị điều chỉnh Quy hoạch tỉnh trong trường hợp cần thiết.</w:t>
      </w:r>
    </w:p>
    <w:p>
      <w:r>
        <w:t>+ Sở Xây dựng, Sở Công Thương, Sở Tài nguyên và Môi trường, Sở Văn hóa, Thể thao và Du lịch theo chức năng, nhiệm vụ chủ trì, phối hợp với các cơ quan, đơn vị, địa phương có liên quan: Xây dựng và hoàn thành các quy hoạch có tính chất kỹ thuật, chuyên ngành; các chương trình, đề án, kế hoạch để cụ thể hóa Quy hoạch tỉnh Cà Mau thời kỳ 2021 - 2030, tầm nhìn đến năm 2050; tập trung hoàn thiện và trình cấp thẩm quyền phê duyệt Quy hoạch vùng đất, vùng nước, không gian biển,...; nhiệm vụ Quy hoạch chung xây dựng cụm đảo Hòn Khoai và vùng phụ cận; quy hoạch khu dịch vụ logistics; quy hoạch khu sản xuất năng lượng sạch; hoàn thành các quy hoạch: Quy hoạch chung Khu du lịch Quốc gia Mũi Cà Mau, Quy hoạch khu du lịch Đầm Thị Tường, Quy hoạch du lịch Vườn Quốc gia U Minh Hạ,...; điều chỉnh quy hoạch Khu kinh tế Năm Căn, mở rộng Khu công nghiệp Khánh An, Cụm Khí - Điện - Đạm Cà Mau. Nâng cao chất lượng công tác lập quy hoạch xây dựng, đảm bảo đáp ứng yêu cầu xây dựng, quản lý phát triển đô thị bền vững.</w:t>
      </w:r>
    </w:p>
    <w:p>
      <w:r>
        <w:t>- Lĩnh vực nông nghiệp và phát triển nông thôn:</w:t>
      </w:r>
    </w:p>
    <w:p>
      <w:r>
        <w:t>Sở Nông nghiệp và Phát triển nông thôn chủ trì, phối hợp với các cơ quan, đơn vị, địa phương: Tập trung thực hiện cơ cấu ngành hàng nông nghiệp; thực hiện Đề án Phát triển bền vững một triệu hécta chuyên canh lúa chất lượng cao và phát thải thấp. Tập trung chỉ đạo quyết liệt việc cấm khai thác hải sản bất hợp pháp, không khai báo, không theo quy định (IUU); thực hiện Chương trình “Mỗi xã một sản phẩm” (OCOP) đi đôi với hỗ trợ liên kết tiêu thụ sản phẩm.</w:t>
      </w:r>
    </w:p>
    <w:p>
      <w:r>
        <w:t>- Lĩnh vực công nghiệp, thương mại và xây dựng:</w:t>
      </w:r>
    </w:p>
    <w:p>
      <w:r>
        <w:t>+ Sở Công Thương chủ trì, phối hợp với các cơ quan, đơn vị có liên quan: Hỗ trợ các nhà máy trong cụm Khí - Điện - Đạm duy trì hoạt động ổn định. Hỗ trợ nhà đầu tư thực hiện các thủ tục đầu tư dự án khai thác mỏ khí Khánh Mỹ - Đầm Dơi kịp tiến độ vận hành để phục vụ nhu cầu cung cấp khí cho các nhà máy trong Cụm Khí - Điện - Đạm Cà Mau. Đẩy mạnh phát triển thị trường hàng hóa, dịch vụ, gồm cả thị trường xuất, nhập khẩu. Kịp thời tháo gỡ khó khăn cho các doanh nghiệp chế biến và xuất khẩu đối với mặt hàng thủy sản và phân bón. Khai thác hiệu quả các cơ hội mở cửa thị trường từ 17 FTA đã ký kết để đẩy mạnh xuất khẩu; tăng cường khai thác các thị trường mới, thị trường còn tiềm năng, thị trường Halal, phấn đấu thặng dư thương mại bền vững.</w:t>
      </w:r>
    </w:p>
    <w:p>
      <w:r>
        <w:t>+ Trung tâm Xúc tiến đầu tư và Hỗ trợ doanh nghiệp: Nâng cao trách nhiệm trong công tác xúc tiến đầu tư, thương mại, du lịch; thực hiện hiệu quả hỗ trợ khởi nghiệp và nâng cao chất lượng trong hướng dẫn, hỗ trợ doanh nghiệp, Nhà đầu tư có liên quan đến hoạt động của doanh nghiệp theo nhiệm vụ được giao.</w:t>
      </w:r>
    </w:p>
    <w:p>
      <w:r>
        <w:t>+ Ban Quản lý Khu kinh tế chủ trì, phối hợp với cơ quan, đơn vị có liên quan: Triển khai thực hiện tốt Chương trình Xúc tiến đầu tư phát triển khu công nghiệp, khu kinh tế năm 2025, đẩy mạnh cải thiện môi trường đầu tư để tăng cường thu hút, mời gọi đầu tư. Tập trung thực hiện hoàn thành việc điều chỉnh, triển khai Quy hoạch chung xây dựng Khu kinh tế Năm Căn đến năm 2040 (điều chỉnh) và bổ sung Khu công nghiệp Tân Thuận, Khu công nghiệp Khánh An mở rộng sau khi được Thủ tướng Chính phủ phê duyệt để làm cơ sở mời gọi đầu tư. Ưu tiên thu hút mời gọi đầu tư các dự án hạ tầng khu công nghiệp, các phân khu chức năng của Khu kinh tế Năm Căn sau khi quy hoạch được phê duyệt; nghiên cứu, trình ban hành Quy chế phối hợp thực hiện công tác bồi thường, giải phóng mặt bằng để tạo thuận lợi đẩy nhanh tiến độ các dự án đầu tư; tạo quỹ đất sạch, thực hiện tốt công tác đấu giá quyền sử dụng đất để đầu tư hạ tầng cho khu kinh tế, các khu công nghiệp.</w:t>
      </w:r>
    </w:p>
    <w:p>
      <w:r>
        <w:t>+ Sở Xây dựng chủ trì, phối hợp với các cơ quan, đơn vị có liên quan theo dõi diễn biến thị trường vật liệu xây dựng chủ yếu, bảo đảm đáp ứng nhu cầu xây dựng trên địa bàn tỉnh; rà soát các dự án, công trình, có các giải pháp đồng bộ bảo đảm vật liệu xây dựng (cát, đất đắp nền) cho các công trình hạ tầng, nhất là các công trình trọng điểm ngành giao thông (liên kết với các tỉnh, các doanh nghiệp có mỏ cát để ký kết, đề xuất các giải pháp quản lý việc đầu tư phát triển các sản phẩm vật liệu xây dựng). Tiếp tục tập trung ưu tiên thực hiện mục tiêu về phát triển đô thị theo quy hoạch. Khẩn trương xây dựng và tổ chức thực hiện quy hoạch các đô thị: Cà Mau, Năm Căn, Sông Đốc, Tân Thuận và Đất Mũi.</w:t>
      </w:r>
    </w:p>
    <w:p>
      <w:r>
        <w:t>+ Sở Tài nguyên và Môi trường chủ trì, phối hợp các đơn vị có liên quan chuẩn bị các điều kiện cần thiết thực hiện giải pháp giải phóng mặt bằng tuyến cao tốc Cà Mau - Đất Mũi ngay khi được phê duyệt.</w:t>
      </w:r>
    </w:p>
    <w:p>
      <w:r>
        <w:t>+ Ủy ban nhân dân thành phố Cà Mau chủ trì, phối hợp với các đơn vị có liên quan sớm hoàn thành công tác giải phóng mặt bằng Dự án nâng cấp, mở rộng Cảng hàng không Cà Mau.</w:t>
      </w:r>
    </w:p>
    <w:p>
      <w:r>
        <w:t>+ Ủy ban nhân dân các huyện, thành phố Cà Mau: tiếp tục tuyên truyền, vận động người dân tích cực tham gia xây dựng, đầu tư nâng cấp đường giao thông nông thôn; nâng cao ý thức, trách nhiệm trong khai thác, sử dụng và quản lý, bảo trì, gia cố chống sạt lở các tuyến đường giao thông nông thôn.</w:t>
      </w:r>
    </w:p>
    <w:p>
      <w:r>
        <w:t>- Lĩnh vực dịch vụ, du lịch:</w:t>
      </w:r>
    </w:p>
    <w:p>
      <w:r>
        <w:t>+ Sở Giao thông vận tải chủ trì, phối hợp với các cơ quan, đơn vị có liên quan tập trung giải quyết các “điểm nghẽn” về hạ tầng giao thông, hạ tầng du lịch; tiếp tục mời gọi doanh nghiệp, nhà đầu tư xúc tiến đầu tư theo hình thức xã hội hóa trong khai thác vận tải, xây dựng bến bãi và nâng cấp các bến xe trên địa bàn tỉnh. Tiếp tục chú trọng phát triển vận tải đa phương thức và dịch vụ logistics trên cơ sở ứng dụng khoa học công nghệ, nâng cao năng lực, hiệu quả, chất lượng dịch vụ vận tải, giảm chi phí logistics.</w:t>
      </w:r>
    </w:p>
    <w:p>
      <w:r>
        <w:t>+ Sở Văn hóa, Thể thao và Du lịch chủ trì, phối hợp với các cơ quan, đơn vị có liên quan xây dựng và triển khai thực hiện các kế hoạch phát triển du lịch, chương trình, sự kiện “Cà Mau - Điểm đến 2025”, lồng ghép các chương trình khác ở địa phương; nâng cao chất lượng các loại dịch vụ, tăng cường thu hút khách du lịch quốc tế. Hình thành một số trung tâm dịch vụ du lịch với sản phẩm du lịch chất lượng cao, có thương hiệu và khả năng cạnh tranh gắn với hình ảnh chủ đạo, độc đáo, mang đậm bản sắc văn hóa dân tộc. Đổi mới công tác quảng bá, truyền thông gắn với ứng dụng công nghệ, đẩy mạnh chuyển đổi số du lịch.</w:t>
      </w:r>
    </w:p>
    <w:p>
      <w:r>
        <w:t>- Lĩnh vực tài chính, ngân sách:</w:t>
      </w:r>
    </w:p>
    <w:p>
      <w:r>
        <w:t>+ Sở Tài chính, Cục Thuế tỉnh theo chức năng, nhiệm vụ chủ trì, phối hợp với các cơ quan, đơn vị có liên quan tiếp tục đẩy mạnh cơ cấu lại thu, chi ngân sách nhà nước, nâng cao hiệu quả quản lý, phân bổ, sử dụng ngân sách nhà nước; thực hiện tốt công tác quản lý tài sản công, chống thất thoát, lãng phí, tham nhũng; đẩy mạnh ứng dụng chuyển đổi số trong thu, chi ngân sách nhà nước. Tiếp tục cơ cấu lại chi ngân sách nhà nước gắn với đổi mới mạnh mẽ khu vực sự nghiệp công theo hướng trao quyền tự chủ, tự chịu trách nhiệm trong việc tổ chức thực hiện công việc hoàn thành nhiệm vụ được giao.</w:t>
      </w:r>
    </w:p>
    <w:p>
      <w:r>
        <w:t>+ Cục Thuế tỉnh chủ trì, phối hợp với các cơ quan, đơn vị có liên quan: Tổ chức thực hiện tốt việc nuôi dưỡng, khai thác nguồn thu, phấn đấu có thêm nguồn thu lớn, tạo nguồn thu ổn định cho ngân sách nhà nước; quản lý hiệu quả các nguồn thu phát sinh từ các giao dịch thương mại điện tử, kinh doanh trên nền tảng số.</w:t>
      </w:r>
    </w:p>
    <w:p>
      <w:r>
        <w:t>+ Ngân hàng Nhà nước Việt Nam Chi nhánh tỉnh Cà Mau chủ trì, phối hợp với các cơ quan, đơn vị có liên quan thông tin kịp thời các chương trình, chính sách hỗ trợ của nhà nước, tạo điều kiện để các tổ chức và doanh nghiệp tiếp cận, thụ hưởng đầy đủ, bình đẳng các chính sách của nhà nước,... Tổ chức triển khai các giải pháp tăng trưởng tín dụng hiệu quả, đáp ứng kịp thời nhu cầu vốn tín dụng của người dân, doanh nghiệp; tập trung chỉ đạo các tổ chức tín dụng hướng tín dụng vào các lĩnh vực sản xuất kinh doanh, lĩnh vực ưu tiên, kiểm soát chặt chẽ tín dụng đối với lĩnh vực tiềm ẩn rủi ro.</w:t>
      </w:r>
    </w:p>
    <w:p>
      <w:r>
        <w:t>5. Đảm bảo an sinh xã hội, nâng cao đ  ời sống vật chất, tinh thần của Nhân dân</w:t>
      </w:r>
    </w:p>
    <w:p>
      <w:r>
        <w:t>- Sở Lao động - Thương binh và Xã hội chủ trì, phối hợp với các cơ quan, đơn vị, địa phương:</w:t>
      </w:r>
    </w:p>
    <w:p>
      <w:r>
        <w:t>+ Triển khai thực hiện Kế hoạch đào tạo nghề năm 2025 cho lao động nông thôn, người nghèo, cận nghèo, dân tộc thiểu số; tăng cường tổ chức, nâng cao chất lượng, hiệu quả hoạt động các phiên giao dịch việc làm, tư vấn giới thiệu việc làm cho người lao động, kết nối thông tin với các tỉnh, thành phố trong phạm vi vùng, khu vực để cung cấp thông tin về thị trường lao động cho người lao động và người sử dụng lao động.</w:t>
      </w:r>
    </w:p>
    <w:p>
      <w:r>
        <w:t>+ Thực hiện đầy đủ, kịp thời các chế độ, chính sách đối với người có công và thân nhân người có công. Tiếp tục thực hiện hiệu quả nhiệm vụ giảm nghèo bền vững, đảm bảo tăng dần mức sống tối thiểu và khả năng tiếp cận các dịch vụ cơ bản của người dân; đảm bảo an sinh xã hội, cải thiện đời sống, tăng thu nhập của người dân; tăng cường vận động xã hội hóa thực hiện chăm sóc người có công, đối tượng xã hội, nghèo, cận nghèo. Hoàn thành Đề án Xóa nhà tạm, nhà dột nát trên địa bàn tỉnh Cà Mau đến năm 2025; xuất bản Quyển Kỷ yếu Bà Mẹ Việt Nam anh hùng tỉnh Cà Mau và hoàn thành công trình chào mừng Đại hội đại biểu lần thứ XVII của Đảng bộ tỉnh, nhiệm kỳ 2025 - 2030.</w:t>
      </w:r>
    </w:p>
    <w:p>
      <w:r>
        <w:t>+ Tiếp tục tăng cường các hoạt động truyền thông, giáo dục, vận động, nâng cao nhận thức của người dân trong công tác phòng, chống tai nạn, thương tích, xâm hại trẻ em; phòng chống tệ nạn xã hội; bình đẳng giới.</w:t>
      </w:r>
    </w:p>
    <w:p>
      <w:r>
        <w:t>- Sở Xây dựng chủ trì, phối hợp với các cơ quan, đơn vị, địa phương:</w:t>
      </w:r>
    </w:p>
    <w:p>
      <w:r>
        <w:t>+ Thực hiện kịp thời, hiệu quả Chương trình phát triển nhà ở tỉnh Cà Mau giai đoạn 2021 - 2025 đã được phê duyệt và các chương trình, kế hoạch có liên quan.</w:t>
      </w:r>
    </w:p>
    <w:p>
      <w:r>
        <w:t>+ Tạo điều kiện thuận lợi để các tổ chức, cá nhân tham gia các dự án phát triển nhà ở xã hội, nhà ở thu nhập thấp tại đô thị, giúp thu hút được đối tượng dân cư thu nhập thấp và trung bình có thể sở hữu nhà ở sinh sống lâu dài tại đô thị với chất lượng sống tốt, đảm bảo tiếp cận đầy đủ các tiện ích xã hội...</w:t>
      </w:r>
    </w:p>
    <w:p>
      <w:r>
        <w:t>- Sở Y tế chủ trì, phối hợp với các đơn vị có liên quan:</w:t>
      </w:r>
    </w:p>
    <w:p>
      <w:r>
        <w:t>+ Chủ động giám sát dịch bệnh, phát hiện sớm các nguy cơ gây ô nhiễm và nguy cơ gây dịch bệnh, giảm tỷ lệ mắc và chết do các bệnh truyền nhiễm, các bệnh do dịch gây ra; phòng chống có hiệu quả dịch bệnh lưu hành tại địa phương và các dịch bệnh mới phát sinh.</w:t>
      </w:r>
    </w:p>
    <w:p>
      <w:r>
        <w:t>+ Khuyến khích các thành phần kinh tế tham gia đầu tư phát triển các dịch vụ y tế; phát huy hiệu quả khám, chữa bệnh, cung ứng dịch vụ y tế tại các bệnh viện ngoài công lập, các cơ sở hành nghề y dược tư nhân. Tiếp tục tuyên truyền, vận động Nhân dân tham gia bảo hiểm y tế tự nguyện; giải quyết kịp thời các vấn đề phát sinh trong khám chữa bệnh liên quan đến chính sách bảo hiểm y tế.</w:t>
      </w:r>
    </w:p>
    <w:p>
      <w:r>
        <w:t>- Ban Dân tộc chủ trì, phối hợp với cơ quan, đơn vị, địa phương: tiếp tục triển khai thực hiện hiệu quả các chính sách dân tộc đã ban hành.</w:t>
      </w:r>
    </w:p>
    <w:p>
      <w:r>
        <w:t>6. Quốc phòng, an ninh, nội chính</w:t>
      </w:r>
    </w:p>
    <w:p>
      <w:r>
        <w:t>- Công an tỉnh căn cứ chức năng, nhiệm vụ chủ trì phối hợp với các cơ quan, đơn vị, địa phương: Nâng cao năng lực nghiên cứu, dự báo, nắm chắc, đánh giá kịp thời tình hình an ninh, trật tự trên địa bàn tỉnh. Thường xuyên mở các đợt cao điểm tấn công, trấn áp tội phạm, thực hiện có hiệu quả các biện pháp, giải pháp phòng ngừa và kéo giảm tội phạm, phát huy sức mạnh tổng hợp của cả hệ thống chính trị trong việc đấu tranh phòng, chống tội phạm và tệ nạn xã hội. Tăng cường các biện pháp giảm thiểu tai nạn giao thông, phòng, chống cháy nổ, giảm thiệt hại do cháy nổ gây ra.</w:t>
      </w:r>
    </w:p>
    <w:p>
      <w:r>
        <w:t>- Bộ Chỉ huy Bộ đội Biên phòng tỉnh căn cứ chức năng, nhiệm vụ chủ trì phối hợp với các cơ quan, đơn vị, địa phương tiếp tục theo dõi, nắm chắc tình hình, đánh giá kịp thời, tuyệt đối không chủ quan, không để bị động, bất ngờ, kiên quyết, kiên trì đấu tranh bảo vệ chủ quyền quốc gia, toàn vẹn lãnh thổ, nhất là an ninh trên biển, tranh chấp ngư trường. Tăng cường công tác quản lý kiểm soát người, phương tiện ra vào khu vực biên giới biển, thực hiện tốt các hoạt động xuất nhập cảnh.</w:t>
      </w:r>
    </w:p>
    <w:p>
      <w:r>
        <w:t>- Thanh tra tỉnh chủ trì, phối hợp với các cơ quan, đơn vị, địa phương tăng cường thanh tra trách nhiệm thực hiện pháp luật về thanh tra, tiếp công dân, giải quyết khiếu nại, tố cáo. Phối hợp, phát huy vai trò của Mặt trận Tổ quốc các cấp, các tổ chức chính trị - xã hội, hiệp hội doanh nghiệp, hiệp hội ngành nghề, của Nhân dân và các cơ quan thông tin đại chúng trong việc phát hiện, đấu tranh phòng chống tham nhũng, lãng phí.</w:t>
      </w:r>
    </w:p>
    <w:p>
      <w:r>
        <w:t>7. Triển khai hiệu quả các hoạt động đối ngoại</w:t>
      </w:r>
    </w:p>
    <w:p>
      <w:r>
        <w:t>Văn phòng Ủy ban nhân dân tỉnh chủ trì, phối hợp với các sở, ban, ngành tỉnh và Ủy ban nhân dân các huyện, thành phố Cà Mau:</w:t>
      </w:r>
    </w:p>
    <w:p>
      <w:r>
        <w:t>- Tiếp tục tham mưu mở rộng quan hệ hợp tác với Đại sứ quán các nước tại Việt Nam, địa phương các nước, tổ chức quốc tế; đổi mới hoạt động thông tin đối ngoại, đẩy mạnh quảng bá hình ảnh Cà Mau ra thế giới; thực hiện tốt công tác lãnh sự, bảo hộ công dân và người Việt Nam ở nước ngoài.</w:t>
      </w:r>
    </w:p>
    <w:p>
      <w:r>
        <w:t>- Đẩy mạnh công tác xúc tiến đầu tư, hợp tác với các đối tác tiềm năng nước ngoài để mời gọi đầu tư, các dự án năng lượng tái tạo, năng lượng mới để xuất khẩu. Tiếp tục tranh thủ đeo bám Tổ hợp nhà đầu tư Green Amber Pte Ltd và Gentari Renewables Sdn Bhd.</w:t>
      </w:r>
    </w:p>
    <w:p>
      <w:r>
        <w:t>IV. TỔ CHỨC THỰC HIỆN</w:t>
      </w:r>
    </w:p>
    <w:p>
      <w:r>
        <w:t>1. Căn cứ Chương trình hành động này và các nhiệm vụ được giao, yêu cầu Thủ trưởng các sở, ban, ngành tỉnh, Chủ tịch Ủy ban nhân dân các huyện, thành phố Cà Mau tập trung chỉ đạo, điều hành quyết liệt, linh hoạt, hiệu quả các giải pháp trong Chương trình hành động đề ra, chịu trách nhiệm toàn diện trước Ủy ban nhân dân tỉnh về việc triển khai Chương trình hành động này, trong đó:</w:t>
      </w:r>
    </w:p>
    <w:p>
      <w:r>
        <w:t>1.1. Xây dựng, ban hành các văn bản cụ thể triển khai thực hiện   trước ngày     20/02/2025  , xác định rõ mục tiêu, nhiệm vụ, tiến độ thực hiện và phân công lãnh đạo đơn vị, địa phương theo dõi, đôn đốc thực hiện các nhiệm vụ được phân công tại các phụ lục, gửi về Ủy ban nhân dân tỉnh, đồng gửi Sở Kế hoạch và Đầu tư để tổng hợp.</w:t>
      </w:r>
    </w:p>
    <w:p>
      <w:r>
        <w:t>1.2. Thường xuyên kiểm tra, giám sát tiến độ và kết quả thực hiện các mục tiêu, nhiệm vụ đề ra; tổ chức họp giao ban hàng tháng kiểm điểm tình hình thực hiện các chỉ tiêu, nhiệm vụ tại các phụ lục kèm theo, gửi Văn phòng Ủy ban nhân dân tỉnh và Sở Kế hoạch và Đầu tư   trước ngày 18 hàng tháng   để tổng hợp. Giao Sở Kế hoạch và Đầu tư tổng hợp, xây dựng báo cáo đánh giá kết quả thực hiện Chương trình; báo cáo Ủy ban nhân dân tỉnh   trước ngày 25 hàng tháng   để phục vụ các phiên họp thường kỳ của Ủy ban nhân dân tỉnh.</w:t>
      </w:r>
    </w:p>
    <w:p>
      <w:r>
        <w:t>1.3. Tổng kết, đánh giá tình hình thực hiện Chương trình hành động này trong phạm vi chức năng, nhiệm vụ được giao và đề xuất các giải pháp chỉ đạo, điều hành của Ủy ban nhân dân tỉnh năm 2026, văn bản gửi về Sở Kế hoạch và Đầu tư, đồng gửi Văn phòng Ủy ban nhân dân tỉnh   trước ngày 10/12/2025   để tổng hợp, báo cáo Ủy ban nhân dân tỉnh tại phiên họp Ủy ban nhân dân tỉnh tháng 12/2025.</w:t>
      </w:r>
    </w:p>
    <w:p>
      <w:r>
        <w:t>2. Các sở, ban, ngành tỉnh có trách nhiệm phối hợp chặt chẽ, kịp thời, chủ động xử lý những vấn đề phát sinh theo thẩm quyền hoặc đề xuất cấp có thẩm quyền xem xét, giải quyết theo quy định. Chủ tịch Ủy ban nhân dân các huyện, thành phố Cà Mau chủ động phối hợp với Thủ trưởng các sở, ban, ngành tỉnh, đơn vị có liên quan trong quá trình thực hiện các công việc thuộc trách nhiệm của địa phương.</w:t>
      </w:r>
    </w:p>
    <w:p>
      <w:r>
        <w:t>3. Sở Thông tin và Truyền thông chủ trì, phối hợp với Ban Tuyên giáo, Ban Dân vận Tỉnh ủy, các cơ quan báo chí, phương tiện thông tin đại chúng, các sở, ban, ngành tỉnh và địa phương tổ chức phổ biến, tuyên truyền sâu rộng Chương trình hành động này  (kèm theo các Phụ lục) ./.</w:t>
      </w:r>
    </w:p>
    <w:p>
      <w:r>
        <w:t>Nơi nhận:</w:t>
      </w:r>
    </w:p>
    <w:p>
      <w:r>
        <w:t>- Văn phòng Chính phủ (b/c);</w:t>
      </w:r>
    </w:p>
    <w:p>
      <w:r>
        <w:t>- Bộ Kế hoạch và Đầu tư (b/c);</w:t>
      </w:r>
    </w:p>
    <w:p>
      <w:r>
        <w:t>- Thường trực Tỉnh ủy (b/c);</w:t>
      </w:r>
    </w:p>
    <w:p>
      <w:r>
        <w:t>- Thường trực HĐND tỉnh (b/c);</w:t>
      </w:r>
    </w:p>
    <w:p>
      <w:r>
        <w:t>- CT, các PCT UBND tỉnh;</w:t>
      </w:r>
    </w:p>
    <w:p>
      <w:r>
        <w:t>- Ban Thường trực UBMTTQVN tỉnh;</w:t>
      </w:r>
    </w:p>
    <w:p>
      <w:r>
        <w:t>- Các sở, ban, ngành, đoàn thể cấp tỉnh;</w:t>
      </w:r>
    </w:p>
    <w:p>
      <w:r>
        <w:t>- UBND các huyện, thành phố Cà Mau;</w:t>
      </w:r>
    </w:p>
    <w:p>
      <w:r>
        <w:t>- LĐVP UBND tỉnh;</w:t>
      </w:r>
    </w:p>
    <w:p>
      <w:r>
        <w:t>- Các đơn vị trực thuộc Văn phòng UBND tỉnh;</w:t>
      </w:r>
    </w:p>
    <w:p>
      <w:r>
        <w:t>- Các phòng khối NC-TH;</w:t>
      </w:r>
    </w:p>
    <w:p>
      <w:r>
        <w:t>- Lưu: VT, TH (Nh22).</w:t>
      </w:r>
    </w:p>
    <w:p>
      <w:r>
        <w:t>TM. ỦY BAN NHÂN DÂN</w:t>
      </w:r>
    </w:p>
    <w:p>
      <w:r>
        <w:t>CHỦ TỊCH</w:t>
      </w:r>
    </w:p>
    <w:p>
      <w:r>
        <w:t>Phạm Thành Ngại</w:t>
      </w:r>
    </w:p>
    <w:p>
      <w:r>
        <w:t>PHỤ LỤC 1</w:t>
      </w:r>
    </w:p>
    <w:p>
      <w:r>
        <w:t>DANH MỤC CÁC VĂN BẢN QUY PHẠM PHÁP LUẬT XÂY DỰNG, BAN HÀNH TRONG NĂM 2025</w:t>
      </w:r>
    </w:p>
    <w:p>
      <w:r>
        <w:t>(Kèm theo Chương trình hành động số 01/CTr-UBND ngày 19/01/2025 của Ủy ban nhân dân tỉnh Cà Mau)</w:t>
      </w:r>
    </w:p>
    <w:p>
      <w:r>
        <w:t>STT</w:t>
      </w:r>
    </w:p>
    <w:p>
      <w:r>
        <w:t>Danh mục công việc</w:t>
      </w:r>
    </w:p>
    <w:p>
      <w:r>
        <w:t>Căn cứ ban hành</w:t>
      </w:r>
    </w:p>
    <w:p>
      <w:r>
        <w:t>Cơ quan chủ trì</w:t>
      </w:r>
    </w:p>
    <w:p>
      <w:r>
        <w:t>Lãnh đạo phụ trách</w:t>
      </w:r>
    </w:p>
    <w:p>
      <w:r>
        <w:t>Cơ quan phối hợp</w:t>
      </w:r>
    </w:p>
    <w:p>
      <w:r>
        <w:t>Thời gian trình</w:t>
      </w:r>
    </w:p>
    <w:p>
      <w:r>
        <w:t>Ghi chú</w:t>
      </w:r>
    </w:p>
    <w:p>
      <w:r>
        <w:t>I</w:t>
      </w:r>
    </w:p>
    <w:p>
      <w:r>
        <w:t>NGHỊ QUYẾT QUY PHẠM PHÁP LUẬT CỦA HỘI ĐỒNG NHÂN DÂN TỈNH</w:t>
      </w:r>
    </w:p>
    <w:p>
      <w:r>
        <w:t>1</w:t>
      </w:r>
    </w:p>
    <w:p>
      <w:r>
        <w:t>Quy định cụ thể mức chi sự nghiệp bảo vệ môi trường trên địa bàn tỉnh Cà Mau</w:t>
      </w:r>
    </w:p>
    <w:p>
      <w:r>
        <w:t>Thông tư số 94/2024/TT-BTC ngày 31/12/2024 của Bộ trưởng Bộ Tài chính</w:t>
      </w:r>
    </w:p>
    <w:p>
      <w:r>
        <w:t>Sở Tài nguyên và Môi trường</w:t>
      </w:r>
    </w:p>
    <w:p>
      <w:r>
        <w:t>Giám đốc</w:t>
      </w:r>
    </w:p>
    <w:p>
      <w:r>
        <w:t>Sở, ngành và các đơn vị có liên quan</w:t>
      </w:r>
    </w:p>
    <w:p>
      <w:r>
        <w:t>15/6/2025</w:t>
      </w:r>
    </w:p>
    <w:p>
      <w:r>
        <w:t>2</w:t>
      </w:r>
    </w:p>
    <w:p>
      <w:r>
        <w:t>Ban hành Bảng giá các loại đất năm 2026 trên địa bàn tỉnh Cà Mau</w:t>
      </w:r>
    </w:p>
    <w:p>
      <w:r>
        <w:t>Luật Đất đai năm 2024</w:t>
      </w:r>
    </w:p>
    <w:p>
      <w:r>
        <w:t>Sở Tài nguyên và Môi trường</w:t>
      </w:r>
    </w:p>
    <w:p>
      <w:r>
        <w:t>Giám đốc</w:t>
      </w:r>
    </w:p>
    <w:p>
      <w:r>
        <w:t>Sở, ngành và các đơn vị có liên quan</w:t>
      </w:r>
    </w:p>
    <w:p>
      <w:r>
        <w:t>Tháng 10</w:t>
      </w:r>
    </w:p>
    <w:p>
      <w:r>
        <w:t>3</w:t>
      </w:r>
    </w:p>
    <w:p>
      <w:r>
        <w:t>Về đặt tên, đổi tên đường và công trình công cộng trên địa bàn tỉnh Cà Mau</w:t>
      </w:r>
    </w:p>
    <w:p>
      <w:r>
        <w:t>Nghị quyết số 13/NQ-HĐND ngày 07/7/2023</w:t>
      </w:r>
    </w:p>
    <w:p>
      <w:r>
        <w:t>Sở Văn hóa, Thể thao và Du lịch</w:t>
      </w:r>
    </w:p>
    <w:p>
      <w:r>
        <w:t>Giám đốc</w:t>
      </w:r>
    </w:p>
    <w:p>
      <w:r>
        <w:t>Sở, ban, ngành; địa phương</w:t>
      </w:r>
    </w:p>
    <w:p>
      <w:r>
        <w:t>Tháng 9</w:t>
      </w:r>
    </w:p>
    <w:p>
      <w:r>
        <w:t>4</w:t>
      </w:r>
    </w:p>
    <w:p>
      <w:r>
        <w:t>Về quy định chính sách khuyến khích một số đối tượng khi được nhà nước phong tặng danh hiệu thuộc lĩnh vực văn hóa, giáo dục, y tế trên địa bàn tỉnh Cà Mau</w:t>
      </w:r>
    </w:p>
    <w:p>
      <w:r>
        <w:t>Nghị quyết số 13/NQ-HĐND ngày 07/7/2023</w:t>
      </w:r>
    </w:p>
    <w:p>
      <w:r>
        <w:t>Sở Văn hóa, Thể thao và Du lịch</w:t>
      </w:r>
    </w:p>
    <w:p>
      <w:r>
        <w:t>Giám đốc</w:t>
      </w:r>
    </w:p>
    <w:p>
      <w:r>
        <w:t>Sở, ban, ngành; địa phương</w:t>
      </w:r>
    </w:p>
    <w:p>
      <w:r>
        <w:t>Tháng 10</w:t>
      </w:r>
    </w:p>
    <w:p>
      <w:r>
        <w:t>5</w:t>
      </w:r>
    </w:p>
    <w:p>
      <w:r>
        <w:t>Về bảo tồn và phát huy giá trị di tích lịch sử</w:t>
      </w:r>
    </w:p>
    <w:p>
      <w:r>
        <w:t>Nghị quyết số 13/NQ-HĐND ngày 07/7/2023</w:t>
      </w:r>
    </w:p>
    <w:p>
      <w:r>
        <w:t>Sở Văn hóa, Thể thao và Du lịch</w:t>
      </w:r>
    </w:p>
    <w:p>
      <w:r>
        <w:t>Giám đốc</w:t>
      </w:r>
    </w:p>
    <w:p>
      <w:r>
        <w:t>Sở, ban, ngành; địa phương</w:t>
      </w:r>
    </w:p>
    <w:p>
      <w:r>
        <w:t>Tháng 10</w:t>
      </w:r>
    </w:p>
    <w:p>
      <w:r>
        <w:t>6</w:t>
      </w:r>
    </w:p>
    <w:p>
      <w:r>
        <w:t>Ban hành chính sách hỗ trợ đầu tư phát triển sản phẩm du lịch trên địa bàn tỉnh Cà Mau đến năm 2030</w:t>
      </w:r>
    </w:p>
    <w:p>
      <w:r>
        <w:t>Nghị quyết số 13/NQ-HĐND ngày 07/7/2023</w:t>
      </w:r>
    </w:p>
    <w:p>
      <w:r>
        <w:t>Sở Văn hóa, Thể thao và Du lịch</w:t>
      </w:r>
    </w:p>
    <w:p>
      <w:r>
        <w:t>Giám đốc</w:t>
      </w:r>
    </w:p>
    <w:p>
      <w:r>
        <w:t>Sở, ban, ngành; địa phương</w:t>
      </w:r>
    </w:p>
    <w:p>
      <w:r>
        <w:t>Tháng 9</w:t>
      </w:r>
    </w:p>
    <w:p>
      <w:r>
        <w:t>7</w:t>
      </w:r>
    </w:p>
    <w:p>
      <w:r>
        <w:t>Quy định về nội dung, mức chi hỗ trợ, thu hút giáo viên, nhân viên được tuyển dụng mới vào các cơ sở giáo dục mầm non, phổ thông công lập tại một số xã trên địa bàn tỉnh Cà Mau</w:t>
      </w:r>
    </w:p>
    <w:p>
      <w:r>
        <w:t>Sở Giáo dục và đào tạo</w:t>
      </w:r>
    </w:p>
    <w:p>
      <w:r>
        <w:t>Giám đốc</w:t>
      </w:r>
    </w:p>
    <w:p>
      <w:r>
        <w:t>Sở, ban, ngành; địa phương</w:t>
      </w:r>
    </w:p>
    <w:p>
      <w:r>
        <w:t>Tháng 5</w:t>
      </w:r>
    </w:p>
    <w:p>
      <w:r>
        <w:t>8</w:t>
      </w:r>
    </w:p>
    <w:p>
      <w:r>
        <w:t>Sửa đổi, bổ sung một số Điều của Nghị quyết số 10/2021/NQ-HĐND ngày 04 tháng 12 năm 2021 Quy định một số nội dung, mức chi tổ chức kỳ thi, cuộc thi, hội thi trong ngành giáo dục và đào tạo tỉnh Cà Mau</w:t>
      </w:r>
    </w:p>
    <w:p>
      <w:r>
        <w:t>Sở Giáo dục và đào tạo</w:t>
      </w:r>
    </w:p>
    <w:p>
      <w:r>
        <w:t>Giám đốc</w:t>
      </w:r>
    </w:p>
    <w:p>
      <w:r>
        <w:t>Sở, ban, ngành; địa phương</w:t>
      </w:r>
    </w:p>
    <w:p>
      <w:r>
        <w:t>Tháng 5</w:t>
      </w:r>
    </w:p>
    <w:p>
      <w:r>
        <w:t>9</w:t>
      </w:r>
    </w:p>
    <w:p>
      <w:r>
        <w:t>Quy định về mức hỗ trợ đối với tập thể, cá nhân đạt giải cao trong các kỳ thi, cuộc thi, hội thi ngành giáo dục và đào tạo tỉnh Cà Mau</w:t>
      </w:r>
    </w:p>
    <w:p>
      <w:r>
        <w:t>Sở Giáo dục và đào tạo</w:t>
      </w:r>
    </w:p>
    <w:p>
      <w:r>
        <w:t>Giám đốc</w:t>
      </w:r>
    </w:p>
    <w:p>
      <w:r>
        <w:t>Sở, ban, ngành; địa phương</w:t>
      </w:r>
    </w:p>
    <w:p>
      <w:r>
        <w:t>Tháng 5</w:t>
      </w:r>
    </w:p>
    <w:p>
      <w:r>
        <w:t>10</w:t>
      </w:r>
    </w:p>
    <w:p>
      <w:r>
        <w:t>Quy định mức hỗ trợ tiền ăn cho học sinh tại Trung tâm Hỗ trợ phát triển giáo dục hòa nhập tỉnh Cà Mau</w:t>
      </w:r>
    </w:p>
    <w:p>
      <w:r>
        <w:t>Sở Giáo dục và đào tạo</w:t>
      </w:r>
    </w:p>
    <w:p>
      <w:r>
        <w:t>Giám đốc</w:t>
      </w:r>
    </w:p>
    <w:p>
      <w:r>
        <w:t>Sở, ban, ngành; địa phương</w:t>
      </w:r>
    </w:p>
    <w:p>
      <w:r>
        <w:t>Tháng 10</w:t>
      </w:r>
    </w:p>
    <w:p>
      <w:r>
        <w:t>11</w:t>
      </w:r>
    </w:p>
    <w:p>
      <w:r>
        <w:t>Quy định mức hỗ trợ hàng tháng đối với người có uy tín trong đồng bào dân tộc thiểu số trên địa bàn tỉnh Cà Mau</w:t>
      </w:r>
    </w:p>
    <w:p>
      <w:r>
        <w:t>Nghị quyết số 13/NQ-HĐND ngày 07/7/2023</w:t>
      </w:r>
    </w:p>
    <w:p>
      <w:r>
        <w:t>Ban Dân tộc</w:t>
      </w:r>
    </w:p>
    <w:p>
      <w:r>
        <w:t>Trưởng ban</w:t>
      </w:r>
    </w:p>
    <w:p>
      <w:r>
        <w:t>Sở, ban, ngành; địa phương</w:t>
      </w:r>
    </w:p>
    <w:p>
      <w:r>
        <w:t>Tháng 5</w:t>
      </w:r>
    </w:p>
    <w:p>
      <w:r>
        <w:t>II</w:t>
      </w:r>
    </w:p>
    <w:p>
      <w:r>
        <w:t>QUYẾT ĐỊNH QUY PHẠM PHÁP LUẬT CỦA ỦY BAN NHÂN DÂN TỈNH</w:t>
      </w:r>
    </w:p>
    <w:p>
      <w:r>
        <w:t>1</w:t>
      </w:r>
    </w:p>
    <w:p>
      <w:r>
        <w:t>Ban hành Quy định về quản lý hoạt động đo đạc và bản đồ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Đã trình UBND tỉnh trong tháng 12/2024</w:t>
      </w:r>
    </w:p>
    <w:p>
      <w:r>
        <w:t>2</w:t>
      </w:r>
    </w:p>
    <w:p>
      <w:r>
        <w:t>Quy định hạn mức và diện tích đất giao cho tổ chức tôn giáo, tôn giáo trực thuộc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Đã trình UBND tỉnh trong tháng 01/2025 (để xin ý kiến Thường trực Tỉnh ủy)</w:t>
      </w:r>
    </w:p>
    <w:p>
      <w:r>
        <w:t>3</w:t>
      </w:r>
    </w:p>
    <w:p>
      <w:r>
        <w:t>Ban hành Quy định về điều kiện, trình tự, thủ tục thẩm định để giao đất không đấu giá quyền sử dụng đất cho cá nhân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Đã trình UBND tỉnh trong tháng 01/2025</w:t>
      </w:r>
    </w:p>
    <w:p>
      <w:r>
        <w:t>4</w:t>
      </w:r>
    </w:p>
    <w:p>
      <w:r>
        <w:t>Ban hành Quy định các trường hợp không có tính khả thi để khôi phục lại tình trạng ban đầu của đất trước khi vi phạm và mức độ khôi phục lại tình trạng ban đầu của đất đối với hành vi vi phạm về hủy hoại đất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Đã trình UBND tỉnh trong tháng 01/2025</w:t>
      </w:r>
    </w:p>
    <w:p>
      <w:r>
        <w:t>5</w:t>
      </w:r>
    </w:p>
    <w:p>
      <w:r>
        <w:t>Quy định diện tích đất được sử dụng để xây dựng công trình phục vụ trực tiếp sản xuất nông nghiệp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Đã trình UBND tỉnh trong tháng 01/2025</w:t>
      </w:r>
    </w:p>
    <w:p>
      <w:r>
        <w:t>6</w:t>
      </w:r>
    </w:p>
    <w:p>
      <w:r>
        <w:t>Ban hành Quy định về quản lý tài nguyên nước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Tháng 02</w:t>
      </w:r>
    </w:p>
    <w:p>
      <w:r>
        <w:t>7</w:t>
      </w:r>
    </w:p>
    <w:p>
      <w:r>
        <w:t>Ban hành Quy định khuyến khích, tổ chức thực hiện xã hội hóa đầu tư xây dựng, kinh doanh và vận hành công trình hạ tầng bảo vệ môi trường tại các khu sản xuất, kinh doanh, dịch vụ tập trung và cụm công nghiệp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Tháng 03</w:t>
      </w:r>
    </w:p>
    <w:p>
      <w:r>
        <w:t>8</w:t>
      </w:r>
    </w:p>
    <w:p>
      <w:r>
        <w:t>Ban hành Định mức kinh tế - Kỹ thuật xây dựng cơ sở dữ liệu đất đai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Tháng 3</w:t>
      </w:r>
    </w:p>
    <w:p>
      <w:r>
        <w:t>9</w:t>
      </w:r>
    </w:p>
    <w:p>
      <w:r>
        <w:t>Mức thu tiền bán hồ sơ đấu giá quyền sử dụng đất, kinh phí tổ chức đấu giá quyền sử dụng đất</w:t>
      </w:r>
    </w:p>
    <w:p>
      <w:r>
        <w:t>Luật Đất đai năm 2024 và các văn bản hướng dẫn thi hành</w:t>
      </w:r>
    </w:p>
    <w:p>
      <w:r>
        <w:t>Sở Tài nguyên và Môi trường</w:t>
      </w:r>
    </w:p>
    <w:p>
      <w:r>
        <w:t>Giám đốc</w:t>
      </w:r>
    </w:p>
    <w:p>
      <w:r>
        <w:t>Sở, ngành và các đơn vị có liên quan</w:t>
      </w:r>
    </w:p>
    <w:p>
      <w:r>
        <w:t>Tháng 4</w:t>
      </w:r>
    </w:p>
    <w:p>
      <w:r>
        <w:t>10</w:t>
      </w:r>
    </w:p>
    <w:p>
      <w:r>
        <w:t>Ban hành Định mức kinh tế - kỹ thuật để lập dự toán ngân sách nhà nước phục vụ công tác định giá đất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Tháng 4</w:t>
      </w:r>
    </w:p>
    <w:p>
      <w:r>
        <w:t>11</w:t>
      </w:r>
    </w:p>
    <w:p>
      <w:r>
        <w:t>Ban hành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w:t>
      </w:r>
    </w:p>
    <w:p>
      <w:r>
        <w:t>Luật Đất đai năm 2024 và các văn bản hướng dẫn thi hành</w:t>
      </w:r>
    </w:p>
    <w:p>
      <w:r>
        <w:t>Sở Tài nguyên và Môi trường</w:t>
      </w:r>
    </w:p>
    <w:p>
      <w:r>
        <w:t>Giám đốc</w:t>
      </w:r>
    </w:p>
    <w:p>
      <w:r>
        <w:t>Sở, ngành và các đơn vị có liên quan</w:t>
      </w:r>
    </w:p>
    <w:p>
      <w:r>
        <w:t>Tháng 4</w:t>
      </w:r>
    </w:p>
    <w:p>
      <w:r>
        <w:t>12</w:t>
      </w:r>
    </w:p>
    <w:p>
      <w:r>
        <w:t>Ban hành Đơn giá dịch vụ công thu nhận, lưu trữ, bảo quản và cung cấp thông tin, dữ liệu tài nguyên và môi trường tỉnh Cà Mau</w:t>
      </w:r>
    </w:p>
    <w:p>
      <w:r>
        <w:t>Luật Đất đai năm 2024 và các văn bản hướng dẫn thi hành</w:t>
      </w:r>
    </w:p>
    <w:p>
      <w:r>
        <w:t>Sở Tài nguyên và Môi trường</w:t>
      </w:r>
    </w:p>
    <w:p>
      <w:r>
        <w:t>Giám đốc</w:t>
      </w:r>
    </w:p>
    <w:p>
      <w:r>
        <w:t>Sở, ngành và các đơn vị có liên quan</w:t>
      </w:r>
    </w:p>
    <w:p>
      <w:r>
        <w:t>Tháng 4</w:t>
      </w:r>
    </w:p>
    <w:p>
      <w:r>
        <w:t>13</w:t>
      </w:r>
    </w:p>
    <w:p>
      <w:r>
        <w:t>Ban hành Định mức kinh tế - kỹ thuật điều tra, đánh giá đất đai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Tháng 4</w:t>
      </w:r>
    </w:p>
    <w:p>
      <w:r>
        <w:t>14</w:t>
      </w:r>
    </w:p>
    <w:p>
      <w:r>
        <w:t>Ban hành Định mức kinh tế - kỹ thuật thống kê, kiểm kê đất đai và lập bản đồ hiện trạng sử dụng đất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Tháng 4</w:t>
      </w:r>
    </w:p>
    <w:p>
      <w:r>
        <w:t>15</w:t>
      </w:r>
    </w:p>
    <w:p>
      <w:r>
        <w:t>Ban hành Định mức kinh tế - kỹ thuật lập, điều chỉnh quy hoạch, kế hoạch sử dụng đất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Tháng 4</w:t>
      </w:r>
    </w:p>
    <w:p>
      <w:r>
        <w:t>16</w:t>
      </w:r>
    </w:p>
    <w:p>
      <w:r>
        <w:t>Quy định mức chi đảm bảo cho việc tổ chức thực hiện bồi thường, hỗ trợ, tái định cư khi Nhà nước thu hồi đất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Tháng 4</w:t>
      </w:r>
    </w:p>
    <w:p>
      <w:r>
        <w:t>17</w:t>
      </w:r>
    </w:p>
    <w:p>
      <w:r>
        <w:t>Ban hành Quy chế phối hợp thực hiện chức năng, nhiệm vụ, quyền hạn giữa Trung tâm phát triển quỹ đất cấp tỉnh, Trung tâm phát triển quỹ đất cấp huyện với cơ quan có chức năng quản lý đất đai ở địa phương, cơ quan tài chính và cơ quan, đơn vị khác</w:t>
      </w:r>
    </w:p>
    <w:p>
      <w:r>
        <w:t>Luật Đất đai năm 2024 và các văn bản hướng dẫn thi hành</w:t>
      </w:r>
    </w:p>
    <w:p>
      <w:r>
        <w:t>Sở Tài nguyên và Môi trường</w:t>
      </w:r>
    </w:p>
    <w:p>
      <w:r>
        <w:t>Giám đốc</w:t>
      </w:r>
    </w:p>
    <w:p>
      <w:r>
        <w:t>Sở, ngành và các đơn vị có liên quan</w:t>
      </w:r>
    </w:p>
    <w:p>
      <w:r>
        <w:t>Tháng 6</w:t>
      </w:r>
    </w:p>
    <w:p>
      <w:r>
        <w:t>18</w:t>
      </w:r>
    </w:p>
    <w:p>
      <w:r>
        <w:t>Ban hành Quy định cụ thể hình thức và mức kinh phí hộ gia đình, cá nhân phải chi trả cho công tác thu gom, vận chuyển và xử lý chất thải rắn sinh hoạt trên địa bàn tỉnh Cà Mau</w:t>
      </w:r>
    </w:p>
    <w:p>
      <w:r>
        <w:t>Luật Bảo vệ Môi trường năm 2020 và văn bản hướng dẫn thi hành</w:t>
      </w:r>
    </w:p>
    <w:p>
      <w:r>
        <w:t>Sở Tài nguyên và Môi trường</w:t>
      </w:r>
    </w:p>
    <w:p>
      <w:r>
        <w:t>Giám đốc</w:t>
      </w:r>
    </w:p>
    <w:p>
      <w:r>
        <w:t>Sở, ngành và các đơn vị có liên quan</w:t>
      </w:r>
    </w:p>
    <w:p>
      <w:r>
        <w:t>Tháng 6</w:t>
      </w:r>
    </w:p>
    <w:p>
      <w:r>
        <w:t>19</w:t>
      </w:r>
    </w:p>
    <w:p>
      <w:r>
        <w:t>Quy định tiêu chí, tiêu chuẩn chất lượng dịch vụ công; cơ chế giám sát, đánh giá và quy chế kiểm tra, nghiệm thu dịch vụ công sử dụng ngân sách Nhà nước trong lĩnh vực tài nguyên và môi trường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Tháng 6</w:t>
      </w:r>
    </w:p>
    <w:p>
      <w:r>
        <w:t>UBND tỉnh chưa cho chủ trương xây dựng</w:t>
      </w:r>
    </w:p>
    <w:p>
      <w:r>
        <w:t>20</w:t>
      </w:r>
    </w:p>
    <w:p>
      <w:r>
        <w:t>Ban hành Định mức kinh tế - kỹ thuật lập hành lang bảo vệ nguồn nước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Tháng 10</w:t>
      </w:r>
    </w:p>
    <w:p>
      <w:r>
        <w:t>21</w:t>
      </w:r>
    </w:p>
    <w:p>
      <w:r>
        <w:t>Ban hành Bảng giá các loại đất năm 2026 trên địa bàn tỉnh Cà Mau</w:t>
      </w:r>
    </w:p>
    <w:p>
      <w:r>
        <w:t>Luật Đất đai năm 2024 và các văn bản hướng dẫn thi hành</w:t>
      </w:r>
    </w:p>
    <w:p>
      <w:r>
        <w:t>Sở Tài nguyên và Môi trường</w:t>
      </w:r>
    </w:p>
    <w:p>
      <w:r>
        <w:t>Giám đốc</w:t>
      </w:r>
    </w:p>
    <w:p>
      <w:r>
        <w:t>Sở, ngành và các đơn vị có liên quan</w:t>
      </w:r>
    </w:p>
    <w:p>
      <w:r>
        <w:t>Tháng 12</w:t>
      </w:r>
    </w:p>
    <w:p>
      <w:r>
        <w:t>22</w:t>
      </w:r>
    </w:p>
    <w:p>
      <w:r>
        <w:t>Quy định mức chi cho hoạt động phòng, chống bạo lực gia đình trên địa bàn tỉnh Cà Mau</w:t>
      </w:r>
    </w:p>
    <w:p>
      <w:r>
        <w:t>Khoản 3, Điều 32, Nghị định số 76/2023/NĐ-CP ngày 01/11/2023 của Chính phủ quy định chi tiết một số điều của Luật Phòng, chống bạo lực gia đình</w:t>
      </w:r>
    </w:p>
    <w:p>
      <w:r>
        <w:t>Sở Văn hóa, Thể thao và Du lịch</w:t>
      </w:r>
    </w:p>
    <w:p>
      <w:r>
        <w:t>Giám đốc</w:t>
      </w:r>
    </w:p>
    <w:p>
      <w:r>
        <w:t>Sở, ban, ngành; địa phương</w:t>
      </w:r>
    </w:p>
    <w:p>
      <w:r>
        <w:t>Tháng 4</w:t>
      </w:r>
    </w:p>
    <w:p>
      <w:r>
        <w:t>23</w:t>
      </w:r>
    </w:p>
    <w:p>
      <w:r>
        <w:t>Điều chỉnh quy chế quản lý, bảo vệ và phát huy giá trị di tích (thay thế Quyết định số 29/2021/QĐ UBND ngày 08/10/2021 của UBND tỉnh Cà Mau; tích hợp phân cấp quản lý di tích)</w:t>
      </w:r>
    </w:p>
    <w:p>
      <w:r>
        <w:t>Sở Văn hóa, Thể thao và Du lịch</w:t>
      </w:r>
    </w:p>
    <w:p>
      <w:r>
        <w:t>Giám đốc</w:t>
      </w:r>
    </w:p>
    <w:p>
      <w:r>
        <w:t>Sở, ban, ngành; địa phương</w:t>
      </w:r>
    </w:p>
    <w:p>
      <w:r>
        <w:t>Tháng 8</w:t>
      </w:r>
    </w:p>
    <w:p>
      <w:r>
        <w:t>24</w:t>
      </w:r>
    </w:p>
    <w:p>
      <w:r>
        <w:t>Thay thế Quyết định số 23/2020/QĐ-UBND 29/10/2020 của Ủy ban nhân dân tỉnh Quy định về dạy thêm, học thêm trên địa bàn tỉnh Cà Mau</w:t>
      </w:r>
    </w:p>
    <w:p>
      <w:r>
        <w:t>Sở Giáo dục và đào tạo</w:t>
      </w:r>
    </w:p>
    <w:p>
      <w:r>
        <w:t>Giám đốc</w:t>
      </w:r>
    </w:p>
    <w:p>
      <w:r>
        <w:t>Sở, ban, ngành; địa phương</w:t>
      </w:r>
    </w:p>
    <w:p>
      <w:r>
        <w:t>Tháng 3</w:t>
      </w:r>
    </w:p>
    <w:p>
      <w:r>
        <w:t>25</w:t>
      </w:r>
    </w:p>
    <w:p>
      <w:r>
        <w:t>Thay thế Quyết định số 16/2020/QĐ-UBND ngày 31/8/2020 của Ủy ban nhân dân tỉnh Cà Mau về ban hành Quy định chức năng, nhiệm vụ, quyền hạn của Sở Giáo dục và Đào tạo tỉnh Cà Mau</w:t>
      </w:r>
    </w:p>
    <w:p>
      <w:r>
        <w:t>Sở Giáo dục và đào tạo</w:t>
      </w:r>
    </w:p>
    <w:p>
      <w:r>
        <w:t>Giám đốc</w:t>
      </w:r>
    </w:p>
    <w:p>
      <w:r>
        <w:t>Sở, ban, ngành; địa phương</w:t>
      </w:r>
    </w:p>
    <w:p>
      <w:r>
        <w:t>Tháng 3</w:t>
      </w:r>
    </w:p>
    <w:p>
      <w:r>
        <w:t>26</w:t>
      </w:r>
    </w:p>
    <w:p>
      <w:r>
        <w:t>Ban hành Quy định về quản lý điểm truy nhập Internet công cộng và điểm cung cấp dịch vụ trò chơi điện tử công cộng trên địa bàn tỉnh Cà Mau</w:t>
      </w:r>
    </w:p>
    <w:p>
      <w:r>
        <w:t>Khoản 4 Điều 5 Nghị định số 147/2024/NĐ-CP ngày 09/11/2024 của Chính phủ;</w:t>
      </w:r>
    </w:p>
    <w:p>
      <w:r>
        <w:t>Điểm a khoản 3 Điều 62 Nghị định số 147/2024/NĐ-CP của Chính phủ</w:t>
      </w:r>
    </w:p>
    <w:p>
      <w:r>
        <w:t>Sở Thông tin và truyền thông</w:t>
      </w:r>
    </w:p>
    <w:p>
      <w:r>
        <w:t>Giám đốc</w:t>
      </w:r>
    </w:p>
    <w:p>
      <w:r>
        <w:t>Sở, ban, ngành; địa phương</w:t>
      </w:r>
    </w:p>
    <w:p>
      <w:r>
        <w:t>Tháng 6</w:t>
      </w:r>
    </w:p>
    <w:p>
      <w:r>
        <w:t>27</w:t>
      </w:r>
    </w:p>
    <w:p>
      <w:r>
        <w:t>Sửa đổi, bổ sung một số điều của Quy định quản lý điểm truy nhập Internet công cộng và điểm cung cấp dịch vụ trò chơi điện tử công cộng trên địa bàn tỉnh Cà Mau ban hành kèm theo Quyết định số 21/2014/QĐ-UBND ngày 14/8/2014 của Ủy ban nhân dân tỉnh Cà Mau</w:t>
      </w:r>
    </w:p>
    <w:p>
      <w:r>
        <w:t>Khoản 4 Điều 5 Nghị định số 147/2024/NĐ-CP ngày 09/11/2024 của Chính phủ;</w:t>
      </w:r>
    </w:p>
    <w:p>
      <w:r>
        <w:t>Điểm a khoản 3 Điều 62 Nghị định số 147/2024/NĐ-CP của Chính phủ</w:t>
      </w:r>
    </w:p>
    <w:p>
      <w:r>
        <w:t>Sở Thông tin và truyền thông</w:t>
      </w:r>
    </w:p>
    <w:p>
      <w:r>
        <w:t>Giám đốc</w:t>
      </w:r>
    </w:p>
    <w:p>
      <w:r>
        <w:t>Sở, ban, ngành; địa phương</w:t>
      </w:r>
    </w:p>
    <w:p>
      <w:r>
        <w:t>Tháng 6</w:t>
      </w:r>
    </w:p>
    <w:p>
      <w:r>
        <w:t>28</w:t>
      </w:r>
    </w:p>
    <w:p>
      <w:r>
        <w:t>Quy định chức năng, nhiệm vụ, quyền hạn và cơ cấu tổ chức của Sở Dân tộc và Tôn giáo tỉnh Cà Mau</w:t>
      </w:r>
    </w:p>
    <w:p>
      <w:r>
        <w:t>Ban Dân tộc</w:t>
      </w:r>
    </w:p>
    <w:p>
      <w:r>
        <w:t>Trưởng ban</w:t>
      </w:r>
    </w:p>
    <w:p>
      <w:r>
        <w:t>Sở, ban, ngành; địa phương</w:t>
      </w:r>
    </w:p>
    <w:p>
      <w:r>
        <w:t>Tháng 6</w:t>
      </w:r>
    </w:p>
    <w:p>
      <w:r>
        <w:t>PHỤ LỤC 2</w:t>
      </w:r>
    </w:p>
    <w:p>
      <w:r>
        <w:t>DANH MỤC CÁC NHIỆM VỤ TRỌNG TÂM CỦA TỈNH</w:t>
      </w:r>
    </w:p>
    <w:p>
      <w:r>
        <w:t>(Kèm theo Chương trình hành động số 01/CTr-UBND ngày 19/01/2025 của Ủy ban nhân dân tỉnh Cà Mau)</w:t>
      </w:r>
    </w:p>
    <w:p>
      <w:r>
        <w:t>STT</w:t>
      </w:r>
    </w:p>
    <w:p>
      <w:r>
        <w:t>Nhiệm vụ trọng tâm</w:t>
      </w:r>
    </w:p>
    <w:p>
      <w:r>
        <w:t>Cơ quan chủ trì</w:t>
      </w:r>
    </w:p>
    <w:p>
      <w:r>
        <w:t>Cơ quan phối hợp</w:t>
      </w:r>
    </w:p>
    <w:p>
      <w:r>
        <w:t>Thời hạn hoàn thành</w:t>
      </w:r>
    </w:p>
    <w:p>
      <w:r>
        <w:t>Ghi chú</w:t>
      </w:r>
    </w:p>
    <w:p>
      <w:r>
        <w:t>A</w:t>
      </w:r>
    </w:p>
    <w:p>
      <w:r>
        <w:t>Nhiệm vụ do Bộ, ngành Trung ương chủ trì</w:t>
      </w:r>
    </w:p>
    <w:p>
      <w:r>
        <w:t>I</w:t>
      </w:r>
    </w:p>
    <w:p>
      <w:r>
        <w:t>Nhiệm vụ chuyển tiếp</w:t>
      </w:r>
    </w:p>
    <w:p>
      <w:r>
        <w:t>1</w:t>
      </w:r>
    </w:p>
    <w:p>
      <w:r>
        <w:t>Đầu tư, nâng cấp, mở rộng Quốc lộ 1 và đường Hồ Chí Minh (qua địa bàn tỉnh Cà Mau), Quốc lộ 63 đoạn Vĩnh Thuận (Kiên Giang) - thành phố Cà Mau</w:t>
      </w:r>
    </w:p>
    <w:p>
      <w:r>
        <w:t>Bộ Giao thông vận tải</w:t>
      </w:r>
    </w:p>
    <w:p>
      <w:r>
        <w:t>Sở Giao thông vận tải</w:t>
      </w:r>
    </w:p>
    <w:p>
      <w:r>
        <w:t>Theo tiến độ của cơ quan Trung ương</w:t>
      </w:r>
    </w:p>
    <w:p>
      <w:r>
        <w:t>2</w:t>
      </w:r>
    </w:p>
    <w:p>
      <w:r>
        <w:t>Dự án đầu tư nâng cấp Cảng hàng không Cà Mau</w:t>
      </w:r>
    </w:p>
    <w:p>
      <w:r>
        <w:t>Bộ Giao thông vận tải</w:t>
      </w:r>
    </w:p>
    <w:p>
      <w:r>
        <w:t>Sở Giao thông vận tải</w:t>
      </w:r>
    </w:p>
    <w:p>
      <w:r>
        <w:t>-</w:t>
      </w:r>
    </w:p>
    <w:p>
      <w:r>
        <w:t>Bố trí nguồn vốn thực hiện Dự án thu hồi đất, bồi thường, hỗ trợ, tái định cư</w:t>
      </w:r>
    </w:p>
    <w:p>
      <w:r>
        <w:t>Sở Kế hoạch và Đầu tư</w:t>
      </w:r>
    </w:p>
    <w:p>
      <w:r>
        <w:t>Các cơ quan, đơn vị có liên quan</w:t>
      </w:r>
    </w:p>
    <w:p>
      <w:r>
        <w:t>Đã bố trí nguồn vốn</w:t>
      </w:r>
    </w:p>
    <w:p>
      <w:r>
        <w:t>-</w:t>
      </w:r>
    </w:p>
    <w:p>
      <w:r>
        <w:t>Hoàn thành công tác thu hồi đất, bồi thường, hỗ trợ, tái định cư</w:t>
      </w:r>
    </w:p>
    <w:p>
      <w:r>
        <w:t>Ủy ban nhân dân thành phố Cà Mau</w:t>
      </w:r>
    </w:p>
    <w:p>
      <w:r>
        <w:t>Sở Tài nguyên và Môi trường; các cơ quan, đơn vị có liên quan</w:t>
      </w:r>
    </w:p>
    <w:p>
      <w:r>
        <w:t>Tháng 6</w:t>
      </w:r>
    </w:p>
    <w:p>
      <w:r>
        <w:t>3</w:t>
      </w:r>
    </w:p>
    <w:p>
      <w:r>
        <w:t>Đề án xuất khẩu điện tỉnh Cà Mau (đề xuất chọn Cà Mau là địa phương thí điểm để tổ chức thực hiện Đề án thí điểm phát triển điện gió ngoài khơi chung của cả nước)</w:t>
      </w:r>
    </w:p>
    <w:p>
      <w:r>
        <w:t>Bộ Công Thương</w:t>
      </w:r>
    </w:p>
    <w:p>
      <w:r>
        <w:t>Sở Công Thương, Sở Kế hoạch và Đầu tư</w:t>
      </w:r>
    </w:p>
    <w:p>
      <w:r>
        <w:t>-</w:t>
      </w:r>
    </w:p>
    <w:p>
      <w:r>
        <w:t>Tiếp tục kiến nghị chọn Cà Mau thực hiện thí điểm Đề án xuất khẩu điện</w:t>
      </w:r>
    </w:p>
    <w:p>
      <w:r>
        <w:t>Sở Kế hoạch và Đầu tư</w:t>
      </w:r>
    </w:p>
    <w:p>
      <w:r>
        <w:t>Các cơ quan, đơn vị có liên quan</w:t>
      </w:r>
    </w:p>
    <w:p>
      <w:r>
        <w:t>-</w:t>
      </w:r>
    </w:p>
    <w:p>
      <w:r>
        <w:t>Tổ chức Hội thảo về phát triển năng lượng tái tạo để xuất khẩu (phối hợp với VCCI)</w:t>
      </w:r>
    </w:p>
    <w:p>
      <w:r>
        <w:t>VCCI và các cơ quan, đơn vị có liên quan</w:t>
      </w:r>
    </w:p>
    <w:p>
      <w:r>
        <w:t>Đầu quý II (tháng 4)</w:t>
      </w:r>
    </w:p>
    <w:p>
      <w:r>
        <w:t>4</w:t>
      </w:r>
    </w:p>
    <w:p>
      <w:r>
        <w:t>Hoàn thiện Đề án “Trung tâm đầu mối tại Kiên Giang, Cà Mau, Sóc Trăng gắn với vùng nguyên liệu thủy sản khu vực ven biển”</w:t>
      </w:r>
    </w:p>
    <w:p>
      <w:r>
        <w:t>Bộ Nông nghiệp và PTNT</w:t>
      </w:r>
    </w:p>
    <w:p>
      <w:r>
        <w:t>Sở Nông nghiệp và PTNT</w:t>
      </w:r>
    </w:p>
    <w:p>
      <w:r>
        <w:t>Theo tiến độ của cơ quan Trung ương</w:t>
      </w:r>
    </w:p>
    <w:p>
      <w:r>
        <w:t>5</w:t>
      </w:r>
    </w:p>
    <w:p>
      <w:r>
        <w:t>Mở rộng Cụm Khí - Điện - Đạm Cà Mau</w:t>
      </w:r>
    </w:p>
    <w:p>
      <w:r>
        <w:t>Bộ Công Thương, Tập đoàn Dầu khí Việt Nam</w:t>
      </w:r>
    </w:p>
    <w:p>
      <w:r>
        <w:t>Sở Công Thương</w:t>
      </w:r>
    </w:p>
    <w:p>
      <w:r>
        <w:t>-</w:t>
      </w:r>
    </w:p>
    <w:p>
      <w:r>
        <w:t>Kiến nghị điều chỉnh, bổ sung dự án Điện khí LNG Cà Mau 3 vào danh sách dự án được lựa chọn ưu tiên đầu tư trong Quy hoạch điện VIII</w:t>
      </w:r>
    </w:p>
    <w:p>
      <w:r>
        <w:t>Sở Công Thương</w:t>
      </w:r>
    </w:p>
    <w:p>
      <w:r>
        <w:t>Các cơ quan, đơn vị có liên quan</w:t>
      </w:r>
    </w:p>
    <w:p>
      <w:r>
        <w:t>Tháng 9</w:t>
      </w:r>
    </w:p>
    <w:p>
      <w:r>
        <w:t>-</w:t>
      </w:r>
    </w:p>
    <w:p>
      <w:r>
        <w:t>Đầu tư xây dựng dự án Điện khí LNG Cà Mau 3</w:t>
      </w:r>
    </w:p>
    <w:p>
      <w:r>
        <w:t>II</w:t>
      </w:r>
    </w:p>
    <w:p>
      <w:r>
        <w:t>Nhiệm vụ phát sinh mới</w:t>
      </w:r>
    </w:p>
    <w:p>
      <w:r>
        <w:t>1</w:t>
      </w:r>
    </w:p>
    <w:p>
      <w:r>
        <w:t>Quy hoạch phát triển sản xuất quy mô lớn để phục vụ tiêu dùng trong nước và xuất khẩu, nhất là xuất khẩu thủy sản vào thị trường Halal toàn cầu</w:t>
      </w:r>
    </w:p>
    <w:p>
      <w:r>
        <w:t>Bộ Nông nghiệp và PTNT</w:t>
      </w:r>
    </w:p>
    <w:p>
      <w:r>
        <w:t>Sở Nông nghiệp và PTNT, các cơ quan, đơn vị có liên quan</w:t>
      </w:r>
    </w:p>
    <w:p>
      <w:r>
        <w:t>Theo tiến độ Bộ Nông nghiệp và PTNT</w:t>
      </w:r>
    </w:p>
    <w:p>
      <w:r>
        <w:t>2</w:t>
      </w:r>
    </w:p>
    <w:p>
      <w:r>
        <w:t>Đầu tư xây dựng Cảng nước sâu Hòn Khoai và tuyến đường kết nối từ đất liền ra đảo Hòn Khoai</w:t>
      </w:r>
    </w:p>
    <w:p>
      <w:r>
        <w:t>Bộ Quốc phòng</w:t>
      </w:r>
    </w:p>
    <w:p>
      <w:r>
        <w:t>Sở Giao thông vận tải và các cơ quan, đơn vị có liên quan</w:t>
      </w:r>
    </w:p>
    <w:p>
      <w:r>
        <w:t>Trong năm 2025</w:t>
      </w:r>
    </w:p>
    <w:p>
      <w:r>
        <w:t>-</w:t>
      </w:r>
    </w:p>
    <w:p>
      <w:r>
        <w:t>Công tác quy hoạch</w:t>
      </w:r>
    </w:p>
    <w:p>
      <w:r>
        <w:t>Sở Giao thông vận tải, Sở Xây dựng</w:t>
      </w:r>
    </w:p>
    <w:p>
      <w:r>
        <w:t>Các cơ quan, đơn vị có liên quan</w:t>
      </w:r>
    </w:p>
    <w:p>
      <w:r>
        <w:t>-</w:t>
      </w:r>
    </w:p>
    <w:p>
      <w:r>
        <w:t>Thực hiện công tác giải phóng mặt bằng</w:t>
      </w:r>
    </w:p>
    <w:p>
      <w:r>
        <w:t>Ủy ban nhân dân huyện Ngọc Hiển</w:t>
      </w:r>
    </w:p>
    <w:p>
      <w:r>
        <w:t>Các cơ quan, đơn vị có liên quan</w:t>
      </w:r>
    </w:p>
    <w:p>
      <w:r>
        <w:t>B</w:t>
      </w:r>
    </w:p>
    <w:p>
      <w:r>
        <w:t>Nhiệm vụ do Ủy ban nhân dân tỉnh chủ trì</w:t>
      </w:r>
    </w:p>
    <w:p>
      <w:r>
        <w:t>I</w:t>
      </w:r>
    </w:p>
    <w:p>
      <w:r>
        <w:t>Nhiệm vụ chuyển tiếp</w:t>
      </w:r>
    </w:p>
    <w:p>
      <w:r>
        <w:t>1</w:t>
      </w:r>
    </w:p>
    <w:p>
      <w:r>
        <w:t>Đề án xây dựng thành phố Cà Mau thành trung tâm tổng hợp, chuyên ngành</w:t>
      </w:r>
    </w:p>
    <w:p>
      <w:r>
        <w:t>Sở Kế hoạch và Đầu tư</w:t>
      </w:r>
    </w:p>
    <w:p>
      <w:r>
        <w:t>Các cơ quan, đơn vị có liên quan</w:t>
      </w:r>
    </w:p>
    <w:p>
      <w:r>
        <w:t>Tháng 12</w:t>
      </w:r>
    </w:p>
    <w:p>
      <w:r>
        <w:t>Đang thực hiện</w:t>
      </w:r>
    </w:p>
    <w:p>
      <w:r>
        <w:t>2</w:t>
      </w:r>
    </w:p>
    <w:p>
      <w:r>
        <w:t>Phê duyệt Quy hoạch chung xây dựng cụm đảo Hòn Khoai và vùng phụ cận</w:t>
      </w:r>
    </w:p>
    <w:p>
      <w:r>
        <w:t>Sở Xây dựng</w:t>
      </w:r>
    </w:p>
    <w:p>
      <w:r>
        <w:t>Các cơ quan, đơn vị có liên quan</w:t>
      </w:r>
    </w:p>
    <w:p>
      <w:r>
        <w:t>Tháng 12</w:t>
      </w:r>
    </w:p>
    <w:p>
      <w:r>
        <w:t>Đang thực hiện</w:t>
      </w:r>
    </w:p>
    <w:p>
      <w:r>
        <w:t>3</w:t>
      </w:r>
    </w:p>
    <w:p>
      <w:r>
        <w:t>Xây dựng Đề án phòng, chống sạt lở bờ biển, bờ sông giai đoạn 2021 - 2025 và định hướng đến năm 2030 trên địa bàn tỉnh Cà Mau</w:t>
      </w:r>
    </w:p>
    <w:p>
      <w:r>
        <w:t>Sở Nông nghiệp và Phát triển nông thôn</w:t>
      </w:r>
    </w:p>
    <w:p>
      <w:r>
        <w:t>Các cơ quan, đơn vị có liên quan</w:t>
      </w:r>
    </w:p>
    <w:p>
      <w:r>
        <w:t>Đã trình Thủ tướng Chính phủ</w:t>
      </w:r>
    </w:p>
    <w:p>
      <w:r>
        <w:t>4</w:t>
      </w:r>
    </w:p>
    <w:p>
      <w:r>
        <w:t>Chính sách đặc thù phát triển vùng Đất Mũi Cà Mau</w:t>
      </w:r>
    </w:p>
    <w:p>
      <w:r>
        <w:t>Sở Kế hoạch và Đầu tư</w:t>
      </w:r>
    </w:p>
    <w:p>
      <w:r>
        <w:t>-</w:t>
      </w:r>
    </w:p>
    <w:p>
      <w:r>
        <w:t>Kiến nghị cấp thẩm quyền xem xét tiếp tục xây dựng cơ chế, chính sách đặc thù phát triển vùng Đất Mũi Cà Mau</w:t>
      </w:r>
    </w:p>
    <w:p>
      <w:r>
        <w:t>Các cơ quan, đơn vị có liên quan</w:t>
      </w:r>
    </w:p>
    <w:p>
      <w:r>
        <w:t>Tháng 12</w:t>
      </w:r>
    </w:p>
    <w:p>
      <w:r>
        <w:t>-</w:t>
      </w:r>
    </w:p>
    <w:p>
      <w:r>
        <w:t>Hội thảo khoa học về cơ chế, chính sách đặc thù phát triển tỉnh Cà Mau (phối hợp với Ban Kinh tế Trung ương để thực hiện)</w:t>
      </w:r>
    </w:p>
    <w:p>
      <w:r>
        <w:t>Ban Kinh tế Trung ương và các cơ quan, đơn vị có liên quan</w:t>
      </w:r>
    </w:p>
    <w:p>
      <w:r>
        <w:t>Tháng 3</w:t>
      </w:r>
    </w:p>
    <w:p>
      <w:r>
        <w:t>-</w:t>
      </w:r>
    </w:p>
    <w:p>
      <w:r>
        <w:t>Phối hợp với thành phố Hồ Chí Minh tổ chức Hội thảo về cơ chế chính sách đặc thù phát triển vùng Đất Mũi Cà Mau</w:t>
      </w:r>
    </w:p>
    <w:p>
      <w:r>
        <w:t>Ủy ban nhân dân thành phố Hồ Chí Minh và các cơ quan, đơn vị có liên quan</w:t>
      </w:r>
    </w:p>
    <w:p>
      <w:r>
        <w:t>Tháng 12</w:t>
      </w:r>
    </w:p>
    <w:p>
      <w:r>
        <w:t>5</w:t>
      </w:r>
    </w:p>
    <w:p>
      <w:r>
        <w:t>Tiếp tục thực hiện Chỉ thị số 17-CT/TU ngày 26/02/2024 của Ban Thường vụ Tỉnh ủy về việc tăng cường sự lãnh đạo, chỉ đạo của các cấp ủy đảng, chính quyền đối với việc khai thác nguồn lợi thủy sản có tính hủy diệt trên địa bàn tỉnh Cà Mau</w:t>
      </w:r>
    </w:p>
    <w:p>
      <w:r>
        <w:t>Sở Nông nghiệp và Phát triển nông thôn</w:t>
      </w:r>
    </w:p>
    <w:p>
      <w:r>
        <w:t>Các cơ quan, đơn vị có liên quan; Ủy ban nhân dân các huyện, thành phố Cà Mau</w:t>
      </w:r>
    </w:p>
    <w:p>
      <w:r>
        <w:t>Thường xuyên</w:t>
      </w:r>
    </w:p>
    <w:p>
      <w:r>
        <w:t>II</w:t>
      </w:r>
    </w:p>
    <w:p>
      <w:r>
        <w:t>Nhiệm vụ phát sinh mới</w:t>
      </w:r>
    </w:p>
    <w:p>
      <w:r>
        <w:t>1</w:t>
      </w:r>
    </w:p>
    <w:p>
      <w:r>
        <w:t>Thực hiện sắp xếp, tinh gọn tổ chức bộ máy các cơ quan chuyên môn thuộc Ủy ban nhân dân tỉnh theo Kết luận số 09-KL/BCĐ ngày 24/11/2024; Kế hoạch số 04-KH/BCĐ ngày 13/11/2024 của Ban Chỉ đạo trung ương về tổng kết Nghị quyết số 18-NQ/TW ngày 25/10/2017; Kế hoạch số 188-KH/BCĐ ngày 16/12/2024 của Ban Chỉ đạo tỉnh</w:t>
      </w:r>
    </w:p>
    <w:p>
      <w:r>
        <w:t>Sở Nội vụ</w:t>
      </w:r>
    </w:p>
    <w:p>
      <w:r>
        <w:t>Các cơ quan, đơn vị có liên quan</w:t>
      </w:r>
    </w:p>
    <w:p>
      <w:r>
        <w:t>Quý I</w:t>
      </w:r>
    </w:p>
    <w:p>
      <w:r>
        <w:t>2</w:t>
      </w:r>
    </w:p>
    <w:p>
      <w:r>
        <w:t>Tuyến cao tốc Cà Mau - Đất Mũi</w:t>
      </w:r>
    </w:p>
    <w:p>
      <w:r>
        <w:t>-</w:t>
      </w:r>
    </w:p>
    <w:p>
      <w:r>
        <w:t>Thực hiện công tác giải phóng mặt bằng</w:t>
      </w:r>
    </w:p>
    <w:p>
      <w:r>
        <w:t>Ủy ban nhân dân các huyện có tuyến đường đi qua</w:t>
      </w:r>
    </w:p>
    <w:p>
      <w:r>
        <w:t>Các cơ quan, đơn vị có liên quan</w:t>
      </w:r>
    </w:p>
    <w:p>
      <w:r>
        <w:t>Tháng 12</w:t>
      </w:r>
    </w:p>
    <w:p>
      <w:r>
        <w:t>-</w:t>
      </w:r>
    </w:p>
    <w:p>
      <w:r>
        <w:t>Phối hợp với các đơn vị có liên quan thực hiện thủ tục đầu tư xây dựng tuyến cao tốc</w:t>
      </w:r>
    </w:p>
    <w:p>
      <w:r>
        <w:t>Sở Giao thông vận tải</w:t>
      </w:r>
    </w:p>
    <w:p>
      <w:r>
        <w:t>Các cơ quan, đơn vị có liên quan</w:t>
      </w:r>
    </w:p>
    <w:p>
      <w:r>
        <w:t>Tháng 12</w:t>
      </w:r>
    </w:p>
    <w:p>
      <w:r>
        <w:t>-</w:t>
      </w:r>
    </w:p>
    <w:p>
      <w:r>
        <w:t>Khởi công tuyến cao tốc Cà Mau - Đất Mũi</w:t>
      </w:r>
    </w:p>
    <w:p>
      <w:r>
        <w:t>3</w:t>
      </w:r>
    </w:p>
    <w:p>
      <w:r>
        <w:t>Hoàn thành Chương trình xóa nhà tạm, nhà dột nát trên địa bàn tỉnh</w:t>
      </w:r>
    </w:p>
    <w:p>
      <w:r>
        <w:t>Sở Lao động - Thương binh và Xã hội</w:t>
      </w:r>
    </w:p>
    <w:p>
      <w:r>
        <w:t>Các cơ quan, đơn vị có liên quan</w:t>
      </w:r>
    </w:p>
    <w:p>
      <w:r>
        <w:t>Tháng 8</w:t>
      </w:r>
    </w:p>
    <w:p>
      <w:r>
        <w:t>4</w:t>
      </w:r>
    </w:p>
    <w:p>
      <w:r>
        <w:t>Hoàn thành các quy hoạch: Khu du lịch quốc gia Mũi Cà Mau; Khu du lịch Đầm Thị Tường, Khu du lịch Vườn quốc gia U Minh hạ; điều chỉnh quy hoạch Khu kinh tế Năm Căn, quy hoạch Khu công nghiệp Tắc Thủ, Tân Thuận</w:t>
      </w:r>
    </w:p>
    <w:p>
      <w:r>
        <w:t>Ban Quản lý Khu kinh tế; Sở Văn hóa, Thể thao và Du lịch; Sở Xây dựng</w:t>
      </w:r>
    </w:p>
    <w:p>
      <w:r>
        <w:t>Các cơ quan, đơn vị có liên quan</w:t>
      </w:r>
    </w:p>
    <w:p>
      <w:r>
        <w:t>Tháng 6</w:t>
      </w:r>
    </w:p>
    <w:p>
      <w:r>
        <w:t>5</w:t>
      </w:r>
    </w:p>
    <w:p>
      <w:r>
        <w:t>Đầu tư hạ tầng và tạo quỹ đất sạch Khu kinh tế Năm Căn và các Khu công nghiệp</w:t>
      </w:r>
    </w:p>
    <w:p>
      <w:r>
        <w:t>Ban Quản lý Khu kinh tế</w:t>
      </w:r>
    </w:p>
    <w:p>
      <w:r>
        <w:t>Các cơ quan, đơn vị có liên quan</w:t>
      </w:r>
    </w:p>
    <w:p>
      <w:r>
        <w:t>Tháng 12</w:t>
      </w:r>
    </w:p>
    <w:p>
      <w:r>
        <w:t>-</w:t>
      </w:r>
    </w:p>
    <w:p>
      <w:r>
        <w:t>Đầu tư xây đường N5 Khu công nghiệp Khánh An (giai đoạn 1)</w:t>
      </w:r>
    </w:p>
    <w:p>
      <w:r>
        <w:t>Năm 2025-2027</w:t>
      </w:r>
    </w:p>
    <w:p>
      <w:r>
        <w:t>6</w:t>
      </w:r>
    </w:p>
    <w:p>
      <w:r>
        <w:t>Phấn đấu tăng trưởng kinh tế 02 con số năm 2025</w:t>
      </w:r>
    </w:p>
    <w:p>
      <w:r>
        <w:t>Sở Kế hoạch và Đầu tư</w:t>
      </w:r>
    </w:p>
    <w:p>
      <w:r>
        <w:t>Cục Thống kê; các cơ quan, đơn vị có liên quan</w:t>
      </w:r>
    </w:p>
    <w:p>
      <w:r>
        <w:t>Tháng 12</w:t>
      </w:r>
    </w:p>
    <w:p>
      <w:r>
        <w:t>7</w:t>
      </w:r>
    </w:p>
    <w:p>
      <w:r>
        <w:t>Đẩy mạnh thực hiện một số nhiệm vụ trọng tâm trong công tác hợp tác với Thành phố Hồ Chí Minh</w:t>
      </w:r>
    </w:p>
    <w:p>
      <w:r>
        <w:t>-</w:t>
      </w:r>
    </w:p>
    <w:p>
      <w:r>
        <w:t>Thực hiện hỗ trợ huyện Thới Bình xây dựng huyện nông thôn mới</w:t>
      </w:r>
    </w:p>
    <w:p>
      <w:r>
        <w:t>Sở Nông nghiệp và Phát triển nông thôn</w:t>
      </w:r>
    </w:p>
    <w:p>
      <w:r>
        <w:t>Ủy ban nhân dân huyện Thới Bình, các đơn vị có liên quan</w:t>
      </w:r>
    </w:p>
    <w:p>
      <w:r>
        <w:t>Tháng 12</w:t>
      </w:r>
    </w:p>
    <w:p>
      <w:r>
        <w:t>-</w:t>
      </w:r>
    </w:p>
    <w:p>
      <w:r>
        <w:t>Hỗ trợ tỉnh Cà Mau thực hiện đầu tư một số công trình trọng điểm</w:t>
      </w:r>
    </w:p>
    <w:p>
      <w:r>
        <w:t>Sở Kế hoạch và Đầu tư, Sở Giao thông vận tải, Sở Xây dựng, Sở Nông nghiệp và PTNT theo chức năng</w:t>
      </w:r>
    </w:p>
    <w:p>
      <w:r>
        <w:t>Các cơ quan, đơn vị có liên quan</w:t>
      </w:r>
    </w:p>
    <w:p>
      <w:r>
        <w:t>Tháng 12</w:t>
      </w:r>
    </w:p>
    <w:p>
      <w:r>
        <w:t>-</w:t>
      </w:r>
    </w:p>
    <w:p>
      <w:r>
        <w:t>Hỗ trợ tỉnh Cà Mau xây dựng Đề án xây dựng thành phố Cà Mau thành trung tâm tổng hợp chuyên ngành</w:t>
      </w:r>
    </w:p>
    <w:p>
      <w:r>
        <w:t>Sở Kế hoạch và Đầu tư</w:t>
      </w:r>
    </w:p>
    <w:p>
      <w:r>
        <w:t>Các cơ quan, đơn vị có liên quan</w:t>
      </w:r>
    </w:p>
    <w:p>
      <w:r>
        <w:t>Tháng 12</w:t>
      </w:r>
    </w:p>
    <w:p>
      <w:r>
        <w:t>8</w:t>
      </w:r>
    </w:p>
    <w:p>
      <w:r>
        <w:t>Quản lý, sử dụng tài sản công hiệu quả gắn với thực hiện Chương trình số 63-CTr/TU ngày 29/02/2024 của Ban Thường vụ Tỉnh ủy thực hiện Chỉ thị số 27-CT/TW, ngày 25/12/2023 của Bộ Chính trị về tăng cường sự lãnh đạo của Đảng đối với công tác thực hành tiết kiệm, chống lãng phí</w:t>
      </w:r>
    </w:p>
    <w:p>
      <w:r>
        <w:t>Sở Tài chính</w:t>
      </w:r>
    </w:p>
    <w:p>
      <w:r>
        <w:t>Các cơ quan, đơn vị có liên quan</w:t>
      </w:r>
    </w:p>
    <w:p>
      <w:r>
        <w:t>Thường xuyên</w:t>
      </w:r>
    </w:p>
    <w:p>
      <w:r>
        <w:t>PHỤ LỤC 3</w:t>
      </w:r>
    </w:p>
    <w:p>
      <w:r>
        <w:t>DANH MỤC NHIỆM VỤ TRỌNG TÂM CỦA CÁC SỞ, BAN, NGÀNH TỈNH</w:t>
      </w:r>
    </w:p>
    <w:p>
      <w:r>
        <w:t>(Kèm theo Chương trình hành động số 01/CTr-UBND ngày 19/01/2025 của Ủy ban nhân dân tỉnh Cà Mau)</w:t>
      </w:r>
    </w:p>
    <w:p>
      <w:r>
        <w:t>STT</w:t>
      </w:r>
    </w:p>
    <w:p>
      <w:r>
        <w:t>Nhiệm vụ trọng tâm</w:t>
      </w:r>
    </w:p>
    <w:p>
      <w:r>
        <w:t>Lãnh đạo phụ trách</w:t>
      </w:r>
    </w:p>
    <w:p>
      <w:r>
        <w:t>Cơ quan phối hợp</w:t>
      </w:r>
    </w:p>
    <w:p>
      <w:r>
        <w:t>Thời hạn hoàn thành</w:t>
      </w:r>
    </w:p>
    <w:p>
      <w:r>
        <w:t>Dự kiến sản phẩm/kết quả thực hiện</w:t>
      </w:r>
    </w:p>
    <w:p>
      <w:r>
        <w:t>Ghi chú</w:t>
      </w:r>
    </w:p>
    <w:p>
      <w:r>
        <w:t>I</w:t>
      </w:r>
    </w:p>
    <w:p>
      <w:r>
        <w:t>Ban Quản lý Khu kinh tế</w:t>
      </w:r>
    </w:p>
    <w:p>
      <w:r>
        <w:t>1</w:t>
      </w:r>
    </w:p>
    <w:p>
      <w:r>
        <w:t>Hoàn thành phê duyệt đồ án điều chỉnh Quy hoạch chung xây dựng Khu kinh tế Năm Căn đến năm 2040</w:t>
      </w:r>
    </w:p>
    <w:p>
      <w:r>
        <w:t>Trưởng Ban</w:t>
      </w:r>
    </w:p>
    <w:p>
      <w:r>
        <w:t>Các cơ quan, đơn vị có liên quan</w:t>
      </w:r>
    </w:p>
    <w:p>
      <w:r>
        <w:t>Tháng 12</w:t>
      </w:r>
    </w:p>
    <w:p>
      <w:r>
        <w:t>Quyết định của Thủ tướng Chính phủ</w:t>
      </w:r>
    </w:p>
    <w:p>
      <w:r>
        <w:t>Nhiệm vụ chuyển tiếp năm 2024</w:t>
      </w:r>
    </w:p>
    <w:p>
      <w:r>
        <w:t>2</w:t>
      </w:r>
    </w:p>
    <w:p>
      <w:r>
        <w:t>Hoàn thành lập, phê duyệt Quy hoạch phân khu xây dựng Khu công nghiệp Sông Đốc, xã Phong Điền, Huyện Trần Văn Thời, tỉnh Cà Mau, tỷ lệ 1/2.000</w:t>
      </w:r>
    </w:p>
    <w:p>
      <w:r>
        <w:t>Trưởng Ban</w:t>
      </w:r>
    </w:p>
    <w:p>
      <w:r>
        <w:t>Các cơ quan, đơn vị có liên quan</w:t>
      </w:r>
    </w:p>
    <w:p>
      <w:r>
        <w:t>Tháng 12</w:t>
      </w:r>
    </w:p>
    <w:p>
      <w:r>
        <w:t>Quyết định của UBND tỉnh</w:t>
      </w:r>
    </w:p>
    <w:p>
      <w:r>
        <w:t>Nhiệm vụ mới</w:t>
      </w:r>
    </w:p>
    <w:p>
      <w:r>
        <w:t>3</w:t>
      </w:r>
    </w:p>
    <w:p>
      <w:r>
        <w:t>Hoàn thành lập, phê duyệt Quy hoạch phân khu xây dựng Khu công nghiệp Tắc Thủ, xã Khánh An, huyện U Minh, tỉnh Cà Mau, tỷ lệ 1/2.000</w:t>
      </w:r>
    </w:p>
    <w:p>
      <w:r>
        <w:t>Trưởng Ban</w:t>
      </w:r>
    </w:p>
    <w:p>
      <w:r>
        <w:t>Các cơ quan, đơn vị có liên quan</w:t>
      </w:r>
    </w:p>
    <w:p>
      <w:r>
        <w:t>Tháng 12</w:t>
      </w:r>
    </w:p>
    <w:p>
      <w:r>
        <w:t>Quyết định UBND tỉnh</w:t>
      </w:r>
    </w:p>
    <w:p>
      <w:r>
        <w:t>Nhiệm vụ mới</w:t>
      </w:r>
    </w:p>
    <w:p>
      <w:r>
        <w:t>II</w:t>
      </w:r>
    </w:p>
    <w:p>
      <w:r>
        <w:t>Ban Dân tộc</w:t>
      </w:r>
    </w:p>
    <w:p>
      <w:r>
        <w:t>1</w:t>
      </w:r>
    </w:p>
    <w:p>
      <w:r>
        <w:t>Tham mưu thực hiện Chương trình mục tiêu quốc gia phát triển kinh tế - xã hội vùng đồng bào DTTS và miền núi giai đoạn 2021-2030, giai đoạn I: từ năm 2021- 2025 năm 2025</w:t>
      </w:r>
    </w:p>
    <w:p>
      <w:r>
        <w:t>Trưởng ban</w:t>
      </w:r>
    </w:p>
    <w:p>
      <w:r>
        <w:t>Các cơ quan, đơn vị có liên quan</w:t>
      </w:r>
    </w:p>
    <w:p>
      <w:r>
        <w:t>Tháng 12</w:t>
      </w:r>
    </w:p>
    <w:p>
      <w:r>
        <w:t>Quyết định của UBND tỉnh phân khai nguồn vốn; Kế hoạch và Báo cáo kết quả thực hiện của UBND tỉnh</w:t>
      </w:r>
    </w:p>
    <w:p>
      <w:r>
        <w:t>Nhiệm vụ mới</w:t>
      </w:r>
    </w:p>
    <w:p>
      <w:r>
        <w:t>2</w:t>
      </w:r>
    </w:p>
    <w:p>
      <w:r>
        <w:t>Xây dựng Đề án “Bảo tồn ngôn ngữ, chữ viết của đồng bào dân tộc thiểu số trên địa bàn tỉnh Cà Mau”</w:t>
      </w:r>
    </w:p>
    <w:p>
      <w:r>
        <w:t>Trưởng ban</w:t>
      </w:r>
    </w:p>
    <w:p>
      <w:r>
        <w:t>Các cơ quan, đơn vị có liên quan</w:t>
      </w:r>
    </w:p>
    <w:p>
      <w:r>
        <w:t>Tháng 6</w:t>
      </w:r>
    </w:p>
    <w:p>
      <w:r>
        <w:t>Đề án của UBND tỉnh</w:t>
      </w:r>
    </w:p>
    <w:p>
      <w:r>
        <w:t>Nhiệm vụ mới</w:t>
      </w:r>
    </w:p>
    <w:p>
      <w:r>
        <w:t>3</w:t>
      </w:r>
    </w:p>
    <w:p>
      <w:r>
        <w:t>Tham mưu tổ chức Họp mặt Tết Chôl Chnăm Thmây của đồng bào dân tộc Khmer năm 2025</w:t>
      </w:r>
    </w:p>
    <w:p>
      <w:r>
        <w:t>Trưởng ban</w:t>
      </w:r>
    </w:p>
    <w:p>
      <w:r>
        <w:t>Các cơ quan, đơn vị có liên quan</w:t>
      </w:r>
    </w:p>
    <w:p>
      <w:r>
        <w:t>Tháng 4</w:t>
      </w:r>
    </w:p>
    <w:p>
      <w:r>
        <w:t>Kế hoạch của UBND tỉnh</w:t>
      </w:r>
    </w:p>
    <w:p>
      <w:r>
        <w:t>Nhiệm vụ mới</w:t>
      </w:r>
    </w:p>
    <w:p>
      <w:r>
        <w:t>III</w:t>
      </w:r>
    </w:p>
    <w:p>
      <w:r>
        <w:t>Thanh tra tỉnh</w:t>
      </w:r>
    </w:p>
    <w:p>
      <w:r>
        <w:t>1</w:t>
      </w:r>
    </w:p>
    <w:p>
      <w:r>
        <w:t>Nâng cao hiệu quả, chất lượng công tác tham mưu Chủ tịch UBND tỉnh trong công tác tiếp công dân, giải quyết khiếu nại, tố cáo. Nhất là khiếu nại, tố cáo liên quan đến nhân sự Đại hội Đảng các cấp</w:t>
      </w:r>
    </w:p>
    <w:p>
      <w:r>
        <w:t>Chánh Thanh tra</w:t>
      </w:r>
    </w:p>
    <w:p>
      <w:r>
        <w:t>Các cơ quan, đơn vị có liên quan</w:t>
      </w:r>
    </w:p>
    <w:p>
      <w:r>
        <w:t>Năm 2025</w:t>
      </w:r>
    </w:p>
    <w:p>
      <w:r>
        <w:t>Văn bản của UBND tỉnh</w:t>
      </w:r>
    </w:p>
    <w:p>
      <w:r>
        <w:t>Nhiệm vụ mới</w:t>
      </w:r>
    </w:p>
    <w:p>
      <w:r>
        <w:t>2</w:t>
      </w:r>
    </w:p>
    <w:p>
      <w:r>
        <w:t>Tiếp tục duy trì và nâng cao điểm số trong công tác PCTN theo Bộ tiêu chí đánh giá công tác PCTN do Thanh tra Chính phủ ban hành nhằm nâng cao thứ hạng so với các tỉnh, thành</w:t>
      </w:r>
    </w:p>
    <w:p>
      <w:r>
        <w:t>Chánh Thanh tra</w:t>
      </w:r>
    </w:p>
    <w:p>
      <w:r>
        <w:t>Các cơ quan, đơn vị có liên quan</w:t>
      </w:r>
    </w:p>
    <w:p>
      <w:r>
        <w:t>Năm 2025</w:t>
      </w:r>
    </w:p>
    <w:p>
      <w:r>
        <w:t>Báo cáo và Công văn UBND tỉnh</w:t>
      </w:r>
    </w:p>
    <w:p>
      <w:r>
        <w:t>Nhiệm vụ mới</w:t>
      </w:r>
    </w:p>
    <w:p>
      <w:r>
        <w:t>IV</w:t>
      </w:r>
    </w:p>
    <w:p>
      <w:r>
        <w:t>Công an tỉnh</w:t>
      </w:r>
    </w:p>
    <w:p>
      <w:r>
        <w:t>1</w:t>
      </w:r>
    </w:p>
    <w:p>
      <w:r>
        <w:t>Gương mẫu đi đầu thực hiện các chủ trương của Đảng về tiếp tục tinh gọn tổ chức bộ máy; đột phá trong ứng dụng khoa học, công nghệ, đổi mới, sáng tạo và chuyển đổi số quốc gia; phòng chống tham nhũng, lãng phí, tiêu cực, chống ô nhiễm môi trường</w:t>
      </w:r>
    </w:p>
    <w:p>
      <w:r>
        <w:t>Giám đốc</w:t>
      </w:r>
    </w:p>
    <w:p>
      <w:r>
        <w:t>Các cơ quan, đơn vị có liên quan</w:t>
      </w:r>
    </w:p>
    <w:p>
      <w:r>
        <w:t>Năm 2025</w:t>
      </w:r>
    </w:p>
    <w:p>
      <w:r>
        <w:t>Báo cáo của Công an tỉnh</w:t>
      </w:r>
    </w:p>
    <w:p>
      <w:r>
        <w:t>Nhiệm vụ mới</w:t>
      </w:r>
    </w:p>
    <w:p>
      <w:r>
        <w:t>2</w:t>
      </w:r>
    </w:p>
    <w:p>
      <w:r>
        <w:t>Bảo vệ tuyệt đối an ninh, an toàn đại hội đảng bộ các cấp tiến tới Đại hội đại biểu toàn quốc lần thứ XIV của Đảng trên địa bàn tỉnh Cà Mau</w:t>
      </w:r>
    </w:p>
    <w:p>
      <w:r>
        <w:t>Giám đốc</w:t>
      </w:r>
    </w:p>
    <w:p>
      <w:r>
        <w:t>Các cơ quan, đơn vị có liên quan</w:t>
      </w:r>
    </w:p>
    <w:p>
      <w:r>
        <w:t>Năm 2025</w:t>
      </w:r>
    </w:p>
    <w:p>
      <w:r>
        <w:t>Báo cáo của Công an tỉnh</w:t>
      </w:r>
    </w:p>
    <w:p>
      <w:r>
        <w:t>Nhiệm vụ mới</w:t>
      </w:r>
    </w:p>
    <w:p>
      <w:r>
        <w:t>3</w:t>
      </w:r>
    </w:p>
    <w:p>
      <w:r>
        <w:t>Tham mưu huy động các nguồn lực để thực hiện hiệu quả Đề án hiện đại hóa cơ sở vật chất của lực lượng Công an Nhân dân đến năm 2030; ưu tiên đầu tư cho 06 lực lượng tiến thẳng lên hiện đại</w:t>
      </w:r>
    </w:p>
    <w:p>
      <w:r>
        <w:t>Giám đốc</w:t>
      </w:r>
    </w:p>
    <w:p>
      <w:r>
        <w:t>Các cơ quan, đơn vị có liên quan</w:t>
      </w:r>
    </w:p>
    <w:p>
      <w:r>
        <w:t>Năm 2025</w:t>
      </w:r>
    </w:p>
    <w:p>
      <w:r>
        <w:t>Báo cáo của Công an tỉnh</w:t>
      </w:r>
    </w:p>
    <w:p>
      <w:r>
        <w:t>Nhiệm vụ mới</w:t>
      </w:r>
    </w:p>
    <w:p>
      <w:r>
        <w:t>V</w:t>
      </w:r>
    </w:p>
    <w:p>
      <w:r>
        <w:t>Sở Nông nghiệp và Phát triển nông thôn</w:t>
      </w:r>
    </w:p>
    <w:p>
      <w:r>
        <w:t>1</w:t>
      </w:r>
    </w:p>
    <w:p>
      <w:r>
        <w:t>Xây dựng nông thôn mới gắn với phát triển kinh tế tập thể và sản phẩm OCOP</w:t>
      </w:r>
    </w:p>
    <w:p>
      <w:r>
        <w:t>Giám đốc</w:t>
      </w:r>
    </w:p>
    <w:p>
      <w:r>
        <w:t>Các cơ quan, đơn vị có liên quan</w:t>
      </w:r>
    </w:p>
    <w:p>
      <w:r>
        <w:t>Tháng 01</w:t>
      </w:r>
    </w:p>
    <w:p>
      <w:r>
        <w:t>Công nhận 02 xã đạt chuẩn nông thôn mới; 12 xã đạt chuẩn nông thôn mới nâng cao; 02 xã đạt chuẩn nông thôn mới kiểu mẫu; ít nhất 02 huyện đạt chuẩn nông thôn mới</w:t>
      </w:r>
    </w:p>
    <w:p>
      <w:r>
        <w:t>Nhiệm vụ mới</w:t>
      </w:r>
    </w:p>
    <w:p>
      <w:r>
        <w:t>1.1</w:t>
      </w:r>
    </w:p>
    <w:p>
      <w:r>
        <w:t>Chương trình phát triển sản phẩm OCOP của tỉnh</w:t>
      </w:r>
    </w:p>
    <w:p>
      <w:r>
        <w:t>Giám đốc</w:t>
      </w:r>
    </w:p>
    <w:p>
      <w:r>
        <w:t>Các cơ quan, đơn vị có liên quan</w:t>
      </w:r>
    </w:p>
    <w:p>
      <w:r>
        <w:t>Tháng 12</w:t>
      </w:r>
    </w:p>
    <w:p>
      <w:r>
        <w:t>Công nhận mới ít nhất 30 sản phẩm đạt 3 - 4 sao, nâng hạng ít nhất 15 sản phẩm đạt 4 sao - 5 sao</w:t>
      </w:r>
    </w:p>
    <w:p>
      <w:r>
        <w:t>Nhiệm vụ mới</w:t>
      </w:r>
    </w:p>
    <w:p>
      <w:r>
        <w:t>1.2</w:t>
      </w:r>
    </w:p>
    <w:p>
      <w:r>
        <w:t>Phát triển kinh tế tập thể; liên kết chuỗi giá trị</w:t>
      </w:r>
    </w:p>
    <w:p>
      <w:r>
        <w:t>Giám đốc</w:t>
      </w:r>
    </w:p>
    <w:p>
      <w:r>
        <w:t>Các cơ quan, đơn vị có liên quan</w:t>
      </w:r>
    </w:p>
    <w:p>
      <w:r>
        <w:t>Tháng 12</w:t>
      </w:r>
    </w:p>
    <w:p>
      <w:r>
        <w:t>Hỗ trợ lao động trẻ về làm việc tại các Hợp tác xã; Tổ chức các lớp đào tạo, tập huấn cán bộ quản lý Hợp tác xã; Hỗ trợ các Dự án được phê duyệt theo Nghị định số 98/NĐ-CP ngày 5/7/2018 của Chính phủ</w:t>
      </w:r>
    </w:p>
    <w:p>
      <w:r>
        <w:t>Nhiệm vụ mới</w:t>
      </w:r>
    </w:p>
    <w:p>
      <w:r>
        <w:t>2</w:t>
      </w:r>
    </w:p>
    <w:p>
      <w:r>
        <w:t>Chuyển đổi số trong nông nghiệp và phát triển nông thôn</w:t>
      </w:r>
    </w:p>
    <w:p>
      <w:r>
        <w:t>Giám đốc</w:t>
      </w:r>
    </w:p>
    <w:p>
      <w:r>
        <w:t>Các cơ quan, đơn vị có liên quan</w:t>
      </w:r>
    </w:p>
    <w:p>
      <w:r>
        <w:t>Tháng 12</w:t>
      </w:r>
    </w:p>
    <w:p>
      <w:r>
        <w:t>Kế hoạch Chuyển đổi số của Sở Nông nghiệp và Phát triển nông thôn</w:t>
      </w:r>
    </w:p>
    <w:p>
      <w:r>
        <w:t>Nhiệm vụ mới</w:t>
      </w:r>
    </w:p>
    <w:p>
      <w:r>
        <w:t>3</w:t>
      </w:r>
    </w:p>
    <w:p>
      <w:r>
        <w:t>Nâng cao năng suất, sản lượng, hiệu quả tôm nuôi</w:t>
      </w:r>
    </w:p>
    <w:p>
      <w:r>
        <w:t>3.1</w:t>
      </w:r>
    </w:p>
    <w:p>
      <w:r>
        <w:t>Tham mưu xây dựng Chỉ thị của Ban Thường vụ Tỉnh ủy về “Tăng cường sự lãnh đạo, chỉ đạo của các cấp ủy Đảng, chính quyền trong phát triển đột phá mô hình nuôi tôm quảng canh cải tiến và siêu thâm canh; Phát triển kinh tế tập thể trong nông nghiệp trên địa bàn tỉnh Cà Mau”</w:t>
      </w:r>
    </w:p>
    <w:p>
      <w:r>
        <w:t>Giám đốc</w:t>
      </w:r>
    </w:p>
    <w:p>
      <w:r>
        <w:t>Các cơ quan, đơn vị có liên quan</w:t>
      </w:r>
    </w:p>
    <w:p>
      <w:r>
        <w:t>Tháng 2</w:t>
      </w:r>
    </w:p>
    <w:p>
      <w:r>
        <w:t>Chỉ thị của Ban Thường vụ Tỉnh ủy</w:t>
      </w:r>
    </w:p>
    <w:p>
      <w:r>
        <w:t>Nhiệm vụ mới</w:t>
      </w:r>
    </w:p>
    <w:p>
      <w:r>
        <w:t>3.2</w:t>
      </w:r>
    </w:p>
    <w:p>
      <w:r>
        <w:t>Tổ chức Hội nghị giới thiệu quy hoạch và mời gọi đầu tư phát triển nuôi tôm siêu thâm canh</w:t>
      </w:r>
    </w:p>
    <w:p>
      <w:r>
        <w:t>Giám đốc</w:t>
      </w:r>
    </w:p>
    <w:p>
      <w:r>
        <w:t>Các cơ quan, đơn vị có liên quan</w:t>
      </w:r>
    </w:p>
    <w:p>
      <w:r>
        <w:t>Tháng 12</w:t>
      </w:r>
    </w:p>
    <w:p>
      <w:r>
        <w:t>Tổ chức Hội nghị</w:t>
      </w:r>
    </w:p>
    <w:p>
      <w:r>
        <w:t>Nhiệm vụ mới</w:t>
      </w:r>
    </w:p>
    <w:p>
      <w:r>
        <w:t>VI</w:t>
      </w:r>
    </w:p>
    <w:p>
      <w:r>
        <w:t>Sở Tài nguyên và Môi trường</w:t>
      </w:r>
    </w:p>
    <w:p>
      <w:r>
        <w:t>1</w:t>
      </w:r>
    </w:p>
    <w:p>
      <w:r>
        <w:t>Hoàn thiện các quy định chi tiết thi hành Luật Đất đai năm 2024 và tổ chức quán triệt, triển khai các văn bản này theo quy định</w:t>
      </w:r>
    </w:p>
    <w:p>
      <w:r>
        <w:t>Giám đốc</w:t>
      </w:r>
    </w:p>
    <w:p>
      <w:r>
        <w:t>Các cơ quan, đơn vị có liên quan</w:t>
      </w:r>
    </w:p>
    <w:p>
      <w:r>
        <w:t>Tháng 4</w:t>
      </w:r>
    </w:p>
    <w:p>
      <w:r>
        <w:t>Các Quyết định quy phạm pháp luật của UBND tỉnh và các văn bản triển khai của Sở</w:t>
      </w:r>
    </w:p>
    <w:p>
      <w:r>
        <w:t>Nhiệm vụ mới</w:t>
      </w:r>
    </w:p>
    <w:p>
      <w:r>
        <w:t>2</w:t>
      </w:r>
    </w:p>
    <w:p>
      <w:r>
        <w:t>Kế hoạch thực hiện công tác bồi thường, giải phóng mặt bằng các dự án quan trọng, trọng điểm trên địa bàn tỉnh (đường cao tốc Cà Mau - Đất Mũi; nâng cấp, mở rộng Quốc lộ 1, đường Hồ Chí Minh (qua địa bàn tỉnh Cà Mau); các công trình logistics cho cảng Hòn Khoai; đường đấu nối từ đất liền ra đảo Hòn Khoai;...)</w:t>
      </w:r>
    </w:p>
    <w:p>
      <w:r>
        <w:t>Giám đốc</w:t>
      </w:r>
    </w:p>
    <w:p>
      <w:r>
        <w:t>Các cơ quan, đơn vị có liên quan</w:t>
      </w:r>
    </w:p>
    <w:p>
      <w:r>
        <w:t>Khi có văn bản triển khai thực hiện từng dự án của cấp có thẩm quyền</w:t>
      </w:r>
    </w:p>
    <w:p>
      <w:r>
        <w:t>Kế hoạch của UBND tỉnh</w:t>
      </w:r>
    </w:p>
    <w:p>
      <w:r>
        <w:t>Nhiệm vụ mới</w:t>
      </w:r>
    </w:p>
    <w:p>
      <w:r>
        <w:t>3</w:t>
      </w:r>
    </w:p>
    <w:p>
      <w:r>
        <w:t>Hoàn thành công tác Kiểm kê đất đai năm 2024 tỉnh Cà Mau</w:t>
      </w:r>
    </w:p>
    <w:p>
      <w:r>
        <w:t>Giám đốc</w:t>
      </w:r>
    </w:p>
    <w:p>
      <w:r>
        <w:t>Các cơ quan, đơn vị có liên quan</w:t>
      </w:r>
    </w:p>
    <w:p>
      <w:r>
        <w:t>Tháng 6</w:t>
      </w:r>
    </w:p>
    <w:p>
      <w:r>
        <w:t>Báo cáo của UBND tỉnh (gửi Bộ Tài nguyên và Môi trường)</w:t>
      </w:r>
    </w:p>
    <w:p>
      <w:r>
        <w:t>Nhiệm vụ mới</w:t>
      </w:r>
    </w:p>
    <w:p>
      <w:r>
        <w:t>4</w:t>
      </w:r>
    </w:p>
    <w:p>
      <w:r>
        <w:t>Rà soát, hướng dẫn về trình tự, thủ tục đối với các thửa đất chưa hoàn thành thủ tục về đất đai theo quy định đối với 10 tổ chức sử dụng đất trên địa bàn tỉnh Cà Mau</w:t>
      </w:r>
    </w:p>
    <w:p>
      <w:r>
        <w:t>Giám đốc</w:t>
      </w:r>
    </w:p>
    <w:p>
      <w:r>
        <w:t>Các cơ quan, đơn vị có liên quan</w:t>
      </w:r>
    </w:p>
    <w:p>
      <w:r>
        <w:t>Tháng 12</w:t>
      </w:r>
    </w:p>
    <w:p>
      <w:r>
        <w:t>Báo cáo của Sở Tài nguyên và Môi trường (gửi UBND tỉnh)</w:t>
      </w:r>
    </w:p>
    <w:p>
      <w:r>
        <w:t>Nhiệm vụ mới</w:t>
      </w:r>
    </w:p>
    <w:p>
      <w:r>
        <w:t>VII</w:t>
      </w:r>
    </w:p>
    <w:p>
      <w:r>
        <w:t>Sở Giao thông vận tải</w:t>
      </w:r>
    </w:p>
    <w:p>
      <w:r>
        <w:t>1</w:t>
      </w:r>
    </w:p>
    <w:p>
      <w:r>
        <w:t>Xây dựng 200 km đường giao thông nông thôn</w:t>
      </w:r>
    </w:p>
    <w:p>
      <w:r>
        <w:t>Giám đốc</w:t>
      </w:r>
    </w:p>
    <w:p>
      <w:r>
        <w:t>Các cơ quan, đơn vị có liên quan</w:t>
      </w:r>
    </w:p>
    <w:p>
      <w:r>
        <w:t>Tháng 12</w:t>
      </w:r>
    </w:p>
    <w:p>
      <w:r>
        <w:t>Km đường GTNT</w:t>
      </w:r>
    </w:p>
    <w:p>
      <w:r>
        <w:t>Nhiệm vụ mới</w:t>
      </w:r>
    </w:p>
    <w:p>
      <w:r>
        <w:t>2</w:t>
      </w:r>
    </w:p>
    <w:p>
      <w:r>
        <w:t>Phối hợp với các Bộ, ngành, đơn vị liên quan thực hiện các công tác chuẩn bị đầu tư Cảng Hòn Khoai, đường cao tốc Cà Mau - Đất Mũi</w:t>
      </w:r>
    </w:p>
    <w:p>
      <w:r>
        <w:t>Giám đốc</w:t>
      </w:r>
    </w:p>
    <w:p>
      <w:r>
        <w:t>Các cơ quan, đơn vị có liên quan</w:t>
      </w:r>
    </w:p>
    <w:p>
      <w:r>
        <w:t>Năm 2025</w:t>
      </w:r>
    </w:p>
    <w:p>
      <w:r>
        <w:t>Nhiệm vụ mới</w:t>
      </w:r>
    </w:p>
    <w:p>
      <w:r>
        <w:t>3</w:t>
      </w:r>
    </w:p>
    <w:p>
      <w:r>
        <w:t>Phối hợp với các cơ quan, đơn vị triển khai thực hiện hoàn thành tuyến đường trục Đông - Tây, cầu qua sông Gành Hào, tuyến đường Cà Mau - Đầm Dơi, tuyến đường Cái Nước - Vàm Đình - Cái Đôi Vàm, tuyến đường U Minh - Khánh Hội</w:t>
      </w:r>
    </w:p>
    <w:p>
      <w:r>
        <w:t>Giám đốc</w:t>
      </w:r>
    </w:p>
    <w:p>
      <w:r>
        <w:t>Các cơ quan, đơn vị có liên quan</w:t>
      </w:r>
    </w:p>
    <w:p>
      <w:r>
        <w:t>Năm 2025</w:t>
      </w:r>
    </w:p>
    <w:p>
      <w:r>
        <w:t>Đưa công trình vào khai thác</w:t>
      </w:r>
    </w:p>
    <w:p>
      <w:r>
        <w:t>Nhiệm vụ chuyển tiếp năm 2024</w:t>
      </w:r>
    </w:p>
    <w:p>
      <w:r>
        <w:t>4</w:t>
      </w:r>
    </w:p>
    <w:p>
      <w:r>
        <w:t>Xây dựng Nghị quyết về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w:t>
      </w:r>
    </w:p>
    <w:p>
      <w:r>
        <w:t>Giám đốc</w:t>
      </w:r>
    </w:p>
    <w:p>
      <w:r>
        <w:t>Các cơ quan, đơn vị có liên quan</w:t>
      </w:r>
    </w:p>
    <w:p>
      <w:r>
        <w:t>Tháng 6</w:t>
      </w:r>
    </w:p>
    <w:p>
      <w:r>
        <w:t>Nghị quyết của HĐND tỉnh</w:t>
      </w:r>
    </w:p>
    <w:p>
      <w:r>
        <w:t>Nhiệm vụ chuyển tiếp năm 2024</w:t>
      </w:r>
    </w:p>
    <w:p>
      <w:r>
        <w:t>5</w:t>
      </w:r>
    </w:p>
    <w:p>
      <w:r>
        <w:t>Xây dựng “Kế hoạch đầu tư, xây dựng mới, nâng cấp, mở rộng hệ thống đường tỉnh; các tuyến đường kết nối các khu vực đô thị, khu kinh tế biển, hạ tầng các bến cá giai đoạn 2026 - 2030 và những năm tiếp theo</w:t>
      </w:r>
    </w:p>
    <w:p>
      <w:r>
        <w:t>Giám đốc</w:t>
      </w:r>
    </w:p>
    <w:p>
      <w:r>
        <w:t>Các cơ quan, đơn vị có liên quan</w:t>
      </w:r>
    </w:p>
    <w:p>
      <w:r>
        <w:t>Tháng 6</w:t>
      </w:r>
    </w:p>
    <w:p>
      <w:r>
        <w:t>Kế hoạch của UBND tỉnh</w:t>
      </w:r>
    </w:p>
    <w:p>
      <w:r>
        <w:t>Nhiệm vụ mới</w:t>
      </w:r>
    </w:p>
    <w:p>
      <w:r>
        <w:t>6</w:t>
      </w:r>
    </w:p>
    <w:p>
      <w:r>
        <w:t>Xây dựng “Đề án thúc đẩy phát triển vận tải hành khách công cộng trên địa bàn tỉnh Cà Mau”</w:t>
      </w:r>
    </w:p>
    <w:p>
      <w:r>
        <w:t>Giám đốc</w:t>
      </w:r>
    </w:p>
    <w:p>
      <w:r>
        <w:t>Các cơ quan, đơn vị có liên quan</w:t>
      </w:r>
    </w:p>
    <w:p>
      <w:r>
        <w:t>Tháng 9</w:t>
      </w:r>
    </w:p>
    <w:p>
      <w:r>
        <w:t>Đề án</w:t>
      </w:r>
    </w:p>
    <w:p>
      <w:r>
        <w:t>Nhiệm vụ mới</w:t>
      </w:r>
    </w:p>
    <w:p>
      <w:r>
        <w:t>VIII</w:t>
      </w:r>
    </w:p>
    <w:p>
      <w:r>
        <w:t>Sở Kế hoạch và Đầu tư</w:t>
      </w:r>
    </w:p>
    <w:p>
      <w:r>
        <w:t>1</w:t>
      </w:r>
    </w:p>
    <w:p>
      <w:r>
        <w:t>Xây dựng Nghị quyết Kế hoạch phát triển kinh tế - xã hội năm 2026</w:t>
      </w:r>
    </w:p>
    <w:p>
      <w:r>
        <w:t>Giám đốc</w:t>
      </w:r>
    </w:p>
    <w:p>
      <w:r>
        <w:t>Các cơ quan, đơn vị có liên quan</w:t>
      </w:r>
    </w:p>
    <w:p>
      <w:r>
        <w:t>Tháng 10</w:t>
      </w:r>
    </w:p>
    <w:p>
      <w:r>
        <w:t>Nghị quyết của HĐND tỉnh</w:t>
      </w:r>
    </w:p>
    <w:p>
      <w:r>
        <w:t>Nhiệm vụ mới</w:t>
      </w:r>
    </w:p>
    <w:p>
      <w:r>
        <w:t>2</w:t>
      </w:r>
    </w:p>
    <w:p>
      <w:r>
        <w:t>Xây dựng Kế hoạch phát triển kinh tế - xã hội giai đoạn 2026 - 2030</w:t>
      </w:r>
    </w:p>
    <w:p>
      <w:r>
        <w:t>Giám đốc</w:t>
      </w:r>
    </w:p>
    <w:p>
      <w:r>
        <w:t>Các cơ quan, đơn vị có liên quan</w:t>
      </w:r>
    </w:p>
    <w:p>
      <w:r>
        <w:t>Tháng 10</w:t>
      </w:r>
    </w:p>
    <w:p>
      <w:r>
        <w:t>Kế hoạch của UBND tỉnh</w:t>
      </w:r>
    </w:p>
    <w:p>
      <w:r>
        <w:t>Nhiệm vụ mới</w:t>
      </w:r>
    </w:p>
    <w:p>
      <w:r>
        <w:t>3</w:t>
      </w:r>
    </w:p>
    <w:p>
      <w:r>
        <w:t>Xây dựng Nghị quyết Kế hoạch phát triển kinh tế - xã hội giai đoạn 2026 - 2030</w:t>
      </w:r>
    </w:p>
    <w:p>
      <w:r>
        <w:t>Giám đốc</w:t>
      </w:r>
    </w:p>
    <w:p>
      <w:r>
        <w:t>Các cơ quan, đơn vị có liên quan</w:t>
      </w:r>
    </w:p>
    <w:p>
      <w:r>
        <w:t>Tháng 10</w:t>
      </w:r>
    </w:p>
    <w:p>
      <w:r>
        <w:t>Nghị quyết của HĐND tỉnh</w:t>
      </w:r>
    </w:p>
    <w:p>
      <w:r>
        <w:t>Nhiệm vụ mới</w:t>
      </w:r>
    </w:p>
    <w:p>
      <w:r>
        <w:t>4</w:t>
      </w:r>
    </w:p>
    <w:p>
      <w:r>
        <w:t>Xây dựng Nghị quyết Kế hoạch đầu tư công năm 2026</w:t>
      </w:r>
    </w:p>
    <w:p>
      <w:r>
        <w:t>Giám đốc</w:t>
      </w:r>
    </w:p>
    <w:p>
      <w:r>
        <w:t>Các cơ quan, đơn vị có liên quan</w:t>
      </w:r>
    </w:p>
    <w:p>
      <w:r>
        <w:t>Tháng 10</w:t>
      </w:r>
    </w:p>
    <w:p>
      <w:r>
        <w:t>Nghị quyết của HĐND tỉnh</w:t>
      </w:r>
    </w:p>
    <w:p>
      <w:r>
        <w:t>Nhiệm vụ mới</w:t>
      </w:r>
    </w:p>
    <w:p>
      <w:r>
        <w:t>5</w:t>
      </w:r>
    </w:p>
    <w:p>
      <w:r>
        <w:t>Xây dựng Nghị quyết Kế hoạch đầu tư công giai đoạn 2026 - 2030</w:t>
      </w:r>
    </w:p>
    <w:p>
      <w:r>
        <w:t>Giám đốc</w:t>
      </w:r>
    </w:p>
    <w:p>
      <w:r>
        <w:t>Các cơ quan, đơn vị có liên quan</w:t>
      </w:r>
    </w:p>
    <w:p>
      <w:r>
        <w:t>Tháng 10</w:t>
      </w:r>
    </w:p>
    <w:p>
      <w:r>
        <w:t>Nghị quyết của HĐND tỉnh</w:t>
      </w:r>
    </w:p>
    <w:p>
      <w:r>
        <w:t>Nhiệm vụ mới</w:t>
      </w:r>
    </w:p>
    <w:p>
      <w:r>
        <w:t>IX</w:t>
      </w:r>
    </w:p>
    <w:p>
      <w:r>
        <w:t>Sở Tài chính</w:t>
      </w:r>
    </w:p>
    <w:p>
      <w:r>
        <w:t>1</w:t>
      </w:r>
    </w:p>
    <w:p>
      <w:r>
        <w:t>Tăng thu NSNN năm 2025 vượt 10% so với dự toán năm 2025 tại Nghị quyết HĐND tỉnh</w:t>
      </w:r>
    </w:p>
    <w:p>
      <w:r>
        <w:t>Giám đốc</w:t>
      </w:r>
    </w:p>
    <w:p>
      <w:r>
        <w:t>Các cơ quan, đơn vị có liên quan</w:t>
      </w:r>
    </w:p>
    <w:p>
      <w:r>
        <w:t>Tháng 12</w:t>
      </w:r>
    </w:p>
    <w:p>
      <w:r>
        <w:t>Văn bản đôn đốc của Sở Tài chính</w:t>
      </w:r>
    </w:p>
    <w:p>
      <w:r>
        <w:t>Nhiệm vụ mới</w:t>
      </w:r>
    </w:p>
    <w:p>
      <w:r>
        <w:t>2</w:t>
      </w:r>
    </w:p>
    <w:p>
      <w:r>
        <w:t>Tổng kiểm kê tài sản công tại các cơ quan, tổ chức, đơn vị, tài sản kết cấu hạ tầng do Nhà nước đầu tư, quản lý thuộc phạm vi quản lý của tỉnh Cà Mau</w:t>
      </w:r>
    </w:p>
    <w:p>
      <w:r>
        <w:t>Giám đốc</w:t>
      </w:r>
    </w:p>
    <w:p>
      <w:r>
        <w:t>Các cơ quan, đơn vị có liên quan</w:t>
      </w:r>
    </w:p>
    <w:p>
      <w:r>
        <w:t>Tháng 6</w:t>
      </w:r>
    </w:p>
    <w:p>
      <w:r>
        <w:t>Báo cáo kết quả kiểm kê</w:t>
      </w:r>
    </w:p>
    <w:p>
      <w:r>
        <w:t>Nhiệm vụ mới</w:t>
      </w:r>
    </w:p>
    <w:p>
      <w:r>
        <w:t>3</w:t>
      </w:r>
    </w:p>
    <w:p>
      <w:r>
        <w:t>Giải pháp xử lý các dự án vi phạm thời gian lập Báo cáo quyết toán hoàn thành tại các chủ đầu tư</w:t>
      </w:r>
    </w:p>
    <w:p>
      <w:r>
        <w:t>Giám đốc</w:t>
      </w:r>
    </w:p>
    <w:p>
      <w:r>
        <w:t>Các cơ quan, đơn vị có liên quan</w:t>
      </w:r>
    </w:p>
    <w:p>
      <w:r>
        <w:t>Tháng 12</w:t>
      </w:r>
    </w:p>
    <w:p>
      <w:r>
        <w:t>60 dự án, công trình</w:t>
      </w:r>
    </w:p>
    <w:p>
      <w:r>
        <w:t>Nhiệm vụ mới</w:t>
      </w:r>
    </w:p>
    <w:p>
      <w:r>
        <w:t>X</w:t>
      </w:r>
    </w:p>
    <w:p>
      <w:r>
        <w:t>Sở Công Thương</w:t>
      </w:r>
    </w:p>
    <w:p>
      <w:r>
        <w:t>1</w:t>
      </w:r>
    </w:p>
    <w:p>
      <w:r>
        <w:t>Nghị quyết Quy định về nội dung và mức chi cho hoạt động khuyến công</w:t>
      </w:r>
    </w:p>
    <w:p>
      <w:r>
        <w:t>Giám đốc</w:t>
      </w:r>
    </w:p>
    <w:p>
      <w:r>
        <w:t>Các cơ quan, đơn vị có liên quan</w:t>
      </w:r>
    </w:p>
    <w:p>
      <w:r>
        <w:t>Tháng 6</w:t>
      </w:r>
    </w:p>
    <w:p>
      <w:r>
        <w:t>Nghị quyết của HĐND tỉnh</w:t>
      </w:r>
    </w:p>
    <w:p>
      <w:r>
        <w:t>Nhiệm vụ mới</w:t>
      </w:r>
    </w:p>
    <w:p>
      <w:r>
        <w:t>2</w:t>
      </w:r>
    </w:p>
    <w:p>
      <w:r>
        <w:t>Quyết định ban hành Quy chế quản lý cụm công nghiệp trên địa bàn tỉnh Cà Mau</w:t>
      </w:r>
    </w:p>
    <w:p>
      <w:r>
        <w:t>Giám đốc</w:t>
      </w:r>
    </w:p>
    <w:p>
      <w:r>
        <w:t>Các cơ quan, đơn vị có liên quan</w:t>
      </w:r>
    </w:p>
    <w:p>
      <w:r>
        <w:t>Tháng 3</w:t>
      </w:r>
    </w:p>
    <w:p>
      <w:r>
        <w:t>Nghị quyết của HĐND tỉnh</w:t>
      </w:r>
    </w:p>
    <w:p>
      <w:r>
        <w:t>Nhiệm vụ mới</w:t>
      </w:r>
    </w:p>
    <w:p>
      <w:r>
        <w:t>3</w:t>
      </w:r>
    </w:p>
    <w:p>
      <w:r>
        <w:t>Quyết định sửa đổi, bổ sung một số điều của Quyết định số 08/2020/QĐ-UBND ngày 08/7/2020 của UBND tỉnh về việc Ban hành Quy chế xây dựng, quản lý và mức hỗ trợ kinh phí thực hiện Chương trình xúc tiến thương mại, đầu tư, du lịch và hợp tác hữu nghị tỉnh Cà Mau</w:t>
      </w:r>
    </w:p>
    <w:p>
      <w:r>
        <w:t>Giám đốc</w:t>
      </w:r>
    </w:p>
    <w:p>
      <w:r>
        <w:t>Các cơ quan, đơn vị có liên quan</w:t>
      </w:r>
    </w:p>
    <w:p>
      <w:r>
        <w:t>Tháng 5</w:t>
      </w:r>
    </w:p>
    <w:p>
      <w:r>
        <w:t>Quyết định của UBND tỉnh</w:t>
      </w:r>
    </w:p>
    <w:p>
      <w:r>
        <w:t>Nhiệm vụ mới</w:t>
      </w:r>
    </w:p>
    <w:p>
      <w:r>
        <w:t>4</w:t>
      </w:r>
    </w:p>
    <w:p>
      <w:r>
        <w:t>Bãi bỏ Quyết định số 44/2018/QĐ-UBND ngày 19/12/2018 của UBND tỉnh Cà Mau ban hành Quy chế quản lý kinh phí khuyến công và định mức chi cho các hoạt động khuyến công</w:t>
      </w:r>
    </w:p>
    <w:p>
      <w:r>
        <w:t>Giám đốc</w:t>
      </w:r>
    </w:p>
    <w:p>
      <w:r>
        <w:t>Các cơ quan, đơn vị có liên quan</w:t>
      </w:r>
    </w:p>
    <w:p>
      <w:r>
        <w:t>Tháng 6</w:t>
      </w:r>
    </w:p>
    <w:p>
      <w:r>
        <w:t>Quyết định của UBND tỉnh</w:t>
      </w:r>
    </w:p>
    <w:p>
      <w:r>
        <w:t>Nhiệm vụ chuyển tiếp năm 2024</w:t>
      </w:r>
    </w:p>
    <w:p>
      <w:r>
        <w:t>5</w:t>
      </w:r>
    </w:p>
    <w:p>
      <w:r>
        <w:t>Chương trình Khuyến công trên địa bàn tỉnh Cà Mau giai đoạn 2026-2030</w:t>
      </w:r>
    </w:p>
    <w:p>
      <w:r>
        <w:t>Giám đốc</w:t>
      </w:r>
    </w:p>
    <w:p>
      <w:r>
        <w:t>Các cơ quan, đơn vị có liên quan</w:t>
      </w:r>
    </w:p>
    <w:p>
      <w:r>
        <w:t>Tháng 6</w:t>
      </w:r>
    </w:p>
    <w:p>
      <w:r>
        <w:t>Chương trình</w:t>
      </w:r>
    </w:p>
    <w:p>
      <w:r>
        <w:t>Nhiệm vụ mới</w:t>
      </w:r>
    </w:p>
    <w:p>
      <w:r>
        <w:t>6</w:t>
      </w:r>
    </w:p>
    <w:p>
      <w:r>
        <w:t>Kế hoạch khuyến công địa phương năm 2026 trên địa bàn tỉnh Cà Mau</w:t>
      </w:r>
    </w:p>
    <w:p>
      <w:r>
        <w:t>Giám đốc</w:t>
      </w:r>
    </w:p>
    <w:p>
      <w:r>
        <w:t>Các cơ quan, đơn vị có liên quan</w:t>
      </w:r>
    </w:p>
    <w:p>
      <w:r>
        <w:t>Tháng 8</w:t>
      </w:r>
    </w:p>
    <w:p>
      <w:r>
        <w:t>Kế hoạch</w:t>
      </w:r>
    </w:p>
    <w:p>
      <w:r>
        <w:t>Nhiệm vụ mới</w:t>
      </w:r>
    </w:p>
    <w:p>
      <w:r>
        <w:t>XI</w:t>
      </w:r>
    </w:p>
    <w:p>
      <w:r>
        <w:t>Sở Xây dựng</w:t>
      </w:r>
    </w:p>
    <w:p>
      <w:r>
        <w:t>1</w:t>
      </w:r>
    </w:p>
    <w:p>
      <w:r>
        <w:t>Giải pháp nâng cao tỷ lệ đô thị hóa</w:t>
      </w:r>
    </w:p>
    <w:p>
      <w:r>
        <w:t>Giám đốc</w:t>
      </w:r>
    </w:p>
    <w:p>
      <w:r>
        <w:t>Các cơ quan, đơn vị có liên quan</w:t>
      </w:r>
    </w:p>
    <w:p>
      <w:r>
        <w:t>Tháng 6</w:t>
      </w:r>
    </w:p>
    <w:p>
      <w:r>
        <w:t>Chỉ thị của UBND tỉnh</w:t>
      </w:r>
    </w:p>
    <w:p>
      <w:r>
        <w:t>Nhiệm vụ mới</w:t>
      </w:r>
    </w:p>
    <w:p>
      <w:r>
        <w:t>2</w:t>
      </w:r>
    </w:p>
    <w:p>
      <w:r>
        <w:t>Đề án phát triển cây xanh đô thị tỉnh Cà Mau đến năm 2030</w:t>
      </w:r>
    </w:p>
    <w:p>
      <w:r>
        <w:t>Giám đốc</w:t>
      </w:r>
    </w:p>
    <w:p>
      <w:r>
        <w:t>Các cơ quan, đơn vị có liên quan</w:t>
      </w:r>
    </w:p>
    <w:p>
      <w:r>
        <w:t>Tháng 12</w:t>
      </w:r>
    </w:p>
    <w:p>
      <w:r>
        <w:t>Đề án của UBND tỉnh</w:t>
      </w:r>
    </w:p>
    <w:p>
      <w:r>
        <w:t>Nhiệm vụ mới</w:t>
      </w:r>
    </w:p>
    <w:p>
      <w:r>
        <w:t>3</w:t>
      </w:r>
    </w:p>
    <w:p>
      <w:r>
        <w:t>Quy hoạch chung đô thị mới xã Khánh Bình Tây, Huyện Trần Văn Thời, tỉnh Cà Mau đến năm 2045</w:t>
      </w:r>
    </w:p>
    <w:p>
      <w:r>
        <w:t>Giám đốc</w:t>
      </w:r>
    </w:p>
    <w:p>
      <w:r>
        <w:t>Các cơ quan, đơn vị có liên quan</w:t>
      </w:r>
    </w:p>
    <w:p>
      <w:r>
        <w:t>Tháng 12</w:t>
      </w:r>
    </w:p>
    <w:p>
      <w:r>
        <w:t>Quyết định của UBND tỉnh phê duyệt Đồ án quy hoạch</w:t>
      </w:r>
    </w:p>
    <w:p>
      <w:r>
        <w:t>Nhiệm vụ mới</w:t>
      </w:r>
    </w:p>
    <w:p>
      <w:r>
        <w:t>4</w:t>
      </w:r>
    </w:p>
    <w:p>
      <w:r>
        <w:t>Quy hoạch chung đô thị mới xã Thạnh Phú, huyện Cái Nước, tỉnh Cà Mau đến năm 2045</w:t>
      </w:r>
    </w:p>
    <w:p>
      <w:r>
        <w:t>Giám đốc</w:t>
      </w:r>
    </w:p>
    <w:p>
      <w:r>
        <w:t>Các cơ quan, đơn vị có liên quan</w:t>
      </w:r>
    </w:p>
    <w:p>
      <w:r>
        <w:t>Tháng 12</w:t>
      </w:r>
    </w:p>
    <w:p>
      <w:r>
        <w:t>Quyết định của UBND tỉnh phê duyệt Đồ án quy hoạch</w:t>
      </w:r>
    </w:p>
    <w:p>
      <w:r>
        <w:t>Nhiệm vụ mới</w:t>
      </w:r>
    </w:p>
    <w:p>
      <w:r>
        <w:t>5</w:t>
      </w:r>
    </w:p>
    <w:p>
      <w:r>
        <w:t>Quy hoạch chung đô thị mới xã Thanh Tùng, huyện Đầm Dơi, tỉnh Cà Mau đến năm 2045</w:t>
      </w:r>
    </w:p>
    <w:p>
      <w:r>
        <w:t>Giám đốc</w:t>
      </w:r>
    </w:p>
    <w:p>
      <w:r>
        <w:t>Các cơ quan, đơn vị có liên quan</w:t>
      </w:r>
    </w:p>
    <w:p>
      <w:r>
        <w:t>Tháng 12</w:t>
      </w:r>
    </w:p>
    <w:p>
      <w:r>
        <w:t>Quyết định của UBND tỉnh phê duyệt Đồ án quy hoạch</w:t>
      </w:r>
    </w:p>
    <w:p>
      <w:r>
        <w:t>Nhiệm vụ mới</w:t>
      </w:r>
    </w:p>
    <w:p>
      <w:r>
        <w:t>6</w:t>
      </w:r>
    </w:p>
    <w:p>
      <w:r>
        <w:t>Quy hoạch chung đô thị mới xã Hồ Thị Kỷ, huyện Thới Bình, tỉnh Cà Mau đến năm 2045</w:t>
      </w:r>
    </w:p>
    <w:p>
      <w:r>
        <w:t>Giám đốc</w:t>
      </w:r>
    </w:p>
    <w:p>
      <w:r>
        <w:t>Các cơ quan, đơn vị có liên quan</w:t>
      </w:r>
    </w:p>
    <w:p>
      <w:r>
        <w:t>Tháng 12</w:t>
      </w:r>
    </w:p>
    <w:p>
      <w:r>
        <w:t>Quyết định của UBND tỉnh phê duyệt Đồ án quy hoạch</w:t>
      </w:r>
    </w:p>
    <w:p>
      <w:r>
        <w:t>Nhiệm vụ mới</w:t>
      </w:r>
    </w:p>
    <w:p>
      <w:r>
        <w:t>7</w:t>
      </w:r>
    </w:p>
    <w:p>
      <w:r>
        <w:t>Xây dựng cơ chế hỗ trợ thực hiện dự án đầu tư xây nhà ở xã hội trên địa bàn tỉnh Cà Mau</w:t>
      </w:r>
    </w:p>
    <w:p>
      <w:r>
        <w:t>Giám đốc</w:t>
      </w:r>
    </w:p>
    <w:p>
      <w:r>
        <w:t>Các cơ quan, đơn vị có liên quan</w:t>
      </w:r>
    </w:p>
    <w:p>
      <w:r>
        <w:t>Tháng 6</w:t>
      </w:r>
    </w:p>
    <w:p>
      <w:r>
        <w:t>Văn bản của UBND tỉnh</w:t>
      </w:r>
    </w:p>
    <w:p>
      <w:r>
        <w:t>Nhiệm vụ mới</w:t>
      </w:r>
    </w:p>
    <w:p>
      <w:r>
        <w:t>8</w:t>
      </w:r>
    </w:p>
    <w:p>
      <w:r>
        <w:t>Điều chỉnh Kế hoạch xây dựng nhà ở xã hội đến năm 2030 trên địa bàn tỉnh Cà Mau</w:t>
      </w:r>
    </w:p>
    <w:p>
      <w:r>
        <w:t>Giám đốc</w:t>
      </w:r>
    </w:p>
    <w:p>
      <w:r>
        <w:t>Các cơ quan, đơn vị có liên quan</w:t>
      </w:r>
    </w:p>
    <w:p>
      <w:r>
        <w:t>Tháng 9</w:t>
      </w:r>
    </w:p>
    <w:p>
      <w:r>
        <w:t>Kế hoạch của UBND tỉnh</w:t>
      </w:r>
    </w:p>
    <w:p>
      <w:r>
        <w:t>Nhiệm vụ mới</w:t>
      </w:r>
    </w:p>
    <w:p>
      <w:r>
        <w:t>9</w:t>
      </w:r>
    </w:p>
    <w:p>
      <w:r>
        <w:t>Quy hoạch bảo quản, tu bổ, phục hồi di tích Địa điểm chứng tích tội ác Mỹ Ngụy ở Biệt khu Hải Yến - Bình Hưng, xã Tân Hải, huyện Phú Tân, tỉnh Cà Mau, tỷ lệ 1/500</w:t>
      </w:r>
    </w:p>
    <w:p>
      <w:r>
        <w:t>Giám đốc</w:t>
      </w:r>
    </w:p>
    <w:p>
      <w:r>
        <w:t>Các cơ quan, đơn vị có liên quan</w:t>
      </w:r>
    </w:p>
    <w:p>
      <w:r>
        <w:t>Tháng 12</w:t>
      </w:r>
    </w:p>
    <w:p>
      <w:r>
        <w:t>Quyết định của UBND tỉnh phê duyệt Đồ án quy hoạch</w:t>
      </w:r>
    </w:p>
    <w:p>
      <w:r>
        <w:t>Nhiệm vụ mới</w:t>
      </w:r>
    </w:p>
    <w:p>
      <w:r>
        <w:t>10</w:t>
      </w:r>
    </w:p>
    <w:p>
      <w:r>
        <w:t>Đồ án điều chỉnh cục bộ Quy hoạch phân khu Khu dân cư Khóm 3, Khóm 4, phường Tân Xuyên, thành phố Cà Mau, tỷ lệ 1/2.000</w:t>
      </w:r>
    </w:p>
    <w:p>
      <w:r>
        <w:t>Giám đốc</w:t>
      </w:r>
    </w:p>
    <w:p>
      <w:r>
        <w:t>Các cơ quan, đơn vị có liên quan</w:t>
      </w:r>
    </w:p>
    <w:p>
      <w:r>
        <w:t>Tháng 7</w:t>
      </w:r>
    </w:p>
    <w:p>
      <w:r>
        <w:t>Quyết định của UBND tỉnh phê duyệt Đồ án quy hoạch</w:t>
      </w:r>
    </w:p>
    <w:p>
      <w:r>
        <w:t>Nhiệm vụ mới</w:t>
      </w:r>
    </w:p>
    <w:p>
      <w:r>
        <w:t>11</w:t>
      </w:r>
    </w:p>
    <w:p>
      <w:r>
        <w:t>Tổ chức hội nghị phổ biến triển khai các văn bản QPPL của tỉnh, các chương trình, kế hoạch liên quan đến Luật Nhà ở, Luật Kinh doanh bất động sản và quy định về bồi thường, hỗ trợ về công trình xây dựng theo Luật Đất đai</w:t>
      </w:r>
    </w:p>
    <w:p>
      <w:r>
        <w:t>Giám đốc</w:t>
      </w:r>
    </w:p>
    <w:p>
      <w:r>
        <w:t>Các cơ quan, đơn vị có liên quan</w:t>
      </w:r>
    </w:p>
    <w:p>
      <w:r>
        <w:t>Tháng 3</w:t>
      </w:r>
    </w:p>
    <w:p>
      <w:r>
        <w:t>Sở Xây dựng tổ chức hội nghị</w:t>
      </w:r>
    </w:p>
    <w:p>
      <w:r>
        <w:t>Nhiệm vụ mới</w:t>
      </w:r>
    </w:p>
    <w:p>
      <w:r>
        <w:t>12</w:t>
      </w:r>
    </w:p>
    <w:p>
      <w:r>
        <w:t>Xác định tuổi thọ các công trình công sở và rà soát xây dựng kế hoạch đánh giá an toàn đối với công trình công sở ảnh hưởng đến an toàn cộng đồng đã hết hạn sử dụng theo thiết kế, xuất hiện dấu hiệu nguy hiểm</w:t>
      </w:r>
    </w:p>
    <w:p>
      <w:r>
        <w:t>Giám đốc</w:t>
      </w:r>
    </w:p>
    <w:p>
      <w:r>
        <w:t>Các cơ quan, đơn vị có liên quan</w:t>
      </w:r>
    </w:p>
    <w:p>
      <w:r>
        <w:t>Tháng 12</w:t>
      </w:r>
    </w:p>
    <w:p>
      <w:r>
        <w:t>- Văn bản thông báo của Sở Xây dựng và hồ sơ liên quan về tuổi thọ công trình - Kế hoạch của UBND tỉnh (đánh giá an toàn đối với công trình công sở có ảnh hưởng đến an toàn cộng đồng đã hết hạn sử dụng theo thiết xuất hiện dấu hiệu nguy hiểm)</w:t>
      </w:r>
    </w:p>
    <w:p>
      <w:r>
        <w:t>Nhiệm vụ mới</w:t>
      </w:r>
    </w:p>
    <w:p>
      <w:r>
        <w:t>13</w:t>
      </w:r>
    </w:p>
    <w:p>
      <w:r>
        <w:t>Kiểm tra hoạt động kinh doanh bất động sản trên địa bàn tỉnh Cà Mau</w:t>
      </w:r>
    </w:p>
    <w:p>
      <w:r>
        <w:t>Giám đốc</w:t>
      </w:r>
    </w:p>
    <w:p>
      <w:r>
        <w:t>Các cơ quan, đơn vị có liên quan</w:t>
      </w:r>
    </w:p>
    <w:p>
      <w:r>
        <w:t>Tháng 10</w:t>
      </w:r>
    </w:p>
    <w:p>
      <w:r>
        <w:t>Báo cáo, kiến nghị về kết quả kiểm tra</w:t>
      </w:r>
    </w:p>
    <w:p>
      <w:r>
        <w:t>Nhiệm vụ mới</w:t>
      </w:r>
    </w:p>
    <w:p>
      <w:r>
        <w:t>XII</w:t>
      </w:r>
    </w:p>
    <w:p>
      <w:r>
        <w:t>Sở Khoa học và Công nghệ</w:t>
      </w:r>
    </w:p>
    <w:p>
      <w:r>
        <w:t>1</w:t>
      </w:r>
    </w:p>
    <w:p>
      <w:r>
        <w:t>Huy động nguồn lực nhân rộng quy trình công nghệ nuôi tôm thẻ chân trắng siêu thâm canh tuần hoàn, ít thay nước, an toàn sinh học trên địa bàn tỉnh Cà Mau, giai đoạn từ năm 2025 - 2030</w:t>
      </w:r>
    </w:p>
    <w:p>
      <w:r>
        <w:t>Giám đốc</w:t>
      </w:r>
    </w:p>
    <w:p>
      <w:r>
        <w:t>Các cơ quan, đơn vị có liên quan</w:t>
      </w:r>
    </w:p>
    <w:p>
      <w:r>
        <w:t>Tháng 02</w:t>
      </w:r>
    </w:p>
    <w:p>
      <w:r>
        <w:t>Dự án nhân rộng kết quả nhiệm vụ khoa học và công nghệ vào sản xuất</w:t>
      </w:r>
    </w:p>
    <w:p>
      <w:r>
        <w:t>Nhiệm vụ mới</w:t>
      </w:r>
    </w:p>
    <w:p>
      <w:r>
        <w:t>2</w:t>
      </w:r>
    </w:p>
    <w:p>
      <w:r>
        <w:t>Xây dựng 03 chương trình khoa học và công nghệ thực hiện tại tỉnh Cà Mau giai đoạn 2026 - 2030</w:t>
      </w:r>
    </w:p>
    <w:p>
      <w:r>
        <w:t>Giám đốc</w:t>
      </w:r>
    </w:p>
    <w:p>
      <w:r>
        <w:t>Các cơ quan, đơn vị có liên quan</w:t>
      </w:r>
    </w:p>
    <w:p>
      <w:r>
        <w:t>Tháng 12</w:t>
      </w:r>
    </w:p>
    <w:p>
      <w:r>
        <w:t>Chương trình</w:t>
      </w:r>
    </w:p>
    <w:p>
      <w:r>
        <w:t>Nhiệm vụ mới</w:t>
      </w:r>
    </w:p>
    <w:p>
      <w:r>
        <w:t>-</w:t>
      </w:r>
    </w:p>
    <w:p>
      <w:r>
        <w:t>Chương trình ứng dụng khoa học và công nghệ vào sản xuất để giảm phát thải</w:t>
      </w:r>
    </w:p>
    <w:p>
      <w:r>
        <w:t>-</w:t>
      </w:r>
    </w:p>
    <w:p>
      <w:r>
        <w:t>Chương trình phát triển sản phẩm chủ lực của tỉnh Cà Mau đến năm 2030</w:t>
      </w:r>
    </w:p>
    <w:p>
      <w:r>
        <w:t>-</w:t>
      </w:r>
    </w:p>
    <w:p>
      <w:r>
        <w:t>Xây dựng bảo hộ và quản lý phát triển sở hữu trí tuệ cho các sản phẩm đặc thù và đặc sản ở địa phương</w:t>
      </w:r>
    </w:p>
    <w:p>
      <w:r>
        <w:t>3</w:t>
      </w:r>
    </w:p>
    <w:p>
      <w:r>
        <w:t>Triển khai Kế hoạch áp dụng và quản lý hệ thống truy xuất nguồn gốc năm 2025: “Xây dựng dữ liệu, cập nhật đối tượng trên cổng truy xuất nguồn gốc sản phẩm” cho 08 sản phẩm OCOP của 08 chủ thể</w:t>
      </w:r>
    </w:p>
    <w:p>
      <w:r>
        <w:t>Giám đốc</w:t>
      </w:r>
    </w:p>
    <w:p>
      <w:r>
        <w:t>Các cơ quan, đơn vị có liên quan</w:t>
      </w:r>
    </w:p>
    <w:p>
      <w:r>
        <w:t>Tháng 12</w:t>
      </w:r>
    </w:p>
    <w:p>
      <w:r>
        <w:t>08 sản phẩm/08 chủ thề OCOP được đưa lên cổng truy xuất nguồn gốc</w:t>
      </w:r>
    </w:p>
    <w:p>
      <w:r>
        <w:t>Nhiệm vụ mới</w:t>
      </w:r>
    </w:p>
    <w:p>
      <w:r>
        <w:t>4</w:t>
      </w:r>
    </w:p>
    <w:p>
      <w:r>
        <w:t>Dự án đăng ký bảo hộ và quản lý chỉ dẫn địa lý cho sản phẩm sò huyết của tỉnh Cà Mau</w:t>
      </w:r>
    </w:p>
    <w:p>
      <w:r>
        <w:t>Giám đốc</w:t>
      </w:r>
    </w:p>
    <w:p>
      <w:r>
        <w:t>Các cơ quan, đơn vị có liên quan</w:t>
      </w:r>
    </w:p>
    <w:p>
      <w:r>
        <w:t>Tháng 12</w:t>
      </w:r>
    </w:p>
    <w:p>
      <w:r>
        <w:t>Giấy chứng nhận đăng ký bảo hộ</w:t>
      </w:r>
    </w:p>
    <w:p>
      <w:r>
        <w:t>Dự án phối hợp thực hiện do Trung ương quản lý</w:t>
      </w:r>
    </w:p>
    <w:p>
      <w:r>
        <w:t>XIII</w:t>
      </w:r>
    </w:p>
    <w:p>
      <w:r>
        <w:t>Sở Lao động - Thương binh và Xã hội</w:t>
      </w:r>
    </w:p>
    <w:p>
      <w:r>
        <w:t>1</w:t>
      </w:r>
    </w:p>
    <w:p>
      <w:r>
        <w:t>Nâng cao chất lượng công tác đào tạo nghề gắn với giải quyết việc làm góp phần nâng cao chất lượng nguồn lực lao động của tỉnh năm 2025</w:t>
      </w:r>
    </w:p>
    <w:p>
      <w:r>
        <w:t>Giám đốc</w:t>
      </w:r>
    </w:p>
    <w:p>
      <w:r>
        <w:t>Các cơ quan, đơn vị có liên quan</w:t>
      </w:r>
    </w:p>
    <w:p>
      <w:r>
        <w:t>Năm 2025</w:t>
      </w:r>
    </w:p>
    <w:p>
      <w:r>
        <w:t>Kế hoạch</w:t>
      </w:r>
    </w:p>
    <w:p>
      <w:r>
        <w:t>Nhiệm vụ mới</w:t>
      </w:r>
    </w:p>
    <w:p>
      <w:r>
        <w:t>2</w:t>
      </w:r>
    </w:p>
    <w:p>
      <w:r>
        <w:t>Hoàn thành việc thực hiện vận động, hỗ trợ xây dựng xóa nhà tạm, nhà dột nát cho gia đình người có công với cách mạng; thân nhân liệt sỹ; hộ nghèo; hộ cận nghèo; hộ đồng bào dân tộc thiểu số trên địa bàn tỉnh Cà Mau</w:t>
      </w:r>
    </w:p>
    <w:p>
      <w:r>
        <w:t>Giám đốc</w:t>
      </w:r>
    </w:p>
    <w:p>
      <w:r>
        <w:t>Các cơ quan, đơn vị có liên quan</w:t>
      </w:r>
    </w:p>
    <w:p>
      <w:r>
        <w:t>Tháng 8</w:t>
      </w:r>
    </w:p>
    <w:p>
      <w:r>
        <w:t>Hoàn thành 4.400 căn nhà</w:t>
      </w:r>
    </w:p>
    <w:p>
      <w:r>
        <w:t>Nhiệm vụ chuyển tiếp năm 2024</w:t>
      </w:r>
    </w:p>
    <w:p>
      <w:r>
        <w:t>XIV</w:t>
      </w:r>
    </w:p>
    <w:p>
      <w:r>
        <w:t>Sở Nội vụ</w:t>
      </w:r>
    </w:p>
    <w:p>
      <w:r>
        <w:t>1</w:t>
      </w:r>
    </w:p>
    <w:p>
      <w:r>
        <w:t>Xây dựng Nghị quyết biên chế công chức, số lượng người làm việc hưởng lương từ ngân sách nhà nước, biên chế Hội quần chúng do Đảng, Nhà nước giao nhiệm vụ; số lượng cán bộ, công chức cấp xã và người hoạt động không chuyên trách ở cấp xã của tỉnh Cà Mau năm 2026</w:t>
      </w:r>
    </w:p>
    <w:p>
      <w:r>
        <w:t>Giám đốc</w:t>
      </w:r>
    </w:p>
    <w:p>
      <w:r>
        <w:t>Các cơ quan, đơn vị có liên quan</w:t>
      </w:r>
    </w:p>
    <w:p>
      <w:r>
        <w:t>Tháng 12</w:t>
      </w:r>
    </w:p>
    <w:p>
      <w:r>
        <w:t>Nghị quyết của HĐND tỉnh</w:t>
      </w:r>
    </w:p>
    <w:p>
      <w:r>
        <w:t>Nhiệm vụ mới</w:t>
      </w:r>
    </w:p>
    <w:p>
      <w:r>
        <w:t>2</w:t>
      </w:r>
    </w:p>
    <w:p>
      <w:r>
        <w:t>Tham mưu Ủy ban nhân dân tỉnh trình Bộ Nội vụ thẩm định, trình Chính phủ Đề án thành lập phường Tắc Vân, thành phố Cà Mau</w:t>
      </w:r>
    </w:p>
    <w:p>
      <w:r>
        <w:t>Giám đốc</w:t>
      </w:r>
    </w:p>
    <w:p>
      <w:r>
        <w:t>Các cơ quan, đơn vị có liên quan</w:t>
      </w:r>
    </w:p>
    <w:p>
      <w:r>
        <w:t>Tháng 12</w:t>
      </w:r>
    </w:p>
    <w:p>
      <w:r>
        <w:t>Nghị quyết của HĐND tỉnh</w:t>
      </w:r>
    </w:p>
    <w:p>
      <w:r>
        <w:t>Nhiệm vụ mới</w:t>
      </w:r>
    </w:p>
    <w:p>
      <w:r>
        <w:t>3</w:t>
      </w:r>
    </w:p>
    <w:p>
      <w:r>
        <w:t>Sắp xếp giảm đơn vị sự nghiệp công lập theo Chương trình tổng thể Cải cách hành chính (đến năm 2025 đạt chỉ tiêu giảm 20% so với năm 2015 và đạt 10% so với năm 2021)</w:t>
      </w:r>
    </w:p>
    <w:p>
      <w:r>
        <w:t>Giám đốc</w:t>
      </w:r>
    </w:p>
    <w:p>
      <w:r>
        <w:t>Các cơ quan, đơn vị có liên quan</w:t>
      </w:r>
    </w:p>
    <w:p>
      <w:r>
        <w:t>Năm 2025</w:t>
      </w:r>
    </w:p>
    <w:p>
      <w:r>
        <w:t>Quyết định của UBND tỉnh</w:t>
      </w:r>
    </w:p>
    <w:p>
      <w:r>
        <w:t>Nhiệm vụ mới</w:t>
      </w:r>
    </w:p>
    <w:p>
      <w:r>
        <w:t>4</w:t>
      </w:r>
    </w:p>
    <w:p>
      <w:r>
        <w:t>Quyết định phân loại đơn vị hành chính các xã, phường, thị trấn có liên quan khi thực hiện sắp xếp theo Nghị quyết số 1252/NQ-UBTVQH của Ủy ban Thường vụ Quốc hội</w:t>
      </w:r>
    </w:p>
    <w:p>
      <w:r>
        <w:t>Giám đốc</w:t>
      </w:r>
    </w:p>
    <w:p>
      <w:r>
        <w:t>Các cơ quan, đơn vị có liên quan</w:t>
      </w:r>
    </w:p>
    <w:p>
      <w:r>
        <w:t>Tháng 6</w:t>
      </w:r>
    </w:p>
    <w:p>
      <w:r>
        <w:t>Quyết định của UBND tỉnh</w:t>
      </w:r>
    </w:p>
    <w:p>
      <w:r>
        <w:t>Nhiệm vụ mới</w:t>
      </w:r>
    </w:p>
    <w:p>
      <w:r>
        <w:t>5</w:t>
      </w:r>
    </w:p>
    <w:p>
      <w:r>
        <w:t>Xây dựng Kế hoạch thực hiện Chương trình phát triển thanh niên tỉnh Cà Mau giai đoạn 2025 - 2030</w:t>
      </w:r>
    </w:p>
    <w:p>
      <w:r>
        <w:t>Giám đốc</w:t>
      </w:r>
    </w:p>
    <w:p>
      <w:r>
        <w:t>Các cơ quan, đơn vị có liên quan</w:t>
      </w:r>
    </w:p>
    <w:p>
      <w:r>
        <w:t>Tháng 02</w:t>
      </w:r>
    </w:p>
    <w:p>
      <w:r>
        <w:t>Kế hoạch của UBND tỉnh</w:t>
      </w:r>
    </w:p>
    <w:p>
      <w:r>
        <w:t>Nhiệm vụ mới</w:t>
      </w:r>
    </w:p>
    <w:p>
      <w:r>
        <w:t>6</w:t>
      </w:r>
    </w:p>
    <w:p>
      <w:r>
        <w:t>Chỉnh lý, bổ sung hồ sơ địa giới đơn vị hành chính các cấp sau khi thực hiện Nghị quyết số 1252/NQ-UBTVQH</w:t>
      </w:r>
    </w:p>
    <w:p>
      <w:r>
        <w:t>Giám đốc</w:t>
      </w:r>
    </w:p>
    <w:p>
      <w:r>
        <w:t>Các cơ quan, đơn vị có liên quan</w:t>
      </w:r>
    </w:p>
    <w:p>
      <w:r>
        <w:t>Tháng 12</w:t>
      </w:r>
    </w:p>
    <w:p>
      <w:r>
        <w:t>Quyết định của UBND tỉnh</w:t>
      </w:r>
    </w:p>
    <w:p>
      <w:r>
        <w:t>Nhiệm vụ mới</w:t>
      </w:r>
    </w:p>
    <w:p>
      <w:r>
        <w:t>7</w:t>
      </w:r>
    </w:p>
    <w:p>
      <w:r>
        <w:t>Tham mưu trình cấp thẩm quyền phê duyệt Đề án vị trí việc làm của các cơ quan, đơn vị</w:t>
      </w:r>
    </w:p>
    <w:p>
      <w:r>
        <w:t>Giám đốc</w:t>
      </w:r>
    </w:p>
    <w:p>
      <w:r>
        <w:t>Các cơ quan, đơn vị có liên quan</w:t>
      </w:r>
    </w:p>
    <w:p>
      <w:r>
        <w:t>Năm 2025</w:t>
      </w:r>
    </w:p>
    <w:p>
      <w:r>
        <w:t>Quyết định của UBND tỉnh</w:t>
      </w:r>
    </w:p>
    <w:p>
      <w:r>
        <w:t>Sau khi sắp xếp tổ chức bộ máy</w:t>
      </w:r>
    </w:p>
    <w:p>
      <w:r>
        <w:t>8</w:t>
      </w:r>
    </w:p>
    <w:p>
      <w:r>
        <w:t>Tham mưu Ủy ban nhân dân tỉnh xây dựng Hợp phần Quy hoạch theo đề nghị của Bộ Nội vụ</w:t>
      </w:r>
    </w:p>
    <w:p>
      <w:r>
        <w:t>Giám đốc</w:t>
      </w:r>
    </w:p>
    <w:p>
      <w:r>
        <w:t>Các cơ quan, đơn vị có liên quan</w:t>
      </w:r>
    </w:p>
    <w:p>
      <w:r>
        <w:t>Tháng 5</w:t>
      </w:r>
    </w:p>
    <w:p>
      <w:r>
        <w:t>Văn bản của UBND tỉnh</w:t>
      </w:r>
    </w:p>
    <w:p>
      <w:r>
        <w:t>Nhiệm vụ mới</w:t>
      </w:r>
    </w:p>
    <w:p>
      <w:r>
        <w:t>9</w:t>
      </w:r>
    </w:p>
    <w:p>
      <w:r>
        <w:t>Tham mưu Chủ tịch UBND tỉnh về việc công nhận xếp loại công tác dân vận năm 2024</w:t>
      </w:r>
    </w:p>
    <w:p>
      <w:r>
        <w:t>Giám đốc</w:t>
      </w:r>
    </w:p>
    <w:p>
      <w:r>
        <w:t>Các cơ quan, đơn vị có liên quan</w:t>
      </w:r>
    </w:p>
    <w:p>
      <w:r>
        <w:t>Tháng 6</w:t>
      </w:r>
    </w:p>
    <w:p>
      <w:r>
        <w:t>Quyết định của UBND tỉnh</w:t>
      </w:r>
    </w:p>
    <w:p>
      <w:r>
        <w:t>Nhiệm vụ mới</w:t>
      </w:r>
    </w:p>
    <w:p>
      <w:r>
        <w:t>XV</w:t>
      </w:r>
    </w:p>
    <w:p>
      <w:r>
        <w:t>Sở Thông tin và Truyền thông</w:t>
      </w:r>
    </w:p>
    <w:p>
      <w:r>
        <w:t>1</w:t>
      </w:r>
    </w:p>
    <w:p>
      <w:r>
        <w:t>Kế hoạch tuyên truyền Đại hội Đảng các cấp hướng tới Đại hội Đảng bộ tỉnh lần thứ XVII</w:t>
      </w:r>
    </w:p>
    <w:p>
      <w:r>
        <w:t>Giám đốc</w:t>
      </w:r>
    </w:p>
    <w:p>
      <w:r>
        <w:t>Các cơ quan, đơn vị có liên quan</w:t>
      </w:r>
    </w:p>
    <w:p>
      <w:r>
        <w:t>Tháng 3</w:t>
      </w:r>
    </w:p>
    <w:p>
      <w:r>
        <w:t>Kế hoạch của UBND tỉnh</w:t>
      </w:r>
    </w:p>
    <w:p>
      <w:r>
        <w:t>Nhiệm vụ mới</w:t>
      </w:r>
    </w:p>
    <w:p>
      <w:r>
        <w:t>2</w:t>
      </w:r>
    </w:p>
    <w:p>
      <w:r>
        <w:t>Kế hoạch tổ chức kỷ niệm 100 năm Ngày báo chí Cách mạng Việt Nam</w:t>
      </w:r>
    </w:p>
    <w:p>
      <w:r>
        <w:t>Giám đốc</w:t>
      </w:r>
    </w:p>
    <w:p>
      <w:r>
        <w:t>Các cơ quan, đơn vị có liên quan</w:t>
      </w:r>
    </w:p>
    <w:p>
      <w:r>
        <w:t>Tháng 6</w:t>
      </w:r>
    </w:p>
    <w:p>
      <w:r>
        <w:t>Kế hoạch của UBND tỉnh</w:t>
      </w:r>
    </w:p>
    <w:p>
      <w:r>
        <w:t>Nhiệm vụ mới</w:t>
      </w:r>
    </w:p>
    <w:p>
      <w:r>
        <w:t>3</w:t>
      </w:r>
    </w:p>
    <w:p>
      <w:r>
        <w:t>Quyết định ban hành Quy định về quản lý điểm truy nhập Internet công cộng và điểm cung cấp dịch vụ trò chơi điện tử công cộng trên địa bàn tỉnh Cà Mau</w:t>
      </w:r>
    </w:p>
    <w:p>
      <w:r>
        <w:t>Giám đốc</w:t>
      </w:r>
    </w:p>
    <w:p>
      <w:r>
        <w:t>Các cơ quan, đơn vị có liên quan</w:t>
      </w:r>
    </w:p>
    <w:p>
      <w:r>
        <w:t>Tháng 6</w:t>
      </w:r>
    </w:p>
    <w:p>
      <w:r>
        <w:t>Quyết định của UBND tỉnh</w:t>
      </w:r>
    </w:p>
    <w:p>
      <w:r>
        <w:t>Nhiệm vụ mới</w:t>
      </w:r>
    </w:p>
    <w:p>
      <w:r>
        <w:t>4</w:t>
      </w:r>
    </w:p>
    <w:p>
      <w:r>
        <w:t>Quy hoạch hạ tầng kỹ thuật viễn thông thụ động trên địa bàn tỉnh Cà Mau đến năm 2030, tầm nhìn đến năm 2050</w:t>
      </w:r>
    </w:p>
    <w:p>
      <w:r>
        <w:t>Giám đốc</w:t>
      </w:r>
    </w:p>
    <w:p>
      <w:r>
        <w:t>Các cơ quan, đơn vị có liên quan</w:t>
      </w:r>
    </w:p>
    <w:p>
      <w:r>
        <w:t>Tháng 12</w:t>
      </w:r>
    </w:p>
    <w:p>
      <w:r>
        <w:t>Quyết định của UBND tỉnh</w:t>
      </w:r>
    </w:p>
    <w:p>
      <w:r>
        <w:t>Nhiệm vụ mới</w:t>
      </w:r>
    </w:p>
    <w:p>
      <w:r>
        <w:t>5</w:t>
      </w:r>
    </w:p>
    <w:p>
      <w:r>
        <w:t>Xây dựng “Nghị quyết Ban Chấp hành Đảng bộ tỉnh về đột phá phát triển khoa học, công nghệ, đổi mới sáng tạo và chuyển đổi số tỉnh Cà Mau đến năm 2030”</w:t>
      </w:r>
    </w:p>
    <w:p>
      <w:r>
        <w:t>Giám đốc</w:t>
      </w:r>
    </w:p>
    <w:p>
      <w:r>
        <w:t>Các cơ quan, đơn vị có liên quan</w:t>
      </w:r>
    </w:p>
    <w:p>
      <w:r>
        <w:t>Tháng 02</w:t>
      </w:r>
    </w:p>
    <w:p>
      <w:r>
        <w:t>Nghị quyết của HĐND tỉnh</w:t>
      </w:r>
    </w:p>
    <w:p>
      <w:r>
        <w:t>Nhiệm vụ mới</w:t>
      </w:r>
    </w:p>
    <w:p>
      <w:r>
        <w:t>XVI</w:t>
      </w:r>
    </w:p>
    <w:p>
      <w:r>
        <w:t>Sở Tư pháp</w:t>
      </w:r>
    </w:p>
    <w:p>
      <w:r>
        <w:t>1</w:t>
      </w:r>
    </w:p>
    <w:p>
      <w:r>
        <w:t>Tăng cường phối hợp trong công tác xây dựng và hoàn thiện công tác thể chế đáp ứng yêu cầu quản lý nhà nước</w:t>
      </w:r>
    </w:p>
    <w:p>
      <w:r>
        <w:t>Giám đốc</w:t>
      </w:r>
    </w:p>
    <w:p>
      <w:r>
        <w:t>Các cơ quan, đơn vị có liên quan</w:t>
      </w:r>
    </w:p>
    <w:p>
      <w:r>
        <w:t>Tháng 9</w:t>
      </w:r>
    </w:p>
    <w:p>
      <w:r>
        <w:t>Kế hoạch của UBND tỉnh</w:t>
      </w:r>
    </w:p>
    <w:p>
      <w:r>
        <w:t>Nhiệm vụ mới</w:t>
      </w:r>
    </w:p>
    <w:p>
      <w:r>
        <w:t>2</w:t>
      </w:r>
    </w:p>
    <w:p>
      <w:r>
        <w:t>Tham mưu UBND tỉnh xây dựng Đề án chiến lược phát triển đội ngũ cán bộ tư pháp đáp ứng yêu cầu mới</w:t>
      </w:r>
    </w:p>
    <w:p>
      <w:r>
        <w:t>Giám đốc</w:t>
      </w:r>
    </w:p>
    <w:p>
      <w:r>
        <w:t>Các cơ quan, đơn vị có liên quan</w:t>
      </w:r>
    </w:p>
    <w:p>
      <w:r>
        <w:t>Tháng 9</w:t>
      </w:r>
    </w:p>
    <w:p>
      <w:r>
        <w:t>Đề án của UBND tỉnh</w:t>
      </w:r>
    </w:p>
    <w:p>
      <w:r>
        <w:t>Nhiệm vụ mới</w:t>
      </w:r>
    </w:p>
    <w:p>
      <w:r>
        <w:t>3</w:t>
      </w:r>
    </w:p>
    <w:p>
      <w:r>
        <w:t>Tăng cường công tác phổ biến giáo dục pháp luật mới ban hành</w:t>
      </w:r>
    </w:p>
    <w:p>
      <w:r>
        <w:t>Giám đốc</w:t>
      </w:r>
    </w:p>
    <w:p>
      <w:r>
        <w:t>Các cơ quan, đơn vị có liên quan</w:t>
      </w:r>
    </w:p>
    <w:p>
      <w:r>
        <w:t>Tháng 9</w:t>
      </w:r>
    </w:p>
    <w:p>
      <w:r>
        <w:t>Kế hoạch của UBND tỉnh</w:t>
      </w:r>
    </w:p>
    <w:p>
      <w:r>
        <w:t>Nhiệm vụ mới</w:t>
      </w:r>
    </w:p>
    <w:p>
      <w:r>
        <w:t>4</w:t>
      </w:r>
    </w:p>
    <w:p>
      <w:r>
        <w:t>Chuyển giao nhiệm vụ quản lý nhà nước về cấp Phiếu Lý lịch tư pháp sang Công an tỉnh theo chỉ đạo</w:t>
      </w:r>
    </w:p>
    <w:p>
      <w:r>
        <w:t>Giám đốc</w:t>
      </w:r>
    </w:p>
    <w:p>
      <w:r>
        <w:t>Các cơ quan, đơn vị có liên quan</w:t>
      </w:r>
    </w:p>
    <w:p>
      <w:r>
        <w:t>Tháng 9</w:t>
      </w:r>
    </w:p>
    <w:p>
      <w:r>
        <w:t>Kế hoạch của UBND tỉnh</w:t>
      </w:r>
    </w:p>
    <w:p>
      <w:r>
        <w:t>Nhiệm vụ mới</w:t>
      </w:r>
    </w:p>
    <w:p>
      <w:r>
        <w:t>XVII</w:t>
      </w:r>
    </w:p>
    <w:p>
      <w:r>
        <w:t>Sở Văn hóa, Thể thao và Du lịch</w:t>
      </w:r>
    </w:p>
    <w:p>
      <w:r>
        <w:t>1</w:t>
      </w:r>
    </w:p>
    <w:p>
      <w:r>
        <w:t>Xây dựng Quy hoạch chung Khu du lịch Quốc gia Mũi Cà Mau</w:t>
      </w:r>
    </w:p>
    <w:p>
      <w:r>
        <w:t>Giám đốc</w:t>
      </w:r>
    </w:p>
    <w:p>
      <w:r>
        <w:t>Các cơ quan, đơn vị có liên quan</w:t>
      </w:r>
    </w:p>
    <w:p>
      <w:r>
        <w:t>Năm 2025-2026</w:t>
      </w:r>
    </w:p>
    <w:p>
      <w:r>
        <w:t>Quyết định phê duyệt Quy hoạch của Thủ tướng Chính phủ</w:t>
      </w:r>
    </w:p>
    <w:p>
      <w:r>
        <w:t>2</w:t>
      </w:r>
    </w:p>
    <w:p>
      <w:r>
        <w:t>Xây dựng Chương trình Sự kiện Cà Mau - Điểm đến năm 2026</w:t>
      </w:r>
    </w:p>
    <w:p>
      <w:r>
        <w:t>Giám đốc</w:t>
      </w:r>
    </w:p>
    <w:p>
      <w:r>
        <w:t>Các cơ quan, đơn vị có liên quan</w:t>
      </w:r>
    </w:p>
    <w:p>
      <w:r>
        <w:t>Tháng 9</w:t>
      </w:r>
    </w:p>
    <w:p>
      <w:r>
        <w:t>Chương trình của UBND tỉnh</w:t>
      </w:r>
    </w:p>
    <w:p>
      <w:r>
        <w:t>3</w:t>
      </w:r>
    </w:p>
    <w:p>
      <w:r>
        <w:t>Xây dựng Đề án tổ chức thực hiện Ngày hội Của và sản phẩm OCOP tỉnh Cà Mau  (giai đoạn 2025 - 2030)</w:t>
      </w:r>
    </w:p>
    <w:p>
      <w:r>
        <w:t>Giám đốc</w:t>
      </w:r>
    </w:p>
    <w:p>
      <w:r>
        <w:t>Các cơ quan, đơn vị có liên quan</w:t>
      </w:r>
    </w:p>
    <w:p>
      <w:r>
        <w:t>Tháng 4</w:t>
      </w:r>
    </w:p>
    <w:p>
      <w:r>
        <w:t>Đề án của UBND tỉnh</w:t>
      </w:r>
    </w:p>
    <w:p>
      <w:r>
        <w:t>4</w:t>
      </w:r>
    </w:p>
    <w:p>
      <w:r>
        <w:t>Kế hoạch thực hiện Chiến lược phát triển thể dục thể thao Việt Nam đến năm 2030, tầm nhìn đến năm 2045 trên địa bàn tỉnh Cà Mau</w:t>
      </w:r>
    </w:p>
    <w:p>
      <w:r>
        <w:t>Giám đốc</w:t>
      </w:r>
    </w:p>
    <w:p>
      <w:r>
        <w:t>Các cơ quan, đơn vị có liên quan</w:t>
      </w:r>
    </w:p>
    <w:p>
      <w:r>
        <w:t>Tháng 9</w:t>
      </w:r>
    </w:p>
    <w:p>
      <w:r>
        <w:t>Kế hoạch của UBND tỉnh</w:t>
      </w:r>
    </w:p>
    <w:p>
      <w:r>
        <w:t>5</w:t>
      </w:r>
    </w:p>
    <w:p>
      <w:r>
        <w:t>Kế hoạch triển khai thực hiện Đề án Phát triển du lịch tỉnh Cà Mau đến năm 2030, định hướng đến năm 2050</w:t>
      </w:r>
    </w:p>
    <w:p>
      <w:r>
        <w:t>Giám đốc</w:t>
      </w:r>
    </w:p>
    <w:p>
      <w:r>
        <w:t>Các cơ quan, đơn vị có liên quan</w:t>
      </w:r>
    </w:p>
    <w:p>
      <w:r>
        <w:t>Tháng 6</w:t>
      </w:r>
    </w:p>
    <w:p>
      <w:r>
        <w:t>Kế hoạch của UBND tỉnh</w:t>
      </w:r>
    </w:p>
    <w:p>
      <w:r>
        <w:t>Xây dựng Kế hoạch sau khi Đề án được phê duyệt</w:t>
      </w:r>
    </w:p>
    <w:p>
      <w:r>
        <w:t>XVIII</w:t>
      </w:r>
    </w:p>
    <w:p>
      <w:r>
        <w:t>Sở Y tế</w:t>
      </w:r>
    </w:p>
    <w:p>
      <w:r>
        <w:t>1</w:t>
      </w:r>
    </w:p>
    <w:p>
      <w:r>
        <w:t>Xây dựng Đề án tổng thể về đầu tư, xây dựng, sửa chữa, mua sắm cơ sở vật chất, trang thiết bị y tế giai đoạn 2026 - 2030; nâng cao chất lượng y tế cơ sở giai đoạn 2026 - 2030</w:t>
      </w:r>
    </w:p>
    <w:p>
      <w:r>
        <w:t>Giám đốc</w:t>
      </w:r>
    </w:p>
    <w:p>
      <w:r>
        <w:t>Các cơ quan, đơn vị có liên quan</w:t>
      </w:r>
    </w:p>
    <w:p>
      <w:r>
        <w:t>Tháng 6</w:t>
      </w:r>
    </w:p>
    <w:p>
      <w:r>
        <w:t>Đề án của UBND tỉnh</w:t>
      </w:r>
    </w:p>
    <w:p>
      <w:r>
        <w:t>Nhiệm vụ mới</w:t>
      </w:r>
    </w:p>
    <w:p>
      <w:r>
        <w:t>2</w:t>
      </w:r>
    </w:p>
    <w:p>
      <w:r>
        <w:t>Xây dựng Đề án chuyển Trung tâm Y tế cấp huyện</w:t>
      </w:r>
    </w:p>
    <w:p>
      <w:r>
        <w:t>Giám đốc</w:t>
      </w:r>
    </w:p>
    <w:p>
      <w:r>
        <w:t>Các cơ quan, đơn vị có liên quan</w:t>
      </w:r>
    </w:p>
    <w:p>
      <w:r>
        <w:t>Tháng 3</w:t>
      </w:r>
    </w:p>
    <w:p>
      <w:r>
        <w:t>Đề án của UBND tỉnh</w:t>
      </w:r>
    </w:p>
    <w:p>
      <w:r>
        <w:t>Nhiệm vụ mới</w:t>
      </w:r>
    </w:p>
    <w:p>
      <w:r>
        <w:t>3</w:t>
      </w:r>
    </w:p>
    <w:p>
      <w:r>
        <w:t>Hoàn thành Đề án thành lập Trung tâm Cấp cứu ngoại viện thuộc Khoa Cấp cứu Bệnh viện Đa khoa Cà Mau</w:t>
      </w:r>
    </w:p>
    <w:p>
      <w:r>
        <w:t>Giám đốc</w:t>
      </w:r>
    </w:p>
    <w:p>
      <w:r>
        <w:t>Các cơ quan, đơn vị có liên quan</w:t>
      </w:r>
    </w:p>
    <w:p>
      <w:r>
        <w:t>Tháng 6</w:t>
      </w:r>
    </w:p>
    <w:p>
      <w:r>
        <w:t>Đề án của UBND tỉnh</w:t>
      </w:r>
    </w:p>
    <w:p>
      <w:r>
        <w:t>Nhiệm vụ mới</w:t>
      </w:r>
    </w:p>
    <w:p>
      <w:r>
        <w:t>4</w:t>
      </w:r>
    </w:p>
    <w:p>
      <w:r>
        <w:t>Rà soát quy hoạch cơ sở vật chất một số đơn vị cấp tỉnh: Sở Y tế, Bệnh viện Y Dược cổ truyền - Phục hồi chức năng, Bệnh viện Mắt Da liễu, Chi cục An toàn vệ sinh thực phẩm, Trung tâm Kiểm soát bệnh tật, Trung tâm Pháp y, Trung tâm Giám định Y khoa, Trung tâm Kiểm nghiệm Thuốc - Mỹ phẩm; Xây dựng đề xuất kế hoạch đầu tư công trung hạn giai đoạn 2026 - 2030</w:t>
      </w:r>
    </w:p>
    <w:p>
      <w:r>
        <w:t>Giám đốc</w:t>
      </w:r>
    </w:p>
    <w:p>
      <w:r>
        <w:t>Các cơ quan, đơn vị có liên quan</w:t>
      </w:r>
    </w:p>
    <w:p>
      <w:r>
        <w:t>Tháng 12</w:t>
      </w:r>
    </w:p>
    <w:p>
      <w:r>
        <w:t>Kế hoạch của UBND tỉnh</w:t>
      </w:r>
    </w:p>
    <w:p>
      <w:r>
        <w:t>Nhiệm vụ chuyển tiếp năm 2024</w:t>
      </w:r>
    </w:p>
    <w:p>
      <w:r>
        <w:t>5</w:t>
      </w:r>
    </w:p>
    <w:p>
      <w:r>
        <w:t>Xây dựng Quyết định của Ủy ban nhân dân tỉnh quy định giá dịch vụ thu gom, vận chuyển và xử lý chất thải y tế nguy hại trên địa bàn tỉnh</w:t>
      </w:r>
    </w:p>
    <w:p>
      <w:r>
        <w:t>Giám đốc</w:t>
      </w:r>
    </w:p>
    <w:p>
      <w:r>
        <w:t>Các cơ quan, đơn vị có liên quan</w:t>
      </w:r>
    </w:p>
    <w:p>
      <w:r>
        <w:t>Tháng 6</w:t>
      </w:r>
    </w:p>
    <w:p>
      <w:r>
        <w:t>Quyết định của UBND tỉnh</w:t>
      </w:r>
    </w:p>
    <w:p>
      <w:r>
        <w:t>Nhiệm vụ chuyển tiếp năm 2024</w:t>
      </w:r>
    </w:p>
    <w:p>
      <w:r>
        <w:t>6</w:t>
      </w:r>
    </w:p>
    <w:p>
      <w:r>
        <w:t>Kế hoạch chuyển đổi số (Bệnh án điện tử và thanh toán viện phí không dùng tiền mặt)</w:t>
      </w:r>
    </w:p>
    <w:p>
      <w:r>
        <w:t>Giám đốc</w:t>
      </w:r>
    </w:p>
    <w:p>
      <w:r>
        <w:t>Các cơ quan, đơn vị có liên quan</w:t>
      </w:r>
    </w:p>
    <w:p>
      <w:r>
        <w:t>Tháng 9</w:t>
      </w:r>
    </w:p>
    <w:p>
      <w:r>
        <w:t>Tất cả các Bệnh viện, Trung tâm y tế có giường bệnh triển khai thực hiện Bệnh án điện tử và thanh toán viện phí không dùng tiền mặt</w:t>
      </w:r>
    </w:p>
    <w:p>
      <w:r>
        <w:t>Nhiệm vụ mới</w:t>
      </w:r>
    </w:p>
    <w:p>
      <w:r>
        <w:t>7</w:t>
      </w:r>
    </w:p>
    <w:p>
      <w:r>
        <w:t>Thực hiện thí điểm mô hình hoạt động của Trạm y tế theo nguyên lý y học gia đình</w:t>
      </w:r>
    </w:p>
    <w:p>
      <w:r>
        <w:t>Giám đốc</w:t>
      </w:r>
    </w:p>
    <w:p>
      <w:r>
        <w:t>Các cơ quan, đơn vị có liên quan</w:t>
      </w:r>
    </w:p>
    <w:p>
      <w:r>
        <w:t>Tháng 9</w:t>
      </w:r>
    </w:p>
    <w:p>
      <w:r>
        <w:t>10 Trạm y tế hoạt động theo nguyên lý y học gia đình</w:t>
      </w:r>
    </w:p>
    <w:p>
      <w:r>
        <w:t>Nhiệm vụ mới</w:t>
      </w:r>
    </w:p>
    <w:p>
      <w:r>
        <w:t>8</w:t>
      </w:r>
    </w:p>
    <w:p>
      <w:r>
        <w:t>Phấn đấu mỗi Bệnh viện, Trung tâm y tế có giường bệnh đăng ký triển khai và áp dụng có hiệu quả tối thiểu 10 kỹ thuật mới trong khám và điều trị</w:t>
      </w:r>
    </w:p>
    <w:p>
      <w:r>
        <w:t>Giám đốc</w:t>
      </w:r>
    </w:p>
    <w:p>
      <w:r>
        <w:t>Các cơ quan, đơn vị có liên quan</w:t>
      </w:r>
    </w:p>
    <w:p>
      <w:r>
        <w:t>Tháng 9</w:t>
      </w:r>
    </w:p>
    <w:p>
      <w:r>
        <w:t>Kỹ thuật khám, chữa bệnh mới được áp dụng</w:t>
      </w:r>
    </w:p>
    <w:p>
      <w:r>
        <w:t>Nhiệm vụ mới</w:t>
      </w:r>
    </w:p>
    <w:p>
      <w:r>
        <w:t>XIX</w:t>
      </w:r>
    </w:p>
    <w:p>
      <w:r>
        <w:t>Sở Giáo dục và Đào tạo</w:t>
      </w:r>
    </w:p>
    <w:p>
      <w:r>
        <w:t>1</w:t>
      </w:r>
    </w:p>
    <w:p>
      <w:r>
        <w:t>Triển khai thực hiện Kế hoạch đào tạo, bồi dưỡng cán bộ quản lý, giáo viên năm 2025</w:t>
      </w:r>
    </w:p>
    <w:p>
      <w:r>
        <w:t>Giám đốc</w:t>
      </w:r>
    </w:p>
    <w:p>
      <w:r>
        <w:t>Các cơ quan, đơn vị có liên quan</w:t>
      </w:r>
    </w:p>
    <w:p>
      <w:r>
        <w:t>Tháng 12</w:t>
      </w:r>
    </w:p>
    <w:p>
      <w:r>
        <w:t>Tổ chức lớp đào tạo, bồi dưỡng</w:t>
      </w:r>
    </w:p>
    <w:p>
      <w:r>
        <w:t>Nhiệm vụ mới</w:t>
      </w:r>
    </w:p>
    <w:p>
      <w:r>
        <w:t>2</w:t>
      </w:r>
    </w:p>
    <w:p>
      <w:r>
        <w:t>Xây dựng Đề án sắp xếp đội ngũ cán bộ quản lý, giáo viên các cấp học giai đoạn 2025 - 2030, định hướng đến năm 2040</w:t>
      </w:r>
    </w:p>
    <w:p>
      <w:r>
        <w:t>Giám đốc</w:t>
      </w:r>
    </w:p>
    <w:p>
      <w:r>
        <w:t>Các cơ quan, đơn vị có liên quan</w:t>
      </w:r>
    </w:p>
    <w:p>
      <w:r>
        <w:t>Tháng 12</w:t>
      </w:r>
    </w:p>
    <w:p>
      <w:r>
        <w:t>Đề án của UBND tỉnh</w:t>
      </w:r>
    </w:p>
    <w:p>
      <w:r>
        <w:t>Nhiệm vụ mới</w:t>
      </w:r>
    </w:p>
    <w:p>
      <w:r>
        <w:t>3</w:t>
      </w:r>
    </w:p>
    <w:p>
      <w:r>
        <w:t>Triển khai đại trà Học bạ số cấp Tiểu học; thí điểm Học bạ số cấp THCS và THPT</w:t>
      </w:r>
    </w:p>
    <w:p>
      <w:r>
        <w:t>Giám đốc</w:t>
      </w:r>
    </w:p>
    <w:p>
      <w:r>
        <w:t>Các cơ quan, đơn vị có liên quan</w:t>
      </w:r>
    </w:p>
    <w:p>
      <w:r>
        <w:t>Tháng 8</w:t>
      </w:r>
    </w:p>
    <w:p>
      <w:r>
        <w:t>Báo cáo tổng kết</w:t>
      </w:r>
    </w:p>
    <w:p>
      <w:r>
        <w:t>Nhiệm vụ mới</w:t>
      </w:r>
    </w:p>
    <w:p>
      <w:r>
        <w:t>4</w:t>
      </w:r>
    </w:p>
    <w:p>
      <w:r>
        <w:t>Xây dựng Hệ thống phần mềm quản lý Văn bằng, chứng chỉ</w:t>
      </w:r>
    </w:p>
    <w:p>
      <w:r>
        <w:t>Giám đốc</w:t>
      </w:r>
    </w:p>
    <w:p>
      <w:r>
        <w:t>Các cơ quan, đơn vị có liên quan</w:t>
      </w:r>
    </w:p>
    <w:p>
      <w:r>
        <w:t>Tháng 12</w:t>
      </w:r>
    </w:p>
    <w:p>
      <w:r>
        <w:t>Hệ thống phần mềm</w:t>
      </w:r>
    </w:p>
    <w:p>
      <w:r>
        <w:t>Nhiệm vụ mới</w:t>
      </w:r>
    </w:p>
    <w:p>
      <w:r>
        <w:t>5</w:t>
      </w:r>
    </w:p>
    <w:p>
      <w:r>
        <w:t>Tổ chức các kỳ thi năm 2025 do Bộ Giáo dục và Đào tạo, UBND tỉnh chỉ đạo tổ chức</w:t>
      </w:r>
    </w:p>
    <w:p>
      <w:r>
        <w:t>Giám đốc</w:t>
      </w:r>
    </w:p>
    <w:p>
      <w:r>
        <w:t>Các cơ quan, đơn vị có liên quan</w:t>
      </w:r>
    </w:p>
    <w:p>
      <w:r>
        <w:t>Tháng 12</w:t>
      </w:r>
    </w:p>
    <w:p>
      <w:r>
        <w:t>Báo cáo tổng kết</w:t>
      </w:r>
    </w:p>
    <w:p>
      <w:r>
        <w:t>Nhiệm vụ mới</w:t>
      </w:r>
    </w:p>
    <w:p>
      <w:r>
        <w:t>PHỤ LỤC 4.1</w:t>
      </w:r>
    </w:p>
    <w:p>
      <w:r>
        <w:t>DANH MỤC DỰ ÁN ĐẦU TƯ CÔNG QUAN TRỌNG, TRỌNG ĐIỂM, CÓ TỔNG MỨC ĐẦU TƯ LỚN DO PHÓ CHỦ TỊCH ỦY BAN NHÂN DÂN TỈNH LÂM VĂN BI THEO DÕI, GIẢI QUYẾT CÁC KHÓ KHĂN, VƯỚNG MẮC</w:t>
      </w:r>
    </w:p>
    <w:p>
      <w:r>
        <w:t>(Kèm theo Chương trình hành động số 01/CTr-UBND ngày 19/01/2025 của Ủy ban nhân dân tỉnh Cà Mau)</w:t>
      </w:r>
    </w:p>
    <w:p>
      <w:r>
        <w:t>Đơn vị: Triệu đồng.</w:t>
      </w:r>
    </w:p>
    <w:p>
      <w:r>
        <w:t>TT</w:t>
      </w:r>
    </w:p>
    <w:p>
      <w:r>
        <w:t>Thông tin dự án</w:t>
      </w:r>
    </w:p>
    <w:p>
      <w:r>
        <w:t>Danh mục dự án</w:t>
      </w:r>
    </w:p>
    <w:p>
      <w:r>
        <w:t>Mã dự án</w:t>
      </w:r>
    </w:p>
    <w:p>
      <w:r>
        <w:t>Kế hoạch vốn năm 2025</w:t>
      </w:r>
    </w:p>
    <w:p>
      <w:r>
        <w:t>Ghi chú</w:t>
      </w:r>
    </w:p>
    <w:p>
      <w:r>
        <w:t>Chủ đầu tư</w:t>
      </w:r>
    </w:p>
    <w:p>
      <w:r>
        <w:t>Tổng số</w:t>
      </w:r>
    </w:p>
    <w:p>
      <w:r>
        <w:t>Trong đó</w:t>
      </w:r>
    </w:p>
    <w:p>
      <w:r>
        <w:t>Vốn NSTW</w:t>
      </w:r>
    </w:p>
    <w:p>
      <w:r>
        <w:t>Vốn ODA</w:t>
      </w:r>
    </w:p>
    <w:p>
      <w:r>
        <w:t>Vốn NSĐP</w:t>
      </w:r>
    </w:p>
    <w:p>
      <w:r>
        <w:t>TỔNG SỐ</w:t>
      </w:r>
    </w:p>
    <w:p>
      <w:r>
        <w:t>1.568.789</w:t>
      </w:r>
    </w:p>
    <w:p>
      <w:r>
        <w:t>180.347</w:t>
      </w:r>
    </w:p>
    <w:p>
      <w:r>
        <w:t>0</w:t>
      </w:r>
    </w:p>
    <w:p>
      <w:r>
        <w:t>1.388.442</w:t>
      </w:r>
    </w:p>
    <w:p>
      <w:r>
        <w:t>1</w:t>
      </w:r>
    </w:p>
    <w:p>
      <w:r>
        <w:t>Dự án thu hồi đất, bồi thường, hỗ trợ, tái định cư để mở rộng, nâng cấp Cảng hàng không Cà Mau</w:t>
      </w:r>
    </w:p>
    <w:p>
      <w:r>
        <w:t>861.495</w:t>
      </w:r>
    </w:p>
    <w:p>
      <w:r>
        <w:t>861.495</w:t>
      </w:r>
    </w:p>
    <w:p>
      <w:r>
        <w:t>Ủy ban nhân dân thành phố Cà Mau</w:t>
      </w:r>
    </w:p>
    <w:p>
      <w:r>
        <w:t>2</w:t>
      </w:r>
    </w:p>
    <w:p>
      <w:r>
        <w:t>Dự án đầu tư xây dựng cầu sông Ông Đốc, tuyến trục Đông - Tây và cầu Gành Hào</w:t>
      </w:r>
    </w:p>
    <w:p>
      <w:r>
        <w:t>7875095</w:t>
      </w:r>
    </w:p>
    <w:p>
      <w:r>
        <w:t>100.000</w:t>
      </w:r>
    </w:p>
    <w:p>
      <w:r>
        <w:t>100.000</w:t>
      </w:r>
    </w:p>
    <w:p>
      <w:r>
        <w:t>Ban Quản lý dự án xây dựng công trình Giao thông</w:t>
      </w:r>
    </w:p>
    <w:p>
      <w:r>
        <w:t>3</w:t>
      </w:r>
    </w:p>
    <w:p>
      <w:r>
        <w:t>Dự án Nâng cấp, mở rộng tuyến đường Cà Mau - Đầm Dơi (đoạn từ đường Hải Thượng Lãn Ông đến cầu Xóm Ruộng)</w:t>
      </w:r>
    </w:p>
    <w:p>
      <w:r>
        <w:t>7864568</w:t>
      </w:r>
    </w:p>
    <w:p>
      <w:r>
        <w:t>37.000</w:t>
      </w:r>
    </w:p>
    <w:p>
      <w:r>
        <w:t>37.000</w:t>
      </w:r>
    </w:p>
    <w:p>
      <w:r>
        <w:t>Ban Quản lý dự án xây dựng công trình Giao thông</w:t>
      </w:r>
    </w:p>
    <w:p>
      <w:r>
        <w:t>4</w:t>
      </w:r>
    </w:p>
    <w:p>
      <w:r>
        <w:t>Dự án đầu tư nâng cấp, mở rộng tuyến đường Cái Nước - Vàm Đình - Cái Đôi Vàm</w:t>
      </w:r>
    </w:p>
    <w:p>
      <w:r>
        <w:t>7907305</w:t>
      </w:r>
    </w:p>
    <w:p>
      <w:r>
        <w:t>2.000</w:t>
      </w:r>
    </w:p>
    <w:p>
      <w:r>
        <w:t>2.000</w:t>
      </w:r>
    </w:p>
    <w:p>
      <w:r>
        <w:t>Dự kiến KHV NSTW năm 2024 chuyển sang năm 2025 khoảng 141 tỷ đồng</w:t>
      </w:r>
    </w:p>
    <w:p>
      <w:r>
        <w:t>Ban Quản lý dự án xây dựng công trình Giao thông</w:t>
      </w:r>
    </w:p>
    <w:p>
      <w:r>
        <w:t>5</w:t>
      </w:r>
    </w:p>
    <w:p>
      <w:r>
        <w:t>Dự án đầu tư nâng cấp, mở rộng tuyến đường U Minh - Khánh Hội</w:t>
      </w:r>
    </w:p>
    <w:p>
      <w:r>
        <w:t>7907306</w:t>
      </w:r>
    </w:p>
    <w:p>
      <w:r>
        <w:t>269.894</w:t>
      </w:r>
    </w:p>
    <w:p>
      <w:r>
        <w:t>180.347</w:t>
      </w:r>
    </w:p>
    <w:p>
      <w:r>
        <w:t>89.547</w:t>
      </w:r>
    </w:p>
    <w:p>
      <w:r>
        <w:t>Ban Quản lý dự án xây dựng công trình Giao thông</w:t>
      </w:r>
    </w:p>
    <w:p>
      <w:r>
        <w:t>6</w:t>
      </w:r>
    </w:p>
    <w:p>
      <w:r>
        <w:t>Dự án đầu tư xây dựng công trình Trụ sở làm việc Tỉnh ủy Cà Mau</w:t>
      </w:r>
    </w:p>
    <w:p>
      <w:r>
        <w:t>7817446</w:t>
      </w:r>
    </w:p>
    <w:p>
      <w:r>
        <w:t>172.000</w:t>
      </w:r>
    </w:p>
    <w:p>
      <w:r>
        <w:t>172.000</w:t>
      </w:r>
    </w:p>
    <w:p>
      <w:r>
        <w:t>Ban Quản lý dự án công trình Xây dựng</w:t>
      </w:r>
    </w:p>
    <w:p>
      <w:r>
        <w:t>7</w:t>
      </w:r>
    </w:p>
    <w:p>
      <w:r>
        <w:t>Dự án đầu tư cải tạo, sửa chữa Trung tâm Hội nghị tỉnh Cà Mau</w:t>
      </w:r>
    </w:p>
    <w:p>
      <w:r>
        <w:t>20.000</w:t>
      </w:r>
    </w:p>
    <w:p>
      <w:r>
        <w:t>20.000</w:t>
      </w:r>
    </w:p>
    <w:p>
      <w:r>
        <w:t>Ban Quản lý dự án công trình Xây dựng</w:t>
      </w:r>
    </w:p>
    <w:p>
      <w:r>
        <w:t>8</w:t>
      </w:r>
    </w:p>
    <w:p>
      <w:r>
        <w:t>Dự án đầu tư hạ tầng chung các công trình lĩnh vực Y tế</w:t>
      </w:r>
    </w:p>
    <w:p>
      <w:r>
        <w:t>7874567</w:t>
      </w:r>
    </w:p>
    <w:p>
      <w:r>
        <w:t>50.000</w:t>
      </w:r>
    </w:p>
    <w:p>
      <w:r>
        <w:t>50.000</w:t>
      </w:r>
    </w:p>
    <w:p>
      <w:r>
        <w:t>Ban Quản lý dự án xây dựng công trình Giao thông</w:t>
      </w:r>
    </w:p>
    <w:p>
      <w:r>
        <w:t>9</w:t>
      </w:r>
    </w:p>
    <w:p>
      <w:r>
        <w:t>Dự án xây dựng tuyến đường từ đường trục chính Đông - Tây đến chợ Chà Là, huyện Đầm Dơi</w:t>
      </w:r>
    </w:p>
    <w:p>
      <w:r>
        <w:t>7926871</w:t>
      </w:r>
    </w:p>
    <w:p>
      <w:r>
        <w:t>56.400</w:t>
      </w:r>
    </w:p>
    <w:p>
      <w:r>
        <w:t>56.400</w:t>
      </w:r>
    </w:p>
    <w:p>
      <w:r>
        <w:t>Ban Quản lý dự án xây dựng công trình Giao thông</w:t>
      </w:r>
    </w:p>
    <w:p>
      <w:r>
        <w:t>PHỤ LỤC 4.2</w:t>
      </w:r>
    </w:p>
    <w:p>
      <w:r>
        <w:t>DANH MỤC DỰ ÁN ĐẦU TƯ CÔNG QUAN TRỌNG, TRỌNG ĐIỂM, CÓ TỔNG MỨC ĐẦU TƯ LỚN DO PHÓ CHỦ TỊCH ỦY BAN NHÂN DÂN TỈNH LÊ VĂN SỬ THEO DÕI, GIẢI QUYẾT CÁC KHÓ KHĂN, VƯỚNG MẮC</w:t>
      </w:r>
    </w:p>
    <w:p>
      <w:r>
        <w:t>(Kèm theo Chương trình hành động số 01/CTr-UBND ngày 19/01/2025 của Ủy ban nhân dân tỉnh Cà Mau)</w:t>
      </w:r>
    </w:p>
    <w:p>
      <w:r>
        <w:t>Đơn vị: Triệu đồng.</w:t>
      </w:r>
    </w:p>
    <w:p>
      <w:r>
        <w:t>TT</w:t>
      </w:r>
    </w:p>
    <w:p>
      <w:r>
        <w:t>Thông tin dự án</w:t>
      </w:r>
    </w:p>
    <w:p>
      <w:r>
        <w:t>Danh mục dự án</w:t>
      </w:r>
    </w:p>
    <w:p>
      <w:r>
        <w:t>Mã dự án</w:t>
      </w:r>
    </w:p>
    <w:p>
      <w:r>
        <w:t>Kế hoạch vốn năm 2025</w:t>
      </w:r>
    </w:p>
    <w:p>
      <w:r>
        <w:t>Chủ đầu tư</w:t>
      </w:r>
    </w:p>
    <w:p>
      <w:r>
        <w:t>Tổng số</w:t>
      </w:r>
    </w:p>
    <w:p>
      <w:r>
        <w:t>Trong đó</w:t>
      </w:r>
    </w:p>
    <w:p>
      <w:r>
        <w:t>Vốn NSTW</w:t>
      </w:r>
    </w:p>
    <w:p>
      <w:r>
        <w:t>Vốn ODA</w:t>
      </w:r>
    </w:p>
    <w:p>
      <w:r>
        <w:t>Vốn NSĐP</w:t>
      </w:r>
    </w:p>
    <w:p>
      <w:r>
        <w:t>TỔNG SỐ</w:t>
      </w:r>
    </w:p>
    <w:p>
      <w:r>
        <w:t>724.522</w:t>
      </w:r>
    </w:p>
    <w:p>
      <w:r>
        <w:t>129.965</w:t>
      </w:r>
    </w:p>
    <w:p>
      <w:r>
        <w:t>233.209</w:t>
      </w:r>
    </w:p>
    <w:p>
      <w:r>
        <w:t>361.348</w:t>
      </w:r>
    </w:p>
    <w:p>
      <w:r>
        <w:t>1</w:t>
      </w:r>
    </w:p>
    <w:p>
      <w:r>
        <w:t>Chương trình mục tiêu quốc gia xây dựng nông thôn mới</w:t>
      </w:r>
    </w:p>
    <w:p>
      <w:r>
        <w:t>324.913</w:t>
      </w:r>
    </w:p>
    <w:p>
      <w:r>
        <w:t>129.965</w:t>
      </w:r>
    </w:p>
    <w:p>
      <w:r>
        <w:t>194.948</w:t>
      </w:r>
    </w:p>
    <w:p>
      <w:r>
        <w:t>Sở Nông nghiệp và Phát triển nông thôn</w:t>
      </w:r>
    </w:p>
    <w:p>
      <w:r>
        <w:t>2</w:t>
      </w:r>
    </w:p>
    <w:p>
      <w:r>
        <w:t>Dự án “Kết hợp bảo vệ vùng ven biển và phục hồi đai rừng ngập mặn tỉnh Kiên Giang và Cà Mau”</w:t>
      </w:r>
    </w:p>
    <w:p>
      <w:r>
        <w:t>7731818</w:t>
      </w:r>
    </w:p>
    <w:p>
      <w:r>
        <w:t>183.209</w:t>
      </w:r>
    </w:p>
    <w:p>
      <w:r>
        <w:t>163.209</w:t>
      </w:r>
    </w:p>
    <w:p>
      <w:r>
        <w:t>20.000</w:t>
      </w:r>
    </w:p>
    <w:p>
      <w:r>
        <w:t>Ban Quản lý các dự án ODA và NGO</w:t>
      </w:r>
    </w:p>
    <w:p>
      <w:r>
        <w:t>3</w:t>
      </w:r>
    </w:p>
    <w:p>
      <w:r>
        <w:t>Dự án xây dựng đê biển Tây từ Cái Đôi Vàm đến Kênh Năm và kè phòng, chống sạt lở bờ biển các đoạn xung yếu từ cửa biển sông Ông Đốc đến cửa biển Bảy Háp, tỉnh Cà Mau</w:t>
      </w:r>
    </w:p>
    <w:p>
      <w:r>
        <w:t>7791469</w:t>
      </w:r>
    </w:p>
    <w:p>
      <w:r>
        <w:t>107.900</w:t>
      </w:r>
    </w:p>
    <w:p>
      <w:r>
        <w:t>70.000</w:t>
      </w:r>
    </w:p>
    <w:p>
      <w:r>
        <w:t>37.900</w:t>
      </w:r>
    </w:p>
    <w:p>
      <w:r>
        <w:t>Ban Quản lý các dự án ODA và NGO</w:t>
      </w:r>
    </w:p>
    <w:p>
      <w:r>
        <w:t>4</w:t>
      </w:r>
    </w:p>
    <w:p>
      <w:r>
        <w:t>Dự án cấp nước sạch nông thôn tỉnh Cà Mau giai đoạn 2021 - 2025</w:t>
      </w:r>
    </w:p>
    <w:p>
      <w:r>
        <w:t>8108748</w:t>
      </w:r>
    </w:p>
    <w:p>
      <w:r>
        <w:t>67.500</w:t>
      </w:r>
    </w:p>
    <w:p>
      <w:r>
        <w:t>67.500</w:t>
      </w:r>
    </w:p>
    <w:p>
      <w:r>
        <w:t>Sở Nông nghiệp và Phát triển nông thôn</w:t>
      </w:r>
    </w:p>
    <w:p>
      <w:r>
        <w:t>5</w:t>
      </w:r>
    </w:p>
    <w:p>
      <w:r>
        <w:t>Dự án đầu tư xây dựng Khu tái định cư khóm 6B, thị trấn Sông Đốc, Huyện Trần Văn Thời</w:t>
      </w:r>
    </w:p>
    <w:p>
      <w:r>
        <w:t>7949335</w:t>
      </w:r>
    </w:p>
    <w:p>
      <w:r>
        <w:t>41.000</w:t>
      </w:r>
    </w:p>
    <w:p>
      <w:r>
        <w:t>41.000</w:t>
      </w:r>
    </w:p>
    <w:p>
      <w:r>
        <w:t>Ban Quản lý dự án xây dựng công trình Giao thông</w:t>
      </w:r>
    </w:p>
    <w:p>
      <w:r>
        <w:t>PHỤ LỤC 4.3</w:t>
      </w:r>
    </w:p>
    <w:p>
      <w:r>
        <w:t>DANH MỤC DỰ ÁN ĐẦU TƯ CÔNG QUAN TRỌNG, TRỌNG ĐIỂM, CÓ TỔNG MỨC ĐẦU TƯ LỚN DO PHÓ CHỦ TỊCH ỦY BAN NHÂN DÂN TỈNH NGUYỄN MINH LUÂN THEO DÕI, GIẢI QUYẾT CÁC KHÓ KHĂN, VƯỚNG MẮC</w:t>
      </w:r>
    </w:p>
    <w:p>
      <w:r>
        <w:t>(Kèm theo Chương trình hành động số 01/CTr-UBND ngày 19/01/2025 của Ủy ban nhân dân tỉnh Cà Mau)</w:t>
      </w:r>
    </w:p>
    <w:p>
      <w:r>
        <w:t>Đơn vị: Triệu đồng.</w:t>
      </w:r>
    </w:p>
    <w:p>
      <w:r>
        <w:t>TT</w:t>
      </w:r>
    </w:p>
    <w:p>
      <w:r>
        <w:t>Thông tin dự án</w:t>
      </w:r>
    </w:p>
    <w:p>
      <w:r>
        <w:t>Danh mục dự án</w:t>
      </w:r>
    </w:p>
    <w:p>
      <w:r>
        <w:t>Mã dự án</w:t>
      </w:r>
    </w:p>
    <w:p>
      <w:r>
        <w:t>Kế hoạch vốn năm 2024</w:t>
      </w:r>
    </w:p>
    <w:p>
      <w:r>
        <w:t>Chủ đầu tư</w:t>
      </w:r>
    </w:p>
    <w:p>
      <w:r>
        <w:t>Tổng số</w:t>
      </w:r>
    </w:p>
    <w:p>
      <w:r>
        <w:t>Trong đó</w:t>
      </w:r>
    </w:p>
    <w:p>
      <w:r>
        <w:t>Vốn NSTW</w:t>
      </w:r>
    </w:p>
    <w:p>
      <w:r>
        <w:t>Vốn ODA</w:t>
      </w:r>
    </w:p>
    <w:p>
      <w:r>
        <w:t>Vốn NSĐP</w:t>
      </w:r>
    </w:p>
    <w:p>
      <w:r>
        <w:t>TỔNG SỐ</w:t>
      </w:r>
    </w:p>
    <w:p>
      <w:r>
        <w:t>2.494.184</w:t>
      </w:r>
    </w:p>
    <w:p>
      <w:r>
        <w:t>2.291.762</w:t>
      </w:r>
    </w:p>
    <w:p>
      <w:r>
        <w:t>202.422</w:t>
      </w:r>
    </w:p>
    <w:p>
      <w:r>
        <w:t>1</w:t>
      </w:r>
    </w:p>
    <w:p>
      <w:r>
        <w:t>Chương trình mục tiêu quốc gia giảm nghèo bền vững</w:t>
      </w:r>
    </w:p>
    <w:p>
      <w:r>
        <w:t>22.657</w:t>
      </w:r>
    </w:p>
    <w:p>
      <w:r>
        <w:t>20.457</w:t>
      </w:r>
    </w:p>
    <w:p>
      <w:r>
        <w:t>2.200</w:t>
      </w:r>
    </w:p>
    <w:p>
      <w:r>
        <w:t>Sở Lao động - Thương binh và Xã hội</w:t>
      </w:r>
    </w:p>
    <w:p>
      <w:r>
        <w:t>2</w:t>
      </w:r>
    </w:p>
    <w:p>
      <w:r>
        <w:t>Chương trình mục tiêu quốc gia phát triển kinh tế - xã hội vùng đồng bào dân tộc thiểu số và miền núi</w:t>
      </w:r>
    </w:p>
    <w:p>
      <w:r>
        <w:t>52.145</w:t>
      </w:r>
    </w:p>
    <w:p>
      <w:r>
        <w:t>41.923</w:t>
      </w:r>
    </w:p>
    <w:p>
      <w:r>
        <w:t>10.222</w:t>
      </w:r>
    </w:p>
    <w:p>
      <w:r>
        <w:t>Ban Dân tộc tỉnh</w:t>
      </w:r>
    </w:p>
    <w:p>
      <w:r>
        <w:t>3</w:t>
      </w:r>
    </w:p>
    <w:p>
      <w:r>
        <w:t>Dự án đầu tư xây dựng Bệnh viện đa khoa Cà Mau quy mô 1.200 giường bệnh</w:t>
      </w:r>
    </w:p>
    <w:p>
      <w:r>
        <w:t>7982640</w:t>
      </w:r>
    </w:p>
    <w:p>
      <w:r>
        <w:t>2.229.382</w:t>
      </w:r>
    </w:p>
    <w:p>
      <w:r>
        <w:t>2.229.382</w:t>
      </w:r>
    </w:p>
    <w:p>
      <w:r>
        <w:t>Ban Quản lý dự án công trình Xây dựng</w:t>
      </w:r>
    </w:p>
    <w:p>
      <w:r>
        <w:t>4</w:t>
      </w:r>
    </w:p>
    <w:p>
      <w:r>
        <w:t>Dự án đầu tư xây dựng Quảng trường Phan Ngọc Hiển</w:t>
      </w:r>
    </w:p>
    <w:p>
      <w:r>
        <w:t>7570996</w:t>
      </w:r>
    </w:p>
    <w:p>
      <w:r>
        <w:t>110.000</w:t>
      </w:r>
    </w:p>
    <w:p>
      <w:r>
        <w:t>110.000</w:t>
      </w:r>
    </w:p>
    <w:p>
      <w:r>
        <w:t>Ban Quản lý dự án xây dựng công trình Giao thông</w:t>
      </w:r>
    </w:p>
    <w:p>
      <w:r>
        <w:t>5</w:t>
      </w:r>
    </w:p>
    <w:p>
      <w:r>
        <w:t>Dự án đầu tư xây dựng di tích chiến thắng Đầm Dơi - Cái Nước - Chà Là</w:t>
      </w:r>
    </w:p>
    <w:p>
      <w:r>
        <w:t>7146174</w:t>
      </w:r>
    </w:p>
    <w:p>
      <w:r>
        <w:t>80.000</w:t>
      </w:r>
    </w:p>
    <w:p>
      <w:r>
        <w:t>80.000</w:t>
      </w:r>
    </w:p>
    <w:p>
      <w:r>
        <w:t>Ban Quản lý dự án công trình Xây dựng</w:t>
      </w:r>
    </w:p>
    <w:p>
      <w:r>
        <w:t>PHỤ LỤC 5</w:t>
      </w:r>
    </w:p>
    <w:p>
      <w:r>
        <w:t>DANH MỤC NHIỆM VỤ TRỌNG TÂM CỦA ỦY BAN NHÂN DÂN CÁC HUYỆN, THÀNH PHỐ CÀ MAU</w:t>
      </w:r>
    </w:p>
    <w:p>
      <w:r>
        <w:t>(Kèm theo Chương trình hành động số 01/CTr-UBND ngày 19/01/2025 của Ủy ban nhân dân tỉnh Cà Mau)</w:t>
      </w:r>
    </w:p>
    <w:p>
      <w:r>
        <w:t>STT</w:t>
      </w:r>
    </w:p>
    <w:p>
      <w:r>
        <w:t>Nhiệm vụ trọng tâm</w:t>
      </w:r>
    </w:p>
    <w:p>
      <w:r>
        <w:t>Lãnh đạo phụ trách</w:t>
      </w:r>
    </w:p>
    <w:p>
      <w:r>
        <w:t>Cơ quan phối hợp</w:t>
      </w:r>
    </w:p>
    <w:p>
      <w:r>
        <w:t>Thời hạn hoàn thành</w:t>
      </w:r>
    </w:p>
    <w:p>
      <w:r>
        <w:t>Dự kiến sản phẩm/ kết quả thực hiện</w:t>
      </w:r>
    </w:p>
    <w:p>
      <w:r>
        <w:t>Ghi chú</w:t>
      </w:r>
    </w:p>
    <w:p>
      <w:r>
        <w:t>I</w:t>
      </w:r>
    </w:p>
    <w:p>
      <w:r>
        <w:t>UBND thành phố Cà Mau</w:t>
      </w:r>
    </w:p>
    <w:p>
      <w:r>
        <w:t>1</w:t>
      </w:r>
    </w:p>
    <w:p>
      <w:r>
        <w:t>Hoàn thành công tác giải phóng mặt bằng dự án mở rộng, nâng cấp Cảng hàng không Cà Mau</w:t>
      </w:r>
    </w:p>
    <w:p>
      <w:r>
        <w:t>Chủ tịch UBND thành phố</w:t>
      </w:r>
    </w:p>
    <w:p>
      <w:r>
        <w:t>Các cơ quan, đơn vị có liên quan</w:t>
      </w:r>
    </w:p>
    <w:p>
      <w:r>
        <w:t>Tháng 6</w:t>
      </w:r>
    </w:p>
    <w:p>
      <w:r>
        <w:t>Bản giao 100% mặt bằng</w:t>
      </w:r>
    </w:p>
    <w:p>
      <w:r>
        <w:t>Nhiệm vụ chuyển tiếp năm 2024</w:t>
      </w:r>
    </w:p>
    <w:p>
      <w:r>
        <w:t>2</w:t>
      </w:r>
    </w:p>
    <w:p>
      <w:r>
        <w:t>Hoàn thiện tiêu chí, đủ điều kiện để được công nhận thành phố Cà Mau là đô thị loại I trực thuộc tỉnh</w:t>
      </w:r>
    </w:p>
    <w:p>
      <w:r>
        <w:t>Chủ tịch UBND thành phố</w:t>
      </w:r>
    </w:p>
    <w:p>
      <w:r>
        <w:t>Các cơ quan, đơn vị có liên quan</w:t>
      </w:r>
    </w:p>
    <w:p>
      <w:r>
        <w:t>Tháng 12</w:t>
      </w:r>
    </w:p>
    <w:p>
      <w:r>
        <w:t>Quyết định phê duyệt của Thủ tướng Chính phủ</w:t>
      </w:r>
    </w:p>
    <w:p>
      <w:r>
        <w:t>Nhiệm vụ mới</w:t>
      </w:r>
    </w:p>
    <w:p>
      <w:r>
        <w:t>II</w:t>
      </w:r>
    </w:p>
    <w:p>
      <w:r>
        <w:t>UBND huyện Ngọc Hiển</w:t>
      </w:r>
    </w:p>
    <w:p>
      <w:r>
        <w:t>1</w:t>
      </w:r>
    </w:p>
    <w:p>
      <w:r>
        <w:t>Công tác xây dựng nông thôn mới, đô thị văn minh</w:t>
      </w:r>
    </w:p>
    <w:p>
      <w:r>
        <w:t>1.1</w:t>
      </w:r>
    </w:p>
    <w:p>
      <w:r>
        <w:t>Xây dựng xã Viên An đạt chuẩn nông thôn mới</w:t>
      </w:r>
    </w:p>
    <w:p>
      <w:r>
        <w:t>Chủ tịch UBND huyện</w:t>
      </w:r>
    </w:p>
    <w:p>
      <w:r>
        <w:t>Các cơ quan, đơn vị có liên quan</w:t>
      </w:r>
    </w:p>
    <w:p>
      <w:r>
        <w:t>Tháng 6</w:t>
      </w:r>
    </w:p>
    <w:p>
      <w:r>
        <w:t>Hoàn thành 19/19 tiêu chí</w:t>
      </w:r>
    </w:p>
    <w:p>
      <w:r>
        <w:t>Nhiệm vụ mới</w:t>
      </w:r>
    </w:p>
    <w:p>
      <w:r>
        <w:t>Tháng 9</w:t>
      </w:r>
    </w:p>
    <w:p>
      <w:r>
        <w:t>Quyết định công nhận của UBND tỉnh</w:t>
      </w:r>
    </w:p>
    <w:p>
      <w:r>
        <w:t>1.2</w:t>
      </w:r>
    </w:p>
    <w:p>
      <w:r>
        <w:t>Xây dựng xã Đất Mũi đạt chuẩn nông thôn mới</w:t>
      </w:r>
    </w:p>
    <w:p>
      <w:r>
        <w:t>Chủ tịch huyện</w:t>
      </w:r>
    </w:p>
    <w:p>
      <w:r>
        <w:t>Các cơ quan, đơn vị có liên quan</w:t>
      </w:r>
    </w:p>
    <w:p>
      <w:r>
        <w:t>Tháng 6</w:t>
      </w:r>
    </w:p>
    <w:p>
      <w:r>
        <w:t>Hoàn thành 19/19 tiêu chí</w:t>
      </w:r>
    </w:p>
    <w:p>
      <w:r>
        <w:t>Nhiệm vụ mới</w:t>
      </w:r>
    </w:p>
    <w:p>
      <w:r>
        <w:t>Tháng 9</w:t>
      </w:r>
    </w:p>
    <w:p>
      <w:r>
        <w:t>Quyết định công nhận UBND tỉnh</w:t>
      </w:r>
    </w:p>
    <w:p>
      <w:r>
        <w:t>1.3</w:t>
      </w:r>
    </w:p>
    <w:p>
      <w:r>
        <w:t>Thị trấn Rạch Gốc đạt đô thị văn minh</w:t>
      </w:r>
    </w:p>
    <w:p>
      <w:r>
        <w:t>Chủ tịch UBND huyện</w:t>
      </w:r>
    </w:p>
    <w:p>
      <w:r>
        <w:t>Các cơ quan, đơn vị có liên quan</w:t>
      </w:r>
    </w:p>
    <w:p>
      <w:r>
        <w:t>Tháng 6</w:t>
      </w:r>
    </w:p>
    <w:p>
      <w:r>
        <w:t>Hoàn thành 9/9 tiêu chí và hồ sơ minh chứng</w:t>
      </w:r>
    </w:p>
    <w:p>
      <w:r>
        <w:t>Nhiệm vụ chuyển tiếp năm 2024</w:t>
      </w:r>
    </w:p>
    <w:p>
      <w:r>
        <w:t>Tháng 9</w:t>
      </w:r>
    </w:p>
    <w:p>
      <w:r>
        <w:t>Quyết định công nhận của UBND huyện Ngọc Hiển</w:t>
      </w:r>
    </w:p>
    <w:p>
      <w:r>
        <w:t>1.4</w:t>
      </w:r>
    </w:p>
    <w:p>
      <w:r>
        <w:t>Xây dựng huyện đạt chuẩn nông thôn mới</w:t>
      </w:r>
    </w:p>
    <w:p>
      <w:r>
        <w:t>Chủ tịch UBND huyện</w:t>
      </w:r>
    </w:p>
    <w:p>
      <w:r>
        <w:t>Văn phòng Điều phối xây dựng nông thôn mới tỉnh; các cơ quan, đơn vị có liên quan</w:t>
      </w:r>
    </w:p>
    <w:p>
      <w:r>
        <w:t>Tháng 9</w:t>
      </w:r>
    </w:p>
    <w:p>
      <w:r>
        <w:t>Hoàn thành 9 tiêu chí</w:t>
      </w:r>
    </w:p>
    <w:p>
      <w:r>
        <w:t>Nhiệm vụ chuyển tiếp năm 2024</w:t>
      </w:r>
    </w:p>
    <w:p>
      <w:r>
        <w:t>Tháng 12</w:t>
      </w:r>
    </w:p>
    <w:p>
      <w:r>
        <w:t>Hoàn thành hồ sơ, thủ tục đề nghị cấp thẩm quyền công nhận huyện đạt chuẩn nông thôn mới</w:t>
      </w:r>
    </w:p>
    <w:p>
      <w:r>
        <w:t>2</w:t>
      </w:r>
    </w:p>
    <w:p>
      <w:r>
        <w:t>Thực hiện hoàn thành Chương trình xóa nhà tạm, nhà dột nát trên địa bàn huyện</w:t>
      </w:r>
    </w:p>
    <w:p>
      <w:r>
        <w:t>Chủ tịch UBND huyện</w:t>
      </w:r>
    </w:p>
    <w:p>
      <w:r>
        <w:t>Các cơ quan, đơn vị có liên quan</w:t>
      </w:r>
    </w:p>
    <w:p>
      <w:r>
        <w:t>Tháng 3</w:t>
      </w:r>
    </w:p>
    <w:p>
      <w:r>
        <w:t>Hoàn thành xây dựng 240 căn nhà</w:t>
      </w:r>
    </w:p>
    <w:p>
      <w:r>
        <w:t>Nhiệm vụ mới</w:t>
      </w:r>
    </w:p>
    <w:p>
      <w:r>
        <w:t>III</w:t>
      </w:r>
    </w:p>
    <w:p>
      <w:r>
        <w:t>UBND huyện Đầm Dơi</w:t>
      </w:r>
    </w:p>
    <w:p>
      <w:r>
        <w:t>1</w:t>
      </w:r>
    </w:p>
    <w:p>
      <w:r>
        <w:t>Thực hiện hoàn thành Chương trình xoá nhà tạm, nhà dột nát trên địa bàn huyện</w:t>
      </w:r>
    </w:p>
    <w:p>
      <w:r>
        <w:t>Chủ tịch UBND huyện</w:t>
      </w:r>
    </w:p>
    <w:p>
      <w:r>
        <w:t>Các cơ quan, đơn vị có liên quan</w:t>
      </w:r>
    </w:p>
    <w:p>
      <w:r>
        <w:t>Tháng 6</w:t>
      </w:r>
    </w:p>
    <w:p>
      <w:r>
        <w:t>Hoàn thành xây dựng 698 căn nhà</w:t>
      </w:r>
    </w:p>
    <w:p>
      <w:r>
        <w:t>Nhiệm vụ mới</w:t>
      </w:r>
    </w:p>
    <w:p>
      <w:r>
        <w:t>2</w:t>
      </w:r>
    </w:p>
    <w:p>
      <w:r>
        <w:t>Xoá trắng hộ nghèo 15 ấp (mỗi xã 01 ấp)</w:t>
      </w:r>
    </w:p>
    <w:p>
      <w:r>
        <w:t>Chủ tịch UBND huyện</w:t>
      </w:r>
    </w:p>
    <w:p>
      <w:r>
        <w:t>Các cơ quan, đơn vị có liên quan</w:t>
      </w:r>
    </w:p>
    <w:p>
      <w:r>
        <w:t>Tháng 10</w:t>
      </w:r>
    </w:p>
    <w:p>
      <w:r>
        <w:t>Chỉ tiêu giảm nghèo của huyện giảm 0,72%, còn lại 0,85%</w:t>
      </w:r>
    </w:p>
    <w:p>
      <w:r>
        <w:t>Nhiệm vụ mới</w:t>
      </w:r>
    </w:p>
    <w:p>
      <w:r>
        <w:t>3</w:t>
      </w:r>
    </w:p>
    <w:p>
      <w:r>
        <w:t>Xây dựng địa bàn trọng điểm ít nhất 02 xã không có ma tuý</w:t>
      </w:r>
    </w:p>
    <w:p>
      <w:r>
        <w:t>Chủ tịch UBND huyện</w:t>
      </w:r>
    </w:p>
    <w:p>
      <w:r>
        <w:t>Các cơ quan, đơn vị có liên quan</w:t>
      </w:r>
    </w:p>
    <w:p>
      <w:r>
        <w:t>Tháng 12</w:t>
      </w:r>
    </w:p>
    <w:p>
      <w:r>
        <w:t>02 xã không có ma túy</w:t>
      </w:r>
    </w:p>
    <w:p>
      <w:r>
        <w:t>Nhiệm vụ mới</w:t>
      </w:r>
    </w:p>
    <w:p>
      <w:r>
        <w:t>IV</w:t>
      </w:r>
    </w:p>
    <w:p>
      <w:r>
        <w:t>UBND huyện Phú Tân</w:t>
      </w:r>
    </w:p>
    <w:p>
      <w:r>
        <w:t>1</w:t>
      </w:r>
    </w:p>
    <w:p>
      <w:r>
        <w:t>Giải phóng mặt bằng thực hiện Dự án xây dựng đê biển Tây từ Cái Đôi Vàm đến kênh Năm và kè phòng, chống sạt lở bờ biển các đoạn xung yếu từ cửa biển sông Ông Đốc đến cửa biển Bảy Háp, tỉnh Cà Mau</w:t>
      </w:r>
    </w:p>
    <w:p>
      <w:r>
        <w:t>Chủ tịch UBND huyện</w:t>
      </w:r>
    </w:p>
    <w:p>
      <w:r>
        <w:t>Các cơ quan, đơn vị có liên quan</w:t>
      </w:r>
    </w:p>
    <w:p>
      <w:r>
        <w:t>Tháng 10</w:t>
      </w:r>
    </w:p>
    <w:p>
      <w:r>
        <w:t>Bàn giao 100% mặt bằng sạch cho chủ đầu tư</w:t>
      </w:r>
    </w:p>
    <w:p>
      <w:r>
        <w:t>Nhiệm vụ mới</w:t>
      </w:r>
    </w:p>
    <w:p>
      <w:r>
        <w:t>2</w:t>
      </w:r>
    </w:p>
    <w:p>
      <w:r>
        <w:t>Xây dựng xã Phú Mỹ đạt chuẩn nông thôn mới nâng cao</w:t>
      </w:r>
    </w:p>
    <w:p>
      <w:r>
        <w:t>Chủ tịch UBND huyện</w:t>
      </w:r>
    </w:p>
    <w:p>
      <w:r>
        <w:t>Các cơ quan, đơn vị có liên quan</w:t>
      </w:r>
    </w:p>
    <w:p>
      <w:r>
        <w:t>Tháng 12</w:t>
      </w:r>
    </w:p>
    <w:p>
      <w:r>
        <w:t>Hoàn thành 19/19 tiêu chí; Quyết định công nhận của UBND tỉnh</w:t>
      </w:r>
    </w:p>
    <w:p>
      <w:r>
        <w:t>Nhiệm vụ mới</w:t>
      </w:r>
    </w:p>
    <w:p>
      <w:r>
        <w:t>3</w:t>
      </w:r>
    </w:p>
    <w:p>
      <w:r>
        <w:t>Thực hiện hoàn thành Chương trình xóa nhà tạm, nhà dột nát trên địa bàn huyện</w:t>
      </w:r>
    </w:p>
    <w:p>
      <w:r>
        <w:t>Chủ tịch UBND huyện</w:t>
      </w:r>
    </w:p>
    <w:p>
      <w:r>
        <w:t>Các cơ quan, đơn vị có liên quan</w:t>
      </w:r>
    </w:p>
    <w:p>
      <w:r>
        <w:t>Tháng 8</w:t>
      </w:r>
    </w:p>
    <w:p>
      <w:r>
        <w:t>Hoàn thành xây dựng 249 căn nhà</w:t>
      </w:r>
    </w:p>
    <w:p>
      <w:r>
        <w:t>Nhiệm vụ mới</w:t>
      </w:r>
    </w:p>
    <w:p>
      <w:r>
        <w:t>V</w:t>
      </w:r>
    </w:p>
    <w:p>
      <w:r>
        <w:t>UBND huyện Thới Bình</w:t>
      </w:r>
    </w:p>
    <w:p>
      <w:r>
        <w:t>1</w:t>
      </w:r>
    </w:p>
    <w:p>
      <w:r>
        <w:t>Tập trung chỉ đạo quyết liệt thực hiện Chương trình mục tiêu quốc gia xây dựng nông thôn mới trên địa bàn huyện</w:t>
      </w:r>
    </w:p>
    <w:p>
      <w:r>
        <w:t>1.1</w:t>
      </w:r>
    </w:p>
    <w:p>
      <w:r>
        <w:t>Xây dựng xã Tân Lộc đạt chuẩn nông thôn mới nâng cao</w:t>
      </w:r>
    </w:p>
    <w:p>
      <w:r>
        <w:t>Chủ tịch UBND huyện</w:t>
      </w:r>
    </w:p>
    <w:p>
      <w:r>
        <w:t>Các cơ quan, đơn vị có liên quan</w:t>
      </w:r>
    </w:p>
    <w:p>
      <w:r>
        <w:t>Tháng 12</w:t>
      </w:r>
    </w:p>
    <w:p>
      <w:r>
        <w:t>Hoàn thành 19/19 tiêu chí; Quyết định công nhận của UBND tỉnh</w:t>
      </w:r>
    </w:p>
    <w:p>
      <w:r>
        <w:t>Nhiệm vụ chuyển tiếp năm 2024</w:t>
      </w:r>
    </w:p>
    <w:p>
      <w:r>
        <w:t>1.2</w:t>
      </w:r>
    </w:p>
    <w:p>
      <w:r>
        <w:t>Xây dựng xã Tân Lộc Bắc đạt chuẩn nông thôn mới nâng cao</w:t>
      </w:r>
    </w:p>
    <w:p>
      <w:r>
        <w:t>Chủ tịch UBND huyện</w:t>
      </w:r>
    </w:p>
    <w:p>
      <w:r>
        <w:t>Các cơ quan, đơn vị có liên quan</w:t>
      </w:r>
    </w:p>
    <w:p>
      <w:r>
        <w:t>Tháng 12</w:t>
      </w:r>
    </w:p>
    <w:p>
      <w:r>
        <w:t>Hoàn thành 19/19 tiêu chí; Quyết định công nhận của UBND tỉnh</w:t>
      </w:r>
    </w:p>
    <w:p>
      <w:r>
        <w:t>Nhiệm vụ chuyển tiếp năm 2024</w:t>
      </w:r>
    </w:p>
    <w:p>
      <w:r>
        <w:t>1.3</w:t>
      </w:r>
    </w:p>
    <w:p>
      <w:r>
        <w:t>Xây dựng xã Biển bạch Đông đạt chuẩn nông thôn mới nâng cao</w:t>
      </w:r>
    </w:p>
    <w:p>
      <w:r>
        <w:t>Chủ tịch UBND huyện</w:t>
      </w:r>
    </w:p>
    <w:p>
      <w:r>
        <w:t>Các cơ quan, đơn vị có liên quan</w:t>
      </w:r>
    </w:p>
    <w:p>
      <w:r>
        <w:t>Tháng 12</w:t>
      </w:r>
    </w:p>
    <w:p>
      <w:r>
        <w:t>Hoàn thành 19/19 tiêu chí; Quyết định công nhận của UBND tỉnh</w:t>
      </w:r>
    </w:p>
    <w:p>
      <w:r>
        <w:t>Nhiệm vụ chuyển tiếp năm 2024</w:t>
      </w:r>
    </w:p>
    <w:p>
      <w:r>
        <w:t>1.4</w:t>
      </w:r>
    </w:p>
    <w:p>
      <w:r>
        <w:t>Xây dựng huyện đạt chuẩn nông thôn mới</w:t>
      </w:r>
    </w:p>
    <w:p>
      <w:r>
        <w:t>Chủ tịch UBND huyện</w:t>
      </w:r>
    </w:p>
    <w:p>
      <w:r>
        <w:t>Các cơ quan, đơn vị có liên quan</w:t>
      </w:r>
    </w:p>
    <w:p>
      <w:r>
        <w:t>Tháng 12</w:t>
      </w:r>
    </w:p>
    <w:p>
      <w:r>
        <w:t>Hoàn thành 9/9 tiêu chí; Hoàn thành hồ sơ, thủ tục đề nghị cấp thẩm quyền công nhận huyện đạt chuẩn nông thôn mới</w:t>
      </w:r>
    </w:p>
    <w:p>
      <w:r>
        <w:t>Nhiệm vụ chuyển tiếp năm 2024</w:t>
      </w:r>
    </w:p>
    <w:p>
      <w:r>
        <w:t>2</w:t>
      </w:r>
    </w:p>
    <w:p>
      <w:r>
        <w:t>Tập trung chỉ đạo quyết liệt các giải pháp xây dựng an ninh nông thôn vững mạnh</w:t>
      </w:r>
    </w:p>
    <w:p>
      <w:r>
        <w:t>Chủ tịch UBND huyện</w:t>
      </w:r>
    </w:p>
    <w:p>
      <w:r>
        <w:t>Các cơ quan, đơn vị có liên quan</w:t>
      </w:r>
    </w:p>
    <w:p>
      <w:r>
        <w:t>Tháng 3</w:t>
      </w:r>
    </w:p>
    <w:p>
      <w:r>
        <w:t>Kế hoạch UBND huyện</w:t>
      </w:r>
    </w:p>
    <w:p>
      <w:r>
        <w:t>Nhiệm vụ chuyển tiếp năm 2024</w:t>
      </w:r>
    </w:p>
    <w:p>
      <w:r>
        <w:t>3</w:t>
      </w:r>
    </w:p>
    <w:p>
      <w:r>
        <w:t>Đổi mới, phát triển kinh tế tập thể theo hướng sắp xếp, kiện toàn kinh tế hợp tác xã</w:t>
      </w:r>
    </w:p>
    <w:p>
      <w:r>
        <w:t>Chủ tịch UBND huyện</w:t>
      </w:r>
    </w:p>
    <w:p>
      <w:r>
        <w:t>Các cơ quan, đơn vị có liên quan</w:t>
      </w:r>
    </w:p>
    <w:p>
      <w:r>
        <w:t>Tháng 12</w:t>
      </w:r>
    </w:p>
    <w:p>
      <w:r>
        <w:t>Thành lập 01 HTX điểm</w:t>
      </w:r>
    </w:p>
    <w:p>
      <w:r>
        <w:t>Nhiệm vụ chuyển tiếp năm 2024</w:t>
      </w:r>
    </w:p>
    <w:p>
      <w:r>
        <w:t>VI</w:t>
      </w:r>
    </w:p>
    <w:p>
      <w:r>
        <w:t>UBND huyện U Minh</w:t>
      </w:r>
    </w:p>
    <w:p>
      <w:r>
        <w:t>1</w:t>
      </w:r>
    </w:p>
    <w:p>
      <w:r>
        <w:t>Công nhận 02 trường đạt chuẩn quốc gia mức độ 2</w:t>
      </w:r>
    </w:p>
    <w:p>
      <w:r>
        <w:t>Chủ tịch UBND huyện</w:t>
      </w:r>
    </w:p>
    <w:p>
      <w:r>
        <w:t>Các cơ quan, đơn vị có liên quan</w:t>
      </w:r>
    </w:p>
    <w:p>
      <w:r>
        <w:t>Tháng 12</w:t>
      </w:r>
    </w:p>
    <w:p>
      <w:r>
        <w:t>Quyết định công nhận trường đạt chuẩn quốc gia</w:t>
      </w:r>
    </w:p>
    <w:p>
      <w:r>
        <w:t>Nhiệm vụ mới</w:t>
      </w:r>
    </w:p>
    <w:p>
      <w:r>
        <w:t>2</w:t>
      </w:r>
    </w:p>
    <w:p>
      <w:r>
        <w:t>Thực hiện Kế hoạch xóa trắng hộ nghèo tại 01 xã trên địa bàn huyện</w:t>
      </w:r>
    </w:p>
    <w:p>
      <w:r>
        <w:t>Chủ tịch UBND huyện</w:t>
      </w:r>
    </w:p>
    <w:p>
      <w:r>
        <w:t>Các cơ quan, đơn vị có liên quan</w:t>
      </w:r>
    </w:p>
    <w:p>
      <w:r>
        <w:t>Tháng 12</w:t>
      </w:r>
    </w:p>
    <w:p>
      <w:r>
        <w:t>Xóa trắng hộ nghèo tại 01 xã trên địa bàn huyện</w:t>
      </w:r>
    </w:p>
    <w:p>
      <w:r>
        <w:t>Nhiệm vụ mới</w:t>
      </w:r>
    </w:p>
    <w:p>
      <w:r>
        <w:t>VII</w:t>
      </w:r>
    </w:p>
    <w:p>
      <w:r>
        <w:t>UBND huyện Cái Nước</w:t>
      </w:r>
    </w:p>
    <w:p>
      <w:r>
        <w:t>1</w:t>
      </w:r>
    </w:p>
    <w:p>
      <w:r>
        <w:t>Xây dựng xã Phú Hưng, xã Tân Hưng đạt chuẩn nông thôn mới nâng cao</w:t>
      </w:r>
    </w:p>
    <w:p>
      <w:r>
        <w:t>Chủ tịch UBND huyện</w:t>
      </w:r>
    </w:p>
    <w:p>
      <w:r>
        <w:t>Các cơ quan, đơn vị có liên quan</w:t>
      </w:r>
    </w:p>
    <w:p>
      <w:r>
        <w:t>Tháng 12</w:t>
      </w:r>
    </w:p>
    <w:p>
      <w:r>
        <w:t>Hoàn thành 19/19 tiêu chí; Quyết định công nhận của Ủy ban nhân dân tỉnh</w:t>
      </w:r>
    </w:p>
    <w:p>
      <w:r>
        <w:t>Nhiệm vụ mới</w:t>
      </w:r>
    </w:p>
    <w:p>
      <w:r>
        <w:t>2</w:t>
      </w:r>
    </w:p>
    <w:p>
      <w:r>
        <w:t>Vệ sinh môi trường, cải thiện cảnh quan môi trường với mục tiêu "Cái Nước - môi trường xanh, sạch, đẹp"</w:t>
      </w:r>
    </w:p>
    <w:p>
      <w:r>
        <w:t>Chủ tịch UBND huyện</w:t>
      </w:r>
    </w:p>
    <w:p>
      <w:r>
        <w:t>Các cơ quan, đơn vị có liên quan</w:t>
      </w:r>
    </w:p>
    <w:p>
      <w:r>
        <w:t>Tháng 12</w:t>
      </w:r>
    </w:p>
    <w:p>
      <w:r>
        <w:t>Báo cáo của UBND huyện</w:t>
      </w:r>
    </w:p>
    <w:p>
      <w:r>
        <w:t>Nhiệm vụ mới</w:t>
      </w:r>
    </w:p>
    <w:p>
      <w:r>
        <w:t>VIII</w:t>
      </w:r>
    </w:p>
    <w:p>
      <w:r>
        <w:t>UBND Huyện Trần Văn Thời</w:t>
      </w:r>
    </w:p>
    <w:p>
      <w:r>
        <w:t>1</w:t>
      </w:r>
    </w:p>
    <w:p>
      <w:r>
        <w:t>Thực hiện hoàn thành Chương trình xóa nhà tạm, nhà dột nát trên địa bàn huyện</w:t>
      </w:r>
    </w:p>
    <w:p>
      <w:r>
        <w:t>Chủ tịch UBND huyện</w:t>
      </w:r>
    </w:p>
    <w:p>
      <w:r>
        <w:t>Các cơ quan, đơn vị có liên quan</w:t>
      </w:r>
    </w:p>
    <w:p>
      <w:r>
        <w:t>Tháng 6</w:t>
      </w:r>
    </w:p>
    <w:p>
      <w:r>
        <w:t>Hoàn thành xây dựng 561 căn nhà</w:t>
      </w:r>
    </w:p>
    <w:p>
      <w:r>
        <w:t>Nhiệm vụ mới</w:t>
      </w:r>
    </w:p>
    <w:p>
      <w:r>
        <w:t>2</w:t>
      </w:r>
    </w:p>
    <w:p>
      <w:r>
        <w:t>Xây dựng xã Khánh Bình đạt chuẩn nông thôn mới nâng cao</w:t>
      </w:r>
    </w:p>
    <w:p>
      <w:r>
        <w:t>Chủ tịch UBND huyện</w:t>
      </w:r>
    </w:p>
    <w:p>
      <w:r>
        <w:t>Các cơ quan, đơn vị có liên quan</w:t>
      </w:r>
    </w:p>
    <w:p>
      <w:r>
        <w:t>Tháng 9</w:t>
      </w:r>
    </w:p>
    <w:p>
      <w:r>
        <w:t>Hoàn thành 19/19 tiêu chí; Quyết định công nhận của Ủy ban nhân dân tỉnh</w:t>
      </w:r>
    </w:p>
    <w:p>
      <w:r>
        <w:t>Nhiệm vụ mới</w:t>
      </w:r>
    </w:p>
    <w:p>
      <w:r>
        <w:t>3</w:t>
      </w:r>
    </w:p>
    <w:p>
      <w:r>
        <w:t>Xây dựng huyện đạt chuẩn nông thôn mới</w:t>
      </w:r>
    </w:p>
    <w:p>
      <w:r>
        <w:t>Chủ tịch UBND huyện</w:t>
      </w:r>
    </w:p>
    <w:p>
      <w:r>
        <w:t>Các cơ quan, đơn vị có liên quan</w:t>
      </w:r>
    </w:p>
    <w:p>
      <w:r>
        <w:t>Tháng 12</w:t>
      </w:r>
    </w:p>
    <w:p>
      <w:r>
        <w:t>Hoàn thành 9/9 tiêu chí; Hoàn thành hồ sơ, thủ tục đề nghị cấp thẩm quyền công nhận huyện đạt chuẩn nông thôn mới</w:t>
      </w:r>
    </w:p>
    <w:p>
      <w:r>
        <w:t>Nhiệm vụ mới</w:t>
      </w:r>
    </w:p>
    <w:p>
      <w:r>
        <w:t>IX</w:t>
      </w:r>
    </w:p>
    <w:p>
      <w:r>
        <w:t>UBND huyện Năm Căn</w:t>
      </w:r>
    </w:p>
    <w:p>
      <w:r>
        <w:t>1</w:t>
      </w:r>
    </w:p>
    <w:p>
      <w:r>
        <w:t>Xây dựng xã Tam Giang đạt chuẩn nông thôn mới</w:t>
      </w:r>
    </w:p>
    <w:p>
      <w:r>
        <w:t>Chủ tịch UBND huyện</w:t>
      </w:r>
    </w:p>
    <w:p>
      <w:r>
        <w:t>Các cơ quan, đơn vị có liên quan</w:t>
      </w:r>
    </w:p>
    <w:p>
      <w:r>
        <w:t>Tháng 6</w:t>
      </w:r>
    </w:p>
    <w:p>
      <w:r>
        <w:t>Hoàn thành 19/19 tiêu chí; Quyết định công nhận của Ủy ban nhân dân tỉnh</w:t>
      </w:r>
    </w:p>
    <w:p>
      <w:r>
        <w:t>Nhiệm vụ mới</w:t>
      </w:r>
    </w:p>
    <w:p>
      <w:r>
        <w:t>2</w:t>
      </w:r>
    </w:p>
    <w:p>
      <w:r>
        <w:t>Xây dựng xã Hàng Vịnh đạt chuẩn nông thôn mới nâng cao</w:t>
      </w:r>
    </w:p>
    <w:p>
      <w:r>
        <w:t>Chủ tịch UBND huyện</w:t>
      </w:r>
    </w:p>
    <w:p>
      <w:r>
        <w:t>Các cơ quan, đơn vị có liên quan</w:t>
      </w:r>
    </w:p>
    <w:p>
      <w:r>
        <w:t>Tháng 12</w:t>
      </w:r>
    </w:p>
    <w:p>
      <w:r>
        <w:t>Hoàn thành 19/19 tiêu chí; Quyết định công nhận của Ủy ban nhân dân tỉnh</w:t>
      </w:r>
    </w:p>
    <w:p>
      <w:r>
        <w:t>Nhiệm vụ mới</w:t>
      </w:r>
    </w:p>
    <w:p>
      <w:r>
        <w:t>[1]   Nghị quyết Đại hội đại biểu toàn quốc lần thứ XIII của Đảng; các Nghị quyết chuyên đề của Trung ương và các Nghị quyết của Quốc hội, Chính phủ; Chiến lược phát triển kinh tế - xã hội 2021 - 2030; Thông báo số 109-TB/VPTW ngày 20/11/2024 của Văn phòng Trung ương Đảng; Thông báo số 19/TB-VPCP ngày 18/01/2024 của Văn phòng Chính phủ.</w:t>
      </w:r>
    </w:p>
    <w:p>
      <w:r>
        <w:t>[2]   Nghị quyết Đại hội đại biểu Đảng bộ tỉnh Cà Mau lần thứ XVI và Kế hoạch phát triển kinh tế - xã hội 5 năm 2021 - 2025 của tỉnh; các Kết luận, Nghị quyết, Chương trình của Tỉnh ủy, Hội đồng nhân dân tỉnh đã thông qua về định hướng phát triển kinh tế - xã hội 2021 - 2025.</w:t>
      </w:r>
    </w:p>
    <w:p>
      <w:r>
        <w:t>[3]   Ban Thường vụ Tỉnh ủy đã ban hành Kế hoạch số 271-KH/TU ngày 20/12/2024 để triển khai thực hiện.</w:t>
      </w:r>
    </w:p>
    <w:p>
      <w:r>
        <w:t>[4]       Ủy ban nhân dân tỉnh đã ban hành Kế hoạch số 36/KH-UBND ngày 15/02/2024 để triển khai thực hiện.</w:t>
      </w:r>
    </w:p>
    <w:p>
      <w:r>
        <w:t>[5]     Thông báo số 109-TB/VPTW ngày 20/11/2024 của Văn phòng Trung ương Đảng thông báo kết luận của đồng chí Tổng Bí thư Tô Lâm trong chuyến thăm và làm việc với Ban Chấp hành Đảng bộ tỉnh 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